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70a2" w14:textId="4767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Сандыктаускому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22 декабря 2015 года № А-11/256. Зарегистрировано Департаментом юстиции Акмолинской области 19 января 2016 года № 5223. Утратило силу постановлением акимата Сандыктауского района Акмолинской области от 22 апреля 2016 года № А-4/87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Сандыктауского района Акмолинской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 А-4/87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предложение на общественные работы по Сандыктаускому району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 по Сандыктаускому району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Горохводацкого В.Г.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области" Министерства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отделения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казенного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центр по выплате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пенсий Министерства труда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Г.Цигура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"Государственный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архивов и документации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Г.Виноградова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А-11/256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по Сандыктаускому району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79"/>
        <w:gridCol w:w="1606"/>
        <w:gridCol w:w="1607"/>
      </w:tblGrid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Сандыктауского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Балкашинского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Баракпайского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Белгородского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Берликского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Васильевского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Веселовского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Каменского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Лесного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Максимовского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Новоникольского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Сандыктауского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Широковского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села Мадениет"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Сандыктауского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Сандыктауского района" управления архивов и документации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"Мирас"" при отделе образования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Сандыктауского района Акмолинской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Сандыктауское районное отделение Акмолинского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Сандыктауского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Сандыктауского района Департамента юстиции Акмолинской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А-11/256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 по Сандыктаускому району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4593"/>
        <w:gridCol w:w="1550"/>
        <w:gridCol w:w="2250"/>
        <w:gridCol w:w="1727"/>
        <w:gridCol w:w="845"/>
        <w:gridCol w:w="49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Сандыктауского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Балкашинского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Баракпайского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Белгородского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Берликского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Васильевского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Веселовского сельского округа Сандыктауского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Каменского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Лесного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Максимовского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Новоникольского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Сандыктауского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Широковского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села Мадениет"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Сандыктауского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обслуживании престарелых и инвалидов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Сандыктауского района" управления архивов и документации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"Мирас"" при отделе образования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Сандыктауского района Акмолинской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Сандыктауское районное отделение Акмолинского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Сандыктауского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Сандыктауского района Департамента юстиции Акмолинской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