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3d0" w14:textId="afcf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декабря 2015 года № 5С-44/4-15. Зарегистрировано Департаментом юстиции Акмолинской области 30 декабря 2015 года № 5156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2 699 530,3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793 869,9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6 810,7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1 859 341,7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2 884 010,8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27 829,7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27 829,7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-232 522,2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232 522,2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5С-44/4-15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0"/>
        <w:gridCol w:w="9078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2 699 530,3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793 869,9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443 609,9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390 944,9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96"/>
        <w:gridCol w:w="711"/>
        <w:gridCol w:w="8809"/>
        <w:gridCol w:w="25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2 884 010,8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264 261,4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15 185,4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134 808,5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127 330,5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30 294,4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1 851 357,7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1 773 989,4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1 352 701,0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23 816,1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151 156,0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71 079,4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112 596,1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8 657,5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141 373,0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106 455,0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132 314,5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102 631,0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62 835,0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9 832,8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4 187,5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141 422,8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13 462,6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111 413,2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20 212,0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-232 522,2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дефица (использование профицита бюджета)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232 522,2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5С-44/4-15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236 022,0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16 421,0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11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203 939,0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74 254,0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88 911,0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2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0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11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0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4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0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5С-44/4-15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45 902,4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в селе Тургай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28 918,9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(На завершение отопительного сезона теплоснабжающим предприятиям)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теплоснабжающим и водоснабжающим предприятиям)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