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d2e2" w14:textId="3d4d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25 декабря 2015 года № 5С-49-3. Зарегистрировано Департаментом юстиции Акмолинской области 15 января 2016 года № 5212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 – 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2624588,1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519695,0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7499,9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17657,4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2079735,8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2658959,5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4988,9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15908,0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10919,1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7966,9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7966,9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-47327,2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47327,2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Астраханского районного маслихата Акмолинской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6С-13-2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Учесть, что в объеме районного бюджета на 2016 год предусмотрены бюджетные субвенции, передаваемые из областного бюджета в бюджет района, в сумме 1231267,0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резерв местного исполнительного органа района на 2016 год в сумме 9860,7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3 - в редакции решения Астраханского районного маслихата Акмолинской области от 31.08.2016 </w:t>
      </w:r>
      <w:r>
        <w:rPr>
          <w:rFonts w:ascii="Times New Roman"/>
          <w:b w:val="false"/>
          <w:i w:val="false"/>
          <w:color w:val="ff0000"/>
          <w:sz w:val="28"/>
        </w:rPr>
        <w:t>№ 6С-9-2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Учесть, что в объеме районного бюджета на 2016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Учесть, что в объеме районного бюджета на 2016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объеме районного бюджета на 2016 год предусмотрено погашение бюджетных кредитов в вышестоящий бюджет в сумме 10919,1 тысяч тенге, в том числе досрочное погашение бюджетных кредитов – 890,1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6 - в редакции решения Астраханского районного маслихата Акмолинской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6С-11-2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Установить специалистам социального обеспечения, образования, культуры, спорта,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согласованного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прилагаемый объем затрат местных бюджетных программ села, сельских округов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Учесть, что в составе расходов районного бюджета на 2016 год предусмотрены трансферты органам местного самоуправления в сумме 1148,0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решения Астраханского районного маслихата Акмолинской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6С-11-2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перечень районных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В.Собеский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 декабря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5С-49-3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Астраханского районного маслихата Акмолинской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6С-13-2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847"/>
        <w:gridCol w:w="495"/>
        <w:gridCol w:w="7174"/>
        <w:gridCol w:w="32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2079735,8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2079735,8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2079735,8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75"/>
        <w:gridCol w:w="1175"/>
        <w:gridCol w:w="5907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2658959,5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-47327,2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5С-49-3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847"/>
        <w:gridCol w:w="495"/>
        <w:gridCol w:w="7174"/>
        <w:gridCol w:w="32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220"/>
        <w:gridCol w:w="1220"/>
        <w:gridCol w:w="5660"/>
        <w:gridCol w:w="33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5С-49-3</w:t>
            </w:r>
          </w:p>
        </w:tc>
      </w:tr>
    </w:tbl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847"/>
        <w:gridCol w:w="495"/>
        <w:gridCol w:w="7174"/>
        <w:gridCol w:w="32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220"/>
        <w:gridCol w:w="1220"/>
        <w:gridCol w:w="5660"/>
        <w:gridCol w:w="33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5С-49-3</w:t>
            </w:r>
          </w:p>
        </w:tc>
      </w:tr>
    </w:tbl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Астраханского районного маслихата Акмолинской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6С-13-2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8"/>
        <w:gridCol w:w="4592"/>
      </w:tblGrid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штатной численности местных исполнительных органов в области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цифровой образовательной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штатной численности местных исполнительных органов в области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5С-49-3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Астраханского районного маслихата Акмолинской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6С-13-2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5"/>
        <w:gridCol w:w="4245"/>
      </w:tblGrid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 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 дорог улиц села Астраханка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подъездной дороги села Жалтыр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расходов детских юношеских спортивных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установка искусственного покрытия для футбольного поля, легкоатлетических дорожек и трибун для зрителей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стадиона в селе Астраханка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50 %)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5С-49-3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2016 год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Астраханского районного маслихата Акмолинской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6С-13-2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1519"/>
        <w:gridCol w:w="5551"/>
        <w:gridCol w:w="3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5С-49-3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2016 год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Астраханского районного маслихата Акмолинской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6С-11-2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10065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5С-49-3</w:t>
            </w:r>
          </w:p>
        </w:tc>
      </w:tr>
    </w:tbl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секвестеру в процессе исполнения районного бюджета на 2016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