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72fdf" w14:textId="8872f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государственного учреждения "Аппарат Степногорского городского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областии от 23 ноября 2015 года № 5С-46/11. Зарегистрировано Департаментом юстиции Акмолинской области 10 декабря 2015 года № 5120. Утратило силу решением Степногорского городского маслихата Акмолинской областии от 15 января 2016 года № 5С-49/5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Степногорского городского маслихата Акмолинской областии от 15.01.2016 </w:t>
      </w:r>
      <w:r>
        <w:rPr>
          <w:rFonts w:ascii="Times New Roman"/>
          <w:b w:val="false"/>
          <w:i w:val="false"/>
          <w:color w:val="ff0000"/>
          <w:sz w:val="28"/>
        </w:rPr>
        <w:t>№ 5С-49/5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8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 "Об утверждении Типовой методики ежегодной оценки деятельности административных государственных служащих корпуса "Б"", Степногорский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государственного учреждения "Аппарат Степногорского городского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С.Гамастинов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Г.Копеева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5С-46/11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 государственных служащих корпуса "Б" государственного учреждения "Аппарат Степногорского городского маслихата"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ежегодной оценки деятельности административных государственных служащих корпуса "Б" (далее – Методика) государственного учреждения "Аппарат Степногорского городского маслихата" (далее – аппарат городского маслихата)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 "Об утверждении Типовой методики ежегодной оценки деятельности административных государственных служащих корпуса "Б"" и определяет методы ежегодной оценки деятельности административных государственных служащих корпуса "Б" (далее –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Итоговая оценка служащего утверждается постоянно действующей Комиссией по оценке (далее –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Председателем Комиссии является руководитель аппарата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является главный специалист аппарата городского маслихата, в должностные обязанности которого входит ведение кадровой работы (далее – секретарь Комиссии).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случае, если в состав Комиссии входит непосредственный руководитель служащего, в отношении которого проводится оценка, а также служащие,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Секретарь Комиссии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Секретарь Комиссии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Непосредственный руководитель заполняет оценочный лист непосредственного руководителя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секретаря Комиссии, ознакамливает служащего с заполненным оценочным листом и предоставляет заполненный оценочный лист секретарю Комиссии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заполненным оценочным листом осуществляется в письменной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направления документов на заседание Комиссии. В этом случае секретарем Комиссии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Перечень таких лиц (не более трех) определяется секретарем Комиссии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секретарю Комиссии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Секретарь Комиссии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Оценка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на анонимной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Итоговая оценка служащего вычисляется секретарем Комиссии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21 балла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21 до 33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Секретарь Комиссии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секретарем Комиссии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Секретарь Комиссии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результатами оценки осуществляется в письменной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внесения результатов оценки в его послужной список. В этом случае секретарем Комиссии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аппарате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Оценочный лист непосредственного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оцениваемого служащего: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6"/>
        <w:gridCol w:w="3944"/>
        <w:gridCol w:w="4061"/>
        <w:gridCol w:w="2319"/>
      </w:tblGrid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Ознакомлен(а):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(Ф.И.О.) ____________________ (Ф.И.О.)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дата ____________________ дата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подпись ____________________ подпись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ежегодной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Лист круговой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оцениваемого служащего: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6"/>
        <w:gridCol w:w="3944"/>
        <w:gridCol w:w="4061"/>
        <w:gridCol w:w="2319"/>
      </w:tblGrid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ежегодной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Протокол заседания Комиссии по оценке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5"/>
        <w:gridCol w:w="3697"/>
        <w:gridCol w:w="2153"/>
        <w:gridCol w:w="1382"/>
        <w:gridCol w:w="1383"/>
      </w:tblGrid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 __________________________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 ________________________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 __________________________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 __________________________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