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717" w14:textId="1cd1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декабря 2015 года № А-12/558. Зарегистрировано Департаментом юстиции Акмолинской области 6 января 2016 года № 5176. Утратило силу постановлением акимата Акмолинской области от 9 октября 2019 года № А-10/481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09.10.2019 </w:t>
      </w:r>
      <w:r>
        <w:rPr>
          <w:rFonts w:ascii="Times New Roman"/>
          <w:b w:val="false"/>
          <w:i w:val="false"/>
          <w:color w:val="ff0000"/>
          <w:sz w:val="28"/>
        </w:rPr>
        <w:t>№ А-10/481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Нуркенова Н.Ж.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– бумажная.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утвержденного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№ 11356)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заявки, проводит регистрацию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заявку и направляет секретарю комиссии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полноту и соответствие представленных документов, регистрирует в журнале регистрации заявок, передает заявку для рассмотрения комиссии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заявку на участие потенциальных поставщиков, определяет на соответствие (несоответствие) потенциального поставщика предъявляемым требованиям услуг гарантированного объема бесплатной медицинской помощи, определяет потенциальных поставщиков, подписывает протокола о соответствии и (или) несоответствии требованиям, предъявляемым к потенциальному поставщику и передает секретарю комиссии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комиссия рассматривает заявку на участие –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передает услугополучателю результат оказания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направление секретарю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соответствия представленных документов, передача заявки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заявки, определение потенциальных поставщиков, подписание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услугополучателю результата оказания государственной услуги.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заявки, проводит регистрацию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заявку и направляет секретарю комиссии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полноту и соответствие представленных документов, регистрирует в журнале регистрации заявок, передает заявку для рассмотрения комиссии –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заявку на участие потенциальных поставщиков, определяет на соответствие (несоответствие) потенциального поставщика предъявляемым требованиям услуг гарантированного объема бесплатной медицинской помощи, определяет потенциальных поставщиков, подписывает протокола о соответствии и (или) несоответствии требованиям, предъявляемым к потенциальному поставщику и передает секретарю комиссии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комиссия рассматривает заявку на участие –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передает услугополучателю результат оказания государственной услуги – 1 рабочий день.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1 -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3 -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