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8b6b" w14:textId="b1a8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ноября 2015 года № А-11/502. Зарегистрировано Департаментом юстиции Акмолинской области 27 ноября 2015 года № 5091. Утратило силу постановлением акимата Акмолинской области от 26 марта 2020 года № А-4/158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в области фитосанитарной безопасности" от 5 марта 2014 года № А-3/71 (зарегистрировано в Реестре государственной регистрации нормативных правовых актов № 4103, опубликовано 6 мая 2014 года в газетах "Арқа ажары" и "Акмолинская правда");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и дополнений в постановление акимата Акмолинской области от 5 марта 2014 года № А-3/71 "Об утверждении регламента государственной услуги в области фитосанитарной безопасности" от 28 ноября 2014 года № А-11/576 (зарегистрировано в Реестре государственной регистрации нормативных правовых актов № 4553, опубликовано 22 января 2015 года в газетах "Арқа ажары" и "Акмолинская правда").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Отарова К.М.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10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 № А-11/502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06.09.2019 </w:t>
      </w:r>
      <w:r>
        <w:rPr>
          <w:rFonts w:ascii="Times New Roman"/>
          <w:b w:val="false"/>
          <w:i w:val="false"/>
          <w:color w:val="ff0000"/>
          <w:sz w:val="28"/>
        </w:rPr>
        <w:t>№ А-9/429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-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(зарегистрирован в Реестре государственной регистрации нормативных правовых актов за № 12091) (далее –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проводит регистрацию в Информационной системе "Государственная база данных "Е-лицензирование" (далее – ИС ГБД "Е-лицензирование")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запрос в территориальное подразделение в сфере охраны общественного здоровья Комитета охраны общественного здоровья Министерства здравоохранения Республики Казахстан (далее – согласующий орган) на предмет соответствия или несоответствия услугополучателя требованиям законодательства Республики Казахстан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согласующий орган рассматривает поступившие документы и направляет ответ услугодателю о соответствии или несоответствии услугополучателя предъявленным требованиям (далее – заключение)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лицензию либо мотивированный ответ об отказе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 использованием электронной цифровой подписью (далее – ЭЦП) подписывает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результат оказания государственной услуги в "личный кабинет" услугополучателя на портале в форме электронного документа, удостоверенного ЭЦП уполномоченного лица услугодателя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переоформление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проводит регистрацию в ИС ГБД "Е-лицензирование"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переоформленную лицензию либо мотивированный ответ об отказе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 использованием ЭЦП подписывает переоформленную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результат оказания государственной услуги в "личный кабинет" услугополучателя на портале в форме электронного документа, удостоверенного ЭЦП уполномоченного лица услугодателя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проводит регистрацию в ИС ГБД "Е-лицензирование"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дубликат лицензии либо мотивированный ответ об отказе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 использованием ЭЦП подписывает дубликат лицензии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результат оказания государственной услуги в "личный кабинет" услугополучателя на портале в форме электронного документа, удостоверенного ЭЦП уполномоченного лица услугодателя – 30 минут.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заявления, проверка полноты, направление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согласующего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переоформление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заявления, проверка полноты, подготовка переоформленной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переоформленной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заявления, проверка полноты, подготовка дубликата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дубликата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результата.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согласующий орган.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проводит регистрацию в ИС ГБД "Е-лицензирование"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запрос в согласующий орган на предмет соответствия или несоответствия услугополучателя требованиям законодательства Республики Казахстан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согласующий орган рассматривает поступившие документы и направляет услугодателю заключение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лицензию либо мотивированный ответ об отказе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 использованием ЭЦП подписывает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результат оказания государственной услуги в "личный кабинет" услугополучателя на портале в форме электронного документа, удостоверенного ЭЦП уполномоченного лица услгодателя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переоформление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проводит регистрацию в ИС ГБД "Е-лицензирование"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переоформленную лицензию либо мотивированный ответ об отказе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 использованием ЭЦП подписывает переоформленную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результат оказания государственной услуги в "личный кабинет" услугополучателя на портале в форме электронного документа, удостоверенного ЭЦП уполномоченного лица услугодателя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проводит регистрацию в ИС ГБД "Е-лицензирование"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дубликат лицензии либо мотивированный ответ об отказе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 использованием ЭЦП подписывает дубликат лицензии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результат оказания государственной услуги в "личный кабинет" услугополучателя на портале в форме электронного документа, удостоверенного ЭЦП уполномоченного лица услугодателя – 30 минут.</w:t>
      </w:r>
    </w:p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платежном шлюзе электронного правительства (далее - ПШЭП), затем эта информация поступает в ИС ГБД "Е-лицензирование" либо прикрепление квитанции в электронном (сканированном)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услугополучателем, сформированного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переоформление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дубликата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