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4b08" w14:textId="8634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октября 2015 года № А-11/495. Зарегистрировано Департаментом юстиции Акмолинской области 25 ноября 2015 года № 5077.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Акмолинской области от 28.04.2017 </w:t>
      </w:r>
      <w:r>
        <w:rPr>
          <w:rFonts w:ascii="Times New Roman"/>
          <w:b w:val="false"/>
          <w:i w:val="false"/>
          <w:color w:val="000000"/>
          <w:sz w:val="28"/>
        </w:rPr>
        <w:t>№ А-4/175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формах содействия занятости"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формах содействия занятости"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направления лицам на участие в активных мерах содействия занятости, которая включает в себя: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для трудоустройства;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общественные работы;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лицам на профессиональную подготовку, переподготовку и повышение квалификации;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для трудоустройства на социальные рабочие места;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молодежную практику;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бесплатных услуг лицам в профессиональной ориентации (далее - направление).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направлений лицам на участие в активных формах содействия занятости", утвержденного приказом Министра здравоохранения и социального развития Республики Казахстан от 28 апреля 2015 года № 279 (далее – Стандарт).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30 минут;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исполнителя-20 минут;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направление на участие в активных мерах содействия занятости - 30 минут;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направление – 20 минут;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услугополучателю результат государственной услуги - 30 минут.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направления;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направления;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направление.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30 минут;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исполнителя-20 минут;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направление на участие в активных мерах содействия занятости - 30 минут;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направление – 20 минут;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услугополучателю результат государственной услуги - 30 минут.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 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активных 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 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активных 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формах содействия занятости"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2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и постановка на учет безработных граждан"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постановка на учет безработных граждан" (далее - государственная услуга) оказывается центрами занятости населения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уведомление о регистрации и постановке на учет в качестве безработного в бумажном или электронном виде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регистрации и постановке на учет в качестве безработного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54"/>
    <w:bookmarkStart w:name="z2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2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постановка на учет безработных граждан",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 и регистрацию документов и направляет руководителю –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уведомление о регистрации и постановке на учет в качестве безработного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подписывает уведомление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регистрирует и выдает уведомление услугополучателю –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уведомления.</w:t>
      </w:r>
    </w:p>
    <w:bookmarkEnd w:id="56"/>
    <w:bookmarkStart w:name="z2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2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и направляет руководителю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уведомление о регистрации и постановке на учет в качестве безработного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подписывает уведомление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регистрирует и выдает уведомление услугополучателю – 10 минут. </w:t>
      </w:r>
    </w:p>
    <w:bookmarkEnd w:id="58"/>
    <w:bookmarkStart w:name="z30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3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работником Государственной корпорации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услугополучателем заполняется заявление на регистрацию и постановку на учет безработного гражданина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Акмолинской области от 30.12.2016 </w:t>
      </w:r>
      <w:r>
        <w:rPr>
          <w:rFonts w:ascii="Times New Roman"/>
          <w:b w:val="false"/>
          <w:i w:val="false"/>
          <w:color w:val="000000"/>
          <w:sz w:val="28"/>
        </w:rPr>
        <w:t>№ А-1/621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 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31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 и 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3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и постановка на учет безработных граждан"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4549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1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5562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31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безработным гражданам"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bookmarkStart w:name="z3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безработным гражданам" (далее - государственная услуга) оказывается центрами занятости населения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о регистрации в качестве безработного (далее – справка).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66"/>
    <w:bookmarkStart w:name="z3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3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безработным гражданам",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принимает, регистрирует документы и подготавливает справку–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подписывает справку о регистрации в качестве безработного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услугополучателю подписанную справку – 2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и 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выдача справки.</w:t>
      </w:r>
    </w:p>
    <w:bookmarkEnd w:id="68"/>
    <w:bookmarkStart w:name="z33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3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принимает, регистрирует документы и подготавливает справку–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подписывает справку о регистрации в качестве безработного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услугополучателю подписанную справку–2 минуты.</w:t>
      </w:r>
    </w:p>
    <w:bookmarkEnd w:id="70"/>
    <w:bookmarkStart w:name="z34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1"/>
    <w:bookmarkStart w:name="z3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выдает услугополучателю готовый результат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для оралманов – удостоверение оралмана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услугополучателем заполняется заявление на выдачу справки о регистрации безработного гражданина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Акмолинской области от 30.12.2016 </w:t>
      </w:r>
      <w:r>
        <w:rPr>
          <w:rFonts w:ascii="Times New Roman"/>
          <w:b w:val="false"/>
          <w:i w:val="false"/>
          <w:color w:val="000000"/>
          <w:sz w:val="28"/>
        </w:rPr>
        <w:t>№ А-1/621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гражданам"</w:t>
            </w:r>
          </w:p>
        </w:tc>
      </w:tr>
    </w:tbl>
    <w:bookmarkStart w:name="z34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3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безработным гражданам"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101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13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медико-социальных учреждениях (организациях)"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"/>
    <w:bookmarkStart w:name="z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услуга "Оформление документов на оказание специальных социальных услуг в медико-социальных учреждениях (организациях)"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услугодателя.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об оформлении документов с указанием срока оказания специальных социальных услуг в медико-социальных учреждениях (организациях) (далее - уведомление), или мотивированный ответ об отказе в оказании государственной услуги в случае недостоверности представленных сведений и документов.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приказом Министра здравоохранения и социального развития Республики Казахстан от 28 апреля 2015 года № 279.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рабочий день;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письмо в управление координации занятости и социальных программ Акмолинской области (далее – управление) о направлении в медико-социальное учреждение (организацию) услугополучателя и передает на подпись руководителю – 3 рабочих дня;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письмо в управление и направляет – 3 рабочих дня;</w:t>
      </w:r>
    </w:p>
    <w:bookmarkEnd w:id="85"/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направляет ответ услугодателю о направлении в медико-социальное учреждение (организацию) либо уведомление по постановке в очередность услугополучателя - 5 рабочих дней;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после получения ответа от управления, подготавливает уведомление или мотивированный ответ об отказе в оказании государственной услуги и передает на подпись руководителю – 3 рабочих дня;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уведомление или мотивированный ответ об отказе в оказании государственной услуги – 1 рабочий день;</w:t>
      </w:r>
    </w:p>
    <w:bookmarkEnd w:id="88"/>
    <w:bookmarkStart w:name="z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услугополучателю результат государственной услуги – 30 минут.</w:t>
      </w:r>
    </w:p>
    <w:bookmarkEnd w:id="89"/>
    <w:bookmarkStart w:name="z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0"/>
    <w:bookmarkStart w:name="z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91"/>
    <w:bookmarkStart w:name="z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92"/>
    <w:bookmarkStart w:name="z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письма в управление;</w:t>
      </w:r>
    </w:p>
    <w:bookmarkEnd w:id="93"/>
    <w:bookmarkStart w:name="z1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письма в управление;</w:t>
      </w:r>
    </w:p>
    <w:bookmarkEnd w:id="94"/>
    <w:bookmarkStart w:name="z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ответа от управления;</w:t>
      </w:r>
    </w:p>
    <w:bookmarkEnd w:id="95"/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государственной услуги;</w:t>
      </w:r>
    </w:p>
    <w:bookmarkEnd w:id="96"/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государственной услуги;</w:t>
      </w:r>
    </w:p>
    <w:bookmarkEnd w:id="97"/>
    <w:bookmarkStart w:name="z1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bookmarkEnd w:id="98"/>
    <w:bookmarkStart w:name="z16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bookmarkStart w:name="z1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01"/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02"/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104"/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рабочий день;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письмо в управление координации занятости и социальных программ Акмолинской области (далее – управление) о направлении в медико-социальное учреждение (организацию) услугополучателя и передает на подпись руководителю – 3 рабочих дня;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письмо в управление и направляет – 3 рабочих дня;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направляет ответ услугодателю о направлении в медико-социальное учреждение (организацию) либо уведомление по постановке в очередность услугополучателя - 5 рабочих дней;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после получения ответа от управления, подготавливает уведомление или мотивированный ответ об отказе в оказании государственной услуги и передает на подпись руководителю – 3 рабочих дня;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уведомление или мотивированный ответ об отказе в оказании государственной услуги – 1 рабочий день;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услугополучателю результат государственной услуги – 30 минут.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</w:tbl>
    <w:bookmarkStart w:name="z18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1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34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5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7"/>
    <w:bookmarkStart w:name="z3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 - государственная услуга) оказывается государственным учреждением "Управление координации занятости и социальных программ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услугополучателю удостоверения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18"/>
    <w:bookmarkStart w:name="z35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9"/>
    <w:bookmarkStart w:name="z3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удостоверение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удостоверение оралмана–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удостоверение оралмана услугополучателю –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удостоверение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удостоверения.</w:t>
      </w:r>
    </w:p>
    <w:bookmarkEnd w:id="120"/>
    <w:bookmarkStart w:name="z37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1"/>
    <w:bookmarkStart w:name="z3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удостоверение –3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удостоверение оралмана–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удостоверение оралмана услугополучателю – 30 минут. </w:t>
      </w:r>
    </w:p>
    <w:bookmarkEnd w:id="122"/>
    <w:bookmarkStart w:name="z38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23"/>
    <w:bookmarkStart w:name="z3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при обращении для оказания государственной услуги в Государственную корпорацию предоставляет заявление о присвоении статуса оралмана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удостоверяющие личность услугополучателя и членов его семьи, переселившихся с ним (заграничного паспорта, свидетельства о рождении несовершеннолетних детей и так далее с подтверждением принадлежности к казахской национальности) с переводом нотариально заверенные;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справок о присвоении индивидуального идентификационного номера либо иные документы подтверждающие наличие индивидуального идентификационного номера на главу семьи, а также на каждого члена семьи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документе, удостоверяющий личность услугополучателя информации о принадлежности к казахской национальности предоставляются им копии других документов, подтверждающие отнесение услугополучателя и членов его семьи, переселившихся с ним к числу этнических казахов, постоянно проживавших на момент приобретения суверенитета Республикой Казахстан за ее пределами (аттестат, диплом, свидетельство об образовании, трудовая книжка и так далее), а также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прибывших в Республику Казахстан с целью постоянного проживания на исторической родине.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(за исключением автобиографии)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Акмолинской области от 30.12.2016 </w:t>
      </w:r>
      <w:r>
        <w:rPr>
          <w:rFonts w:ascii="Times New Roman"/>
          <w:b w:val="false"/>
          <w:i w:val="false"/>
          <w:color w:val="000000"/>
          <w:sz w:val="28"/>
        </w:rPr>
        <w:t>№ А-1/621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 статуса оралмана"</w:t>
            </w:r>
          </w:p>
        </w:tc>
      </w:tr>
    </w:tbl>
    <w:bookmarkStart w:name="z3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статуса оралмана"</w:t>
      </w:r>
    </w:p>
    <w:bookmarkEnd w:id="1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</w:t>
            </w:r>
          </w:p>
        </w:tc>
      </w:tr>
    </w:tbl>
    <w:bookmarkStart w:name="z22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А-4/175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2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7"/>
    <w:bookmarkStart w:name="z3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Управлением координации занятости и социальных программ Акмолинской области (далее – услугодатель).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www.elicence.kz (далее – Портал).</w:t>
      </w:r>
    </w:p>
    <w:bookmarkStart w:name="z3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9"/>
    <w:bookmarkStart w:name="z3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3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1"/>
    <w:bookmarkStart w:name="z3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2"/>
    <w:bookmarkStart w:name="z3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133"/>
    <w:bookmarkStart w:name="z3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их на рассмотрение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подготавливает уведомление о выдаче либо об отказе в выдаче разрешения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о выдаче либо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о выдаче либо об отказе в выдаче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выдачу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решение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bookmarkStart w:name="z3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bookmarkStart w:name="z3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продлении либо об отказе в продлении срока разрешения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о продлении либо об отказе в продлении срока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уведомления о продлении либо об отказе в продлении срока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продление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действие разрешения прекращается;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bookmarkStart w:name="z3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137"/>
    <w:bookmarkStart w:name="z3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на рассмотрении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 выдаче разрешений на привлечение иностранной рабочей силы подготавливает разрешение либо уведомление об отказе в выдаче разрешения -1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разрешение либо уведомление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осуществляет выдачу разрешения либо уведомление об отказе в выдаче разрешения – 20 минут.</w:t>
      </w:r>
    </w:p>
    <w:bookmarkStart w:name="z4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bookmarkStart w:name="z4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продленное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продленное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продленного разрешения – 20 минут.</w:t>
      </w:r>
    </w:p>
    <w:bookmarkStart w:name="z4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1"/>
    <w:bookmarkStart w:name="z4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разрешения.</w:t>
      </w:r>
    </w:p>
    <w:bookmarkStart w:name="z4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разрешения.</w:t>
      </w:r>
    </w:p>
    <w:bookmarkStart w:name="z4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разрешения.</w:t>
      </w:r>
    </w:p>
    <w:bookmarkStart w:name="z4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145"/>
    <w:bookmarkStart w:name="z4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разрешения.</w:t>
      </w:r>
    </w:p>
    <w:bookmarkStart w:name="z4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разрешения.</w:t>
      </w:r>
    </w:p>
    <w:bookmarkStart w:name="z4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разрешения.</w:t>
      </w:r>
    </w:p>
    <w:bookmarkStart w:name="z4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9"/>
    <w:bookmarkStart w:name="z4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4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1"/>
    <w:bookmarkStart w:name="z4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их на рассмотрение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подготавливает уведомление о выдаче либо об отказе в выдаче разрешения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о выдаче либо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о выдаче либо об отказе в выдаче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выдачу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решение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bookmarkStart w:name="z4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bookmarkStart w:name="z4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продлении либо об отказе в продлении срока разрешения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о продлении либо об отказе в продлении срока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уведомления о продлении либо об отказе в продлении срока разрешения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после получения от услугополучателя копий документов, подтверждающих внесение сбора за продление разрешения, рассматривает представленные копии документов и подготавливает разрешение - 1 час. При непредставлении услугополучателем документов, подтверждающих внесение сбора в течение десяти рабочих дней со дня получения уведомления, действие разрешения прекращается;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осуществляет выдачу разрешения – 20 минут.</w:t>
      </w:r>
    </w:p>
    <w:bookmarkStart w:name="z4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155"/>
    <w:bookmarkStart w:name="z4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документы и направляет на рассмотрении комиссии по выдаче разрешений на привлечение иностранной рабочей силы - 5 рабочих дней.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выдаче разрешений на привлечение иностранной рабочей силы рассматривает документы и выносит решение о выдаче либо об отказе в выдаче разрешения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решения комиссии по выдаче разрешений на привлечение иностранной рабочей силы подготавливает разрешение либо уведомление об отказе в выдаче разрешения -1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разрешение либо уведомление об отказе в выдаче разрешения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осуществляет выдачу разрешения либо уведомление об отказе в выдаче разрешения – 20 минут.</w:t>
      </w:r>
    </w:p>
    <w:bookmarkStart w:name="z4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переоформленное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переоформленное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переоформленного разрешения – 20 минут.</w:t>
      </w:r>
    </w:p>
    <w:bookmarkStart w:name="z4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продленное разрешение - 4 рабочих дня. В случае представления документов в неполном объеме и (или) документов с истекшим сроком действия, услугополучателю выдается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продленное разрешение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продленного разрешения – 20 минут.</w:t>
      </w:r>
    </w:p>
    <w:bookmarkStart w:name="z42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9"/>
    <w:bookmarkStart w:name="z4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платежном шлюзе электронного правительства, затем эта информация поступает в информационную систему государственная база данных "Е-лицензирование" (далее - ИС ГБД "Е-лицензирование")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42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1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-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-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42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разрешения "Выдача и продление разрешения на привлечение иностранной рабочей силы работодателям для осуществления трудовой деятельности  на территории соответствующей административно-территориальной единицы, либо в рамках внутрикорпоративного перевода"</w:t>
      </w:r>
    </w:p>
    <w:bookmarkEnd w:id="1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