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ef2c" w14:textId="cd3e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октября 2015 года № А-10/471. Зарегистрировано Департаментом юстиции Акмолинской области 25 ноября 2015 года № 5076. Утратило силу постановлением акимата Акмолинской области от 3 февраля 2020 года № А-2/40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03.02.2020 </w:t>
      </w:r>
      <w:r>
        <w:rPr>
          <w:rFonts w:ascii="Times New Roman"/>
          <w:b w:val="false"/>
          <w:i w:val="false"/>
          <w:color w:val="ff0000"/>
          <w:sz w:val="28"/>
        </w:rPr>
        <w:t>№ А-2/40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инвалидам кресла-колясок";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инвалидов санаторно-курортным лечением";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оказание специальных социальных услуг в условиях ухода на дому";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протезно-ортопедической помощи";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инвалидов сурдо-тифлотехническими и обязательными гигиеническими средствами".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10 апреля 2014 года № А-4/130 (зарегистрировано в Реестре государственной регистрации нормативных правовых актов № 4198, опубликовано 3 июля 2014 года в газетах "Акмолинская правда" и "Арқа ажары");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и дополнений в постановление акимата Акмолинской области от 10 апреля 2014 года № А-4/130 "Об утверждении регламентов государственных услуг" от 5 января 2015 года № А-1/1 (зарегистрировано в Реестре государственной регистрации нормативных правовых актов № 4640, опубликовано 4 марта 2015 года в информационно-правовой системе "Әділет").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Адильбекова Д.З.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истечении десяти календарных дней после дня его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А-10/471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инвалидам кресла-колясок"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17.05.2018 </w:t>
      </w:r>
      <w:r>
        <w:rPr>
          <w:rFonts w:ascii="Times New Roman"/>
          <w:b w:val="false"/>
          <w:i w:val="false"/>
          <w:color w:val="ff0000"/>
          <w:sz w:val="28"/>
        </w:rPr>
        <w:t>№ А-5/218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инвалидам кресла-колясок" (далее - государственная услуга) оказывается отделами занятости и социальных программ районов, городов Кокшетау и Степногорск (далее – услугодатель).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корпорация" Правительство для граждан" (далее – Государственная корпорация);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об оформлении документов в произвольной форме с указанием сроков предоставления инвалидам кресло-коляски (далее – уведомление).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инвалидам кресла-колясок", утвержденного приказом Министра здравоохранения и социального развития Республики Казахстан от 28 апреля 2015 года № 279 (зарегистрирован в Реестре государственной регистрации нормативных правовых актов № 11342) (далее - Стандарт).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в разрезе каждого структурного подразделения: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полноты документов – 3 рабочих дня;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обработку персональных данных услугополучателя, необходимых для оформления документов и вносит данные в автоматизированную информационную систему "Е-собес" - 1 рабочий день;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заявление в автоматизированной информационной системе "Е-собес" – 1 рабочий день;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уведомление – 3 рабочих дня;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уведомление – 1 час;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уведомление – 30 минут.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 внесение данных в автоматизированную информационную систему "Е-собес";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заявления;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уведомления;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уведомления;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уведомления.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исполнитель: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полноты документов – 3 рабочих дня;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обработку персональных данных услугополучателя, необходимых для оформления документов и вносит данные в автоматизированную информационную систему "Е-собес" - 1 рабочий день;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заявление в автоматизированной информационной системе "Е-собес" – 1 рабочий день;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уведомление – 3 рабочих дня;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уведомление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уведомление – 30 минут.</w:t>
      </w:r>
    </w:p>
    <w:bookmarkStart w:name="z41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55"/>
    <w:bookmarkStart w:name="z41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иными услугодателям, длительность обработки запроса услугополучателя: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истекшим сроком действия,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2 - действия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Государственной корпорации, день приема документов не входит в срок оказания государственной услуги.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в Государственной корпорации – 15 минут.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в Государственной корпорации – 15 минут.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при обращении услугополучателя в Государственную корпорацию: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его личность (для идентификации).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подтверждающих регистрацию по постоянному месту жительства, об инвалидности, содержащиеся в соответствующих государственных информационных системах, работник Государственной корпорации получает в форме электронных документов, удостоверенных электронно-цифровой подписью уполномоченных должностных лиц.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услугополучателя в информационных системах к заявлению прилагаются следующие документы: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акта о несчастном случае, связанном с трудовой деятельностью и документа о прекращении деятельности работодателя-индивидуального предпринимателя или ликвидации юридического лица – при подаче заявления инвалидом от трудового увечья и (или) профессионального заболевания, в случаях прекращения деятельности работодателя-индивидуального предпринимателя или ликвидации юридического лица;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выписки из индивидуальной программы реабилитации.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Участники, инвалиды Великой Отечественной войны и лица, приравненные по льготам и гарантиям к инвалидам Великой Отечественной войны, к заявлению прилагают удостоверение участника, инвалида Великой Отечественной войны или лица, приравненного по льготам и гарантиям к инвалиду Великой Отечественной войны.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кресла-колясок"</w:t>
            </w:r>
          </w:p>
        </w:tc>
      </w:tr>
    </w:tbl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инвалидам кресла-колясок"</w:t>
      </w:r>
    </w:p>
    <w:bookmarkEnd w:id="7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А-10/471</w:t>
            </w:r>
          </w:p>
        </w:tc>
      </w:tr>
    </w:tbl>
    <w:bookmarkStart w:name="z6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17.05.2018 </w:t>
      </w:r>
      <w:r>
        <w:rPr>
          <w:rFonts w:ascii="Times New Roman"/>
          <w:b w:val="false"/>
          <w:i w:val="false"/>
          <w:color w:val="ff0000"/>
          <w:sz w:val="28"/>
        </w:rPr>
        <w:t>№ А-5/218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6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 (далее - государственная услуга) оказывается отделами занятости и социальных программ районов, городов Кокшетау и Степногорск (далее – услугодатель).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корпорация" Правительство для граждан" (далее – Государственная корпорация);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об оформлении документов в произвольной форме на предоставление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(далее - уведомление)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слуху", утвержденного приказом Министра здравоохранения и социального развития Республики Казахстан от 28 апреля 2015 года № 279 (зарегистрирован в Реестре государственной регистрации нормативных правовых актов № 11342) (далее - Стандарт).</w:t>
      </w:r>
    </w:p>
    <w:bookmarkEnd w:id="83"/>
    <w:bookmarkStart w:name="z4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в разрезе каждого структурного подразделения: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полноты документов –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обработку персональных данных услугополучателя, необходимых для оформления документов и вносит данные в автоматизированную информационную систему "Е-собес"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заявление в автоматизированной информационной системе "Е-собес" – 1 рабочий день;</w:t>
      </w:r>
    </w:p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уведомление – 3 рабочих дня;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уведомление – 1 час;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уведомление – 30 минут.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 внесение данных в автоматизированную информационную систему "Е-собес";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заявления;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уведомления;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уведомления;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уведомления.</w:t>
      </w:r>
    </w:p>
    <w:bookmarkEnd w:id="97"/>
    <w:bookmarkStart w:name="z11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полноты документов – 3 рабочих дня;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обработку персональных данных услугополучателя, необходимых для оформления документов и вносит данные в автоматизированную информационную систему "Е-собес" - 1 рабочий день;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заявление в автоматизированной информационной системе "Е-собес" – 1 рабочий день;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уведомление – 3 рабочих дня;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уведомление – 1 час;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уведомление – 30 минут.</w:t>
      </w:r>
    </w:p>
    <w:bookmarkEnd w:id="112"/>
    <w:bookmarkStart w:name="z12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иными услугодателям, длительность обработки запроса услугополучателя: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соответствующих документов;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истекшим сроком действия,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2 - действия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Государственной корпорации, день приема документов не входит в срок оказания государственной услуги.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в Государственной корпорации – 15 минут.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в Государственной корпорации – 15 минут.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при обращении услугополучателя в Государственную корпорацию: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его личность (для идентификации).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подтверждающих регистрацию по постоянному месту жительства, об инвалидности, содержащиеся в соответствующих государственных информационных системах, работник Государственной корпорации получает в форме электронных документов, удостоверенных электронно-цифровой подписью уполномоченных должностных лиц.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услугополучателя в информационных системах к заявлению прилагается копия выписки из индивидуальной программы реабилитации.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для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услуги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помощника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группы,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затруднение в передвижении,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жестового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инвалидов по слуху"</w:t>
            </w:r>
          </w:p>
        </w:tc>
      </w:tr>
    </w:tbl>
    <w:bookmarkStart w:name="z41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</w:t>
      </w:r>
    </w:p>
    <w:bookmarkEnd w:id="12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А-10/471</w:t>
            </w:r>
          </w:p>
        </w:tc>
      </w:tr>
    </w:tbl>
    <w:bookmarkStart w:name="z9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"Обеспечение инвалидов санаторно-курортным лечением"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17.05.2018 </w:t>
      </w:r>
      <w:r>
        <w:rPr>
          <w:rFonts w:ascii="Times New Roman"/>
          <w:b w:val="false"/>
          <w:i w:val="false"/>
          <w:color w:val="ff0000"/>
          <w:sz w:val="28"/>
        </w:rPr>
        <w:t>№ А-5/218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9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"Обеспечение инвалидов санаторно-курортным лечением" (далее - государственная услуга) оказывается отделами занятости и социальных программ районов, городов Кокшетау и Степногорск (далее – услугодатель).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корпорация" Правительство для граждан" (далее – Государственная корпорация);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об оформлении документов в произвольной форме на предоставление санаторно-курортного лечения (далее - уведомление).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38"/>
    <w:bookmarkStart w:name="z15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"Обеспечение инвалидов санаторно-курортным лечением", утвержденного приказом Министра здравоохранения и социального развития Республики Казахстан от 28 апреля 2015 года № 279 (зарегистрирован в Реестре государственной регистрации нормативных правовых актов № 11342) (далее - Стандарт).</w:t>
      </w:r>
    </w:p>
    <w:bookmarkEnd w:id="140"/>
    <w:bookmarkStart w:name="z41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в разрезе каждого структурного подразделения: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исполнитель: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полноты документов – 3 рабочих дня;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обработку персональных данных услугополучателя, необходимых для оформления документов и вносит данные в автоматизированную информационную систему "Е-собес" - 1 рабочий день;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заявление в автоматизированной информационной системе "Е-собес" – 1 рабочий день;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уведомление – 3 рабочих дня;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уведомление – 1 час;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уведомление – 30 минут.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 внесение данных в автоматизированную информационную систему "Е-собес";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заявления;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уведомления;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уведомления;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уведомления.</w:t>
      </w:r>
    </w:p>
    <w:bookmarkEnd w:id="158"/>
    <w:bookmarkStart w:name="z17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163"/>
    <w:bookmarkStart w:name="z41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исполнитель: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полноты документов – 3 рабочих дня;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обработку персональных данных услугополучателя, необходимых для оформления документов и вносит данные в автоматизированную информационную систему "Е-собес" - 1 рабочий день;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заявление в автоматизированной информационной системе "Е-собес" – 1 рабочий день;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уведомление – 3 рабочих дня;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уведомление – 1 час;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уведомление – 30 минут.</w:t>
      </w:r>
    </w:p>
    <w:bookmarkEnd w:id="171"/>
    <w:bookmarkStart w:name="z19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иными услугодателям, длительность обработки запроса услугополучателя: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соответствующих документов;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истекшим сроком действия,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2 - действия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Государственной корпорации, день приема документов не входит в срок оказания государственной услуги.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в Государственной корпорации – 15 минут.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в Государственной корпорации – 15 минут.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при обращении услугополучателя в Государственную корпорацию: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его личность (для идентификации).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подтверждающих регистрацию по постоянному месту жительства, об инвалидности, содержащиеся в соответствующих государственных информационных системах, работник Государственной корпорации получает в форме электронных документов, удостоверенных электронно-цифровой подписью уполномоченных должностных лиц.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услугополучателя в информационных системах к заявлению прилагаются следующие документы: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акта о несчастном случае, связанном с трудовой деятельностью и документа о прекращении деятельности работодателя-индивидуального предпринимателя или ликвидации юридического лица – при подаче заявления инвалидом от трудового увечья и (или) профессионального заболевания, в случаях прекращения деятельности работодателя-индивидуального предпринимателя или ликвидации юридического лица;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выписки из индивидуальной программы реабилитации.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услугополучателю.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"Обеспечение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санаторно-курортным лечением"</w:t>
            </w:r>
          </w:p>
        </w:tc>
      </w:tr>
    </w:tbl>
    <w:bookmarkStart w:name="z20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"Обеспечение инвалидов санаторно-курортным лечением"</w:t>
      </w:r>
    </w:p>
    <w:bookmarkEnd w:id="19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52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А-10/471</w:t>
            </w:r>
          </w:p>
        </w:tc>
      </w:tr>
    </w:tbl>
    <w:bookmarkStart w:name="z14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"Оформление документов на оказание специальных социальных услуг в условиях ухода на дому"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17.05.2018 </w:t>
      </w:r>
      <w:r>
        <w:rPr>
          <w:rFonts w:ascii="Times New Roman"/>
          <w:b w:val="false"/>
          <w:i w:val="false"/>
          <w:color w:val="ff0000"/>
          <w:sz w:val="28"/>
        </w:rPr>
        <w:t>№ А-5/218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4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2"/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оказание специальных социальных услуг в условиях ухода на дому" (далее - государственная услуга) оказывается отделами занятости и социальных программ районов, городов Кокшетау и Степногорск (далее – услугодатель).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94"/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корпорация" Правительство для граждан" (далее – Государственная корпорация);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97"/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об оформлении документов в произвольной форме с указанием срока оказания специальных социальных услуг в условиях ухода на дому (далее - уведомление), или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"Оформление документов на оказание специальных социальных услуг в условиях на дому", утвержденного приказом Министра здравоохранения и социального развития Республики Казахстан от 28 апреля 2015 года № 279 (зарегистрирован в Реестре государственной регистрации нормативных правовых актов № 11342) (далее - Стандарт).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99"/>
    <w:bookmarkStart w:name="z221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0"/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1"/>
    <w:bookmarkStart w:name="z4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в разрезе каждого структурного подразделения: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полноты документов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обработку персональных данных услугополучателя, необходимых для оформления документов и вносит данные в автоматизированную информационную систему "Е-собес" - 1 рабочий день;</w:t>
      </w:r>
    </w:p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заявление в автоматизированной информационной системе "Е-собес" – 1 час;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уведомление – 10 рабочих дней;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уведомление – 1 час;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уведомление – 30 минут.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209"/>
    <w:bookmarkStart w:name="z2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 внесение данных в автоматизированную информационную систему "Е-собес";</w:t>
      </w:r>
    </w:p>
    <w:bookmarkEnd w:id="210"/>
    <w:bookmarkStart w:name="z23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заявления;</w:t>
      </w:r>
    </w:p>
    <w:bookmarkEnd w:id="211"/>
    <w:bookmarkStart w:name="z23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уведомления;</w:t>
      </w:r>
    </w:p>
    <w:bookmarkEnd w:id="212"/>
    <w:bookmarkStart w:name="z23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уведомления;</w:t>
      </w:r>
    </w:p>
    <w:bookmarkEnd w:id="213"/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уведомления.</w:t>
      </w:r>
    </w:p>
    <w:bookmarkEnd w:id="214"/>
    <w:bookmarkStart w:name="z24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5"/>
    <w:bookmarkStart w:name="z2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16"/>
    <w:bookmarkStart w:name="z2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217"/>
    <w:bookmarkStart w:name="z24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218"/>
    <w:bookmarkStart w:name="z24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исполнитель: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полноты документов – 1 рабочий день;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обработку персональных данных услугополучателя, необходимых для оформления документов и вносит данные в автоматизированную информационную систему "Е-собес" - 1 рабочий день;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заявление в автоматизированной информационной системе "Е-собес" – 1 час;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уведомление – 10 рабочих дней;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уведомление – 1 час;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уведомление – 30 минут.</w:t>
      </w:r>
    </w:p>
    <w:bookmarkEnd w:id="226"/>
    <w:bookmarkStart w:name="z256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иными услугодателям, длительность обработки запроса услугополучателя: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соответствующих документов;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истекшим сроком действия,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2 - действия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Государственной корпорации, день приема документов не входит в срок оказания государственной услуги.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в Государственной корпорации – 15 минут.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в Государственной корпорации – 15 минут.</w:t>
      </w:r>
    </w:p>
    <w:bookmarkEnd w:id="235"/>
    <w:bookmarkStart w:name="z26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при обращении услугополучателя в Государственную корпорацию:</w:t>
      </w:r>
    </w:p>
    <w:bookmarkEnd w:id="236"/>
    <w:bookmarkStart w:name="z26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37"/>
    <w:bookmarkStart w:name="z26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с наличием индивидуального идентификационного номера (для идентификации личности);</w:t>
      </w:r>
    </w:p>
    <w:bookmarkEnd w:id="238"/>
    <w:bookmarkStart w:name="z26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медицинская карта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39"/>
    <w:bookmarkStart w:name="z26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выписки из индивидуальной программы реабилитации инвалида (для престарелых не требуется);</w:t>
      </w:r>
    </w:p>
    <w:bookmarkEnd w:id="240"/>
    <w:bookmarkStart w:name="z27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лиц пенсионного возраста – копия пенсионного удостоверения;</w:t>
      </w:r>
    </w:p>
    <w:bookmarkEnd w:id="241"/>
    <w:bookmarkStart w:name="z27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участников и инвалидов Великой Отечественной войны и лиц, приравненных к ним – копии удостоверения, подтверждающего статус участника и инвалида Великой Отечественной войны и лица, приравненного к ним;</w:t>
      </w:r>
    </w:p>
    <w:bookmarkEnd w:id="242"/>
    <w:bookmarkStart w:name="z27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детей – копия заключения психолого-медико-педагогической консультации.</w:t>
      </w:r>
    </w:p>
    <w:bookmarkEnd w:id="243"/>
    <w:bookmarkStart w:name="z27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подтверждающих регистрацию по постоянному месту жительства, об инвалидности, содержащиеся в соответствующих государственных информационных системах, работник Государственной корпорации получает в форме электронных документов, удостоверенных электронно-цифровой подписью уполномоченных должностных лиц.</w:t>
      </w:r>
    </w:p>
    <w:bookmarkEnd w:id="244"/>
    <w:bookmarkStart w:name="z27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услугополучателю.</w:t>
      </w:r>
    </w:p>
    <w:bookmarkEnd w:id="245"/>
    <w:bookmarkStart w:name="z27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"Оформление документов на оказание специальных социальных услуг в условиях ухода на дому"</w:t>
            </w:r>
          </w:p>
        </w:tc>
      </w:tr>
    </w:tbl>
    <w:bookmarkStart w:name="z277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"Оформление документов на оказание специальных социальных услуг в условиях ухода на дому"</w:t>
      </w:r>
    </w:p>
    <w:bookmarkEnd w:id="24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2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А-10/471</w:t>
            </w:r>
          </w:p>
        </w:tc>
      </w:tr>
    </w:tbl>
    <w:bookmarkStart w:name="z181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"Оформление документов на инвалидов для предоставления им протезно-ортопедической помощи"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17.05.2018 </w:t>
      </w:r>
      <w:r>
        <w:rPr>
          <w:rFonts w:ascii="Times New Roman"/>
          <w:b w:val="false"/>
          <w:i w:val="false"/>
          <w:color w:val="ff0000"/>
          <w:sz w:val="28"/>
        </w:rPr>
        <w:t>№ А-5/218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82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9"/>
    <w:bookmarkStart w:name="z28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инвалидов для предоставления им протезно-ортопедической помощи" (далее - государственная услуга) оказывается отделами занятости и социальных программ районов, городов Кокшетау и Степногорск (далее – услугодатель).</w:t>
      </w:r>
    </w:p>
    <w:bookmarkEnd w:id="250"/>
    <w:bookmarkStart w:name="z28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51"/>
    <w:bookmarkStart w:name="z28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корпорация" Правительство для граждан" (далее – Государственная корпорация);</w:t>
      </w:r>
    </w:p>
    <w:bookmarkEnd w:id="252"/>
    <w:bookmarkStart w:name="z2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End w:id="253"/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об оформлении документов в произвольной форме на предоставление с указанием сроков предоставления инвалидам протезно – ортопедической помощи (далее - уведомление).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56"/>
    <w:bookmarkStart w:name="z289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"Оформление документов на инвалидов для предоставления им протезно-ортопедической помощи", утвержденного приказом Министра здравоохранения и социального развития Республики Казахстан от 28 апреля 2015 года № 279 (зарегистрирован в Реестре государственной регистрации нормативных правовых актов № 11342) (далее - Стандарт).</w:t>
      </w:r>
    </w:p>
    <w:bookmarkEnd w:id="258"/>
    <w:bookmarkStart w:name="z42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в разрезе каждого структурного подразделения: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исполнитель: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полноты документов – 3 рабочих дня;</w:t>
      </w:r>
    </w:p>
    <w:bookmarkEnd w:id="263"/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обработку персональных данных услугополучателя, необходимых для оформления документов и вносит данные в автоматизированную информационную систему "Е-собес" - 1 рабочий день;</w:t>
      </w:r>
    </w:p>
    <w:bookmarkEnd w:id="264"/>
    <w:bookmarkStart w:name="z29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заявление в автоматизированной информационной системе "Е-собес" – 1 рабочий день;</w:t>
      </w:r>
    </w:p>
    <w:bookmarkEnd w:id="265"/>
    <w:bookmarkStart w:name="z2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уведомление – 3 рабочих дня;</w:t>
      </w:r>
    </w:p>
    <w:bookmarkEnd w:id="266"/>
    <w:bookmarkStart w:name="z29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уведомление – 1 час;</w:t>
      </w:r>
    </w:p>
    <w:bookmarkEnd w:id="267"/>
    <w:bookmarkStart w:name="z30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уведомление – 30 минут.</w:t>
      </w:r>
    </w:p>
    <w:bookmarkEnd w:id="268"/>
    <w:bookmarkStart w:name="z30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69"/>
    <w:bookmarkStart w:name="z30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70"/>
    <w:bookmarkStart w:name="z30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271"/>
    <w:bookmarkStart w:name="z30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 внесение данных в автоматизированную информационную систему "Е-собес";</w:t>
      </w:r>
    </w:p>
    <w:bookmarkEnd w:id="272"/>
    <w:bookmarkStart w:name="z30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заявления;</w:t>
      </w:r>
    </w:p>
    <w:bookmarkEnd w:id="273"/>
    <w:bookmarkStart w:name="z30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уведомления;</w:t>
      </w:r>
    </w:p>
    <w:bookmarkEnd w:id="274"/>
    <w:bookmarkStart w:name="z30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уведомления;</w:t>
      </w:r>
    </w:p>
    <w:bookmarkEnd w:id="275"/>
    <w:bookmarkStart w:name="z30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уведомления.</w:t>
      </w:r>
    </w:p>
    <w:bookmarkEnd w:id="276"/>
    <w:bookmarkStart w:name="z309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7"/>
    <w:bookmarkStart w:name="z31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8"/>
    <w:bookmarkStart w:name="z31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279"/>
    <w:bookmarkStart w:name="z31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280"/>
    <w:bookmarkStart w:name="z31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281"/>
    <w:bookmarkStart w:name="z31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82"/>
    <w:bookmarkStart w:name="z31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283"/>
    <w:bookmarkStart w:name="z31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284"/>
    <w:bookmarkStart w:name="z31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исполнитель:</w:t>
      </w:r>
    </w:p>
    <w:bookmarkEnd w:id="285"/>
    <w:bookmarkStart w:name="z31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полноты документов – 3 рабочих дня;</w:t>
      </w:r>
    </w:p>
    <w:bookmarkEnd w:id="286"/>
    <w:bookmarkStart w:name="z31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обработку персональных данных услугополучателя, необходимых для оформления документов и вносит данные в автоматизированную информационную систему "Е-собес" - 1 рабочий день;</w:t>
      </w:r>
    </w:p>
    <w:bookmarkEnd w:id="287"/>
    <w:bookmarkStart w:name="z32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заявление в автоматизированной информационной системе "Е-собес" – 1 рабочий день;</w:t>
      </w:r>
    </w:p>
    <w:bookmarkEnd w:id="288"/>
    <w:bookmarkStart w:name="z32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уведомление – 3 рабочих дня;</w:t>
      </w:r>
    </w:p>
    <w:bookmarkEnd w:id="289"/>
    <w:bookmarkStart w:name="z32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уведомление – 1 час;</w:t>
      </w:r>
    </w:p>
    <w:bookmarkEnd w:id="290"/>
    <w:bookmarkStart w:name="z32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уведомление – 30 минут.</w:t>
      </w:r>
    </w:p>
    <w:bookmarkEnd w:id="291"/>
    <w:bookmarkStart w:name="z324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292"/>
    <w:bookmarkStart w:name="z32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иными услугодателям, длительность обработки запроса услугополучателя:</w:t>
      </w:r>
    </w:p>
    <w:bookmarkEnd w:id="293"/>
    <w:bookmarkStart w:name="z32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соответствующих документов;</w:t>
      </w:r>
    </w:p>
    <w:bookmarkEnd w:id="294"/>
    <w:bookmarkStart w:name="z32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истекшим сроком действия,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95"/>
    <w:bookmarkStart w:name="z32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2 - действия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296"/>
    <w:bookmarkStart w:name="z32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297"/>
    <w:bookmarkStart w:name="z33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Государственной корпорации, день приема документов не входит в срок оказания государственной услуги.</w:t>
      </w:r>
    </w:p>
    <w:bookmarkEnd w:id="298"/>
    <w:bookmarkStart w:name="z33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в Государственной корпорации – 15 минут.</w:t>
      </w:r>
    </w:p>
    <w:bookmarkEnd w:id="299"/>
    <w:bookmarkStart w:name="z33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в Государственной корпорации – 15 минут.</w:t>
      </w:r>
    </w:p>
    <w:bookmarkEnd w:id="300"/>
    <w:bookmarkStart w:name="z33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при обращении услугополучателя в Государственную корпорацию:</w:t>
      </w:r>
    </w:p>
    <w:bookmarkEnd w:id="301"/>
    <w:bookmarkStart w:name="z33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02"/>
    <w:bookmarkStart w:name="z33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его личность (для идентификации).</w:t>
      </w:r>
    </w:p>
    <w:bookmarkEnd w:id="303"/>
    <w:bookmarkStart w:name="z33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подтверждающих регистрацию по постоянному месту жительства, об инвалидности, содержащиеся в соответствующих государственных информационных системах, работник Государственной корпорации получает в форме электронных документов, удостоверенных электронно-цифровой подписью уполномоченных должностных лиц.</w:t>
      </w:r>
    </w:p>
    <w:bookmarkEnd w:id="304"/>
    <w:bookmarkStart w:name="z33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услугополучателя в информационных системах к заявлению прилагаются следующие документы:</w:t>
      </w:r>
    </w:p>
    <w:bookmarkEnd w:id="305"/>
    <w:bookmarkStart w:name="z33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акта о несчастном случае, связанном с трудовой деятельностью и документа о прекращении деятельности работодателя-индивидуального предпринимателя или ликвидации юридического лица – при подаче заявления инвалидом от трудового увечья и (или) профессионального заболевания, в случаях прекращения деятельности работодателя-индивидуального предпринимателя или ликвидации юридического лица;</w:t>
      </w:r>
    </w:p>
    <w:bookmarkEnd w:id="306"/>
    <w:bookmarkStart w:name="z33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выписки из индивидуальной программы реабилитации.</w:t>
      </w:r>
    </w:p>
    <w:bookmarkEnd w:id="307"/>
    <w:bookmarkStart w:name="z34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Участники, инвалиды Великой Отечественной войны и лица, приравненные по льготам и гарантиям к инвалидам Великой Отечественной войны, к заявлению прилагают удостоверение участника, инвалида Великой Отечественной войны или лица, приравненного по льготам и гарантиям к инвалиду Великой Отечественной войны.</w:t>
      </w:r>
    </w:p>
    <w:bookmarkEnd w:id="308"/>
    <w:bookmarkStart w:name="z34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услугополучателю.</w:t>
      </w:r>
    </w:p>
    <w:bookmarkEnd w:id="309"/>
    <w:bookmarkStart w:name="z34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инвалидов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им протезно-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ортопедической помощи"</w:t>
            </w:r>
          </w:p>
        </w:tc>
      </w:tr>
    </w:tbl>
    <w:bookmarkStart w:name="z344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"Оформление документов на инвалидов для предоставления им протезно-ортопедической помощи"</w:t>
      </w:r>
    </w:p>
    <w:bookmarkEnd w:id="3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5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А-10/471</w:t>
            </w:r>
          </w:p>
        </w:tc>
      </w:tr>
    </w:tbl>
    <w:bookmarkStart w:name="z226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"Обеспечение инвалидов сурдо-тифлотехническими и обязательными гигиеническими средствами"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17.05.2018 </w:t>
      </w:r>
      <w:r>
        <w:rPr>
          <w:rFonts w:ascii="Times New Roman"/>
          <w:b w:val="false"/>
          <w:i w:val="false"/>
          <w:color w:val="ff0000"/>
          <w:sz w:val="28"/>
        </w:rPr>
        <w:t>№ А-5/218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227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13"/>
    <w:bookmarkStart w:name="z34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"Обеспечение инвалидов сурдо-тифлотехническими и обязательными гигиеническими средствами" (далее - государственная услуга) оказывается отделами занятости и социальных программ районов, городов Кокшетау и Степногорск (далее – услугодатель).</w:t>
      </w:r>
    </w:p>
    <w:bookmarkEnd w:id="314"/>
    <w:bookmarkStart w:name="z35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315"/>
    <w:bookmarkStart w:name="z35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корпорация" Правительство для граждан" (далее – Государственная корпорация);</w:t>
      </w:r>
    </w:p>
    <w:bookmarkEnd w:id="316"/>
    <w:bookmarkStart w:name="z35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End w:id="317"/>
    <w:bookmarkStart w:name="z35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18"/>
    <w:bookmarkStart w:name="z35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об оформлении документов в произвольной форме с указанием сроков предоставления инвалидам сурдо-тифлотехнических и обязательных гигиенических средств (далее - уведомление).</w:t>
      </w:r>
    </w:p>
    <w:bookmarkEnd w:id="319"/>
    <w:bookmarkStart w:name="z35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320"/>
    <w:bookmarkStart w:name="z356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21"/>
    <w:bookmarkStart w:name="z35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"Обеспечение инвалидов сурдо-тифлотехническими и обязательными гигиеническими средствами", утвержденного приказом Министра здравоохранения и социального развития Республики Казахстан от 28 апреля 2015 года № 279 (зарегистрирован в Реестре государственной регистрации нормативных правовых актов № 11342) (далее - Стандарт).</w:t>
      </w:r>
    </w:p>
    <w:bookmarkEnd w:id="322"/>
    <w:bookmarkStart w:name="z42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в разрезе каждого структурного подразделения:</w:t>
      </w:r>
    </w:p>
    <w:bookmarkEnd w:id="323"/>
    <w:bookmarkStart w:name="z35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324"/>
    <w:bookmarkStart w:name="z36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325"/>
    <w:bookmarkStart w:name="z36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исполнитель:</w:t>
      </w:r>
    </w:p>
    <w:bookmarkEnd w:id="326"/>
    <w:bookmarkStart w:name="z36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полноты документов – 3 рабочих дня;</w:t>
      </w:r>
    </w:p>
    <w:bookmarkEnd w:id="327"/>
    <w:bookmarkStart w:name="z36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обработку персональных данных услугополучателя, необходимых для оформления документов и вносит данные в автоматизированную информационную систему "Е-собес" - 1 рабочий день;</w:t>
      </w:r>
    </w:p>
    <w:bookmarkEnd w:id="328"/>
    <w:bookmarkStart w:name="z36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заявление в автоматизированной информационной системе "Е-собес" – 1 рабочий день;</w:t>
      </w:r>
    </w:p>
    <w:bookmarkEnd w:id="329"/>
    <w:bookmarkStart w:name="z36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уведомление – 3 рабочих дня;</w:t>
      </w:r>
    </w:p>
    <w:bookmarkEnd w:id="330"/>
    <w:bookmarkStart w:name="z36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уведомление – 1 час;</w:t>
      </w:r>
    </w:p>
    <w:bookmarkEnd w:id="331"/>
    <w:bookmarkStart w:name="z36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уведомление – 30 минут.</w:t>
      </w:r>
    </w:p>
    <w:bookmarkEnd w:id="332"/>
    <w:bookmarkStart w:name="z36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33"/>
    <w:bookmarkStart w:name="z36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334"/>
    <w:bookmarkStart w:name="z37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335"/>
    <w:bookmarkStart w:name="z37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 внесение данных в автоматизированную информационную систему "Е-собес";</w:t>
      </w:r>
    </w:p>
    <w:bookmarkEnd w:id="336"/>
    <w:bookmarkStart w:name="z37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заявления;</w:t>
      </w:r>
    </w:p>
    <w:bookmarkEnd w:id="337"/>
    <w:bookmarkStart w:name="z37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уведомления;</w:t>
      </w:r>
    </w:p>
    <w:bookmarkEnd w:id="338"/>
    <w:bookmarkStart w:name="z37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уведомления;</w:t>
      </w:r>
    </w:p>
    <w:bookmarkEnd w:id="339"/>
    <w:bookmarkStart w:name="z37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уведомления.</w:t>
      </w:r>
    </w:p>
    <w:bookmarkEnd w:id="340"/>
    <w:bookmarkStart w:name="z376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1"/>
    <w:bookmarkStart w:name="z37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2"/>
    <w:bookmarkStart w:name="z37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343"/>
    <w:bookmarkStart w:name="z37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344"/>
    <w:bookmarkStart w:name="z38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345"/>
    <w:bookmarkStart w:name="z38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46"/>
    <w:bookmarkStart w:name="z38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347"/>
    <w:bookmarkStart w:name="z38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348"/>
    <w:bookmarkStart w:name="z38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исполнитель:</w:t>
      </w:r>
    </w:p>
    <w:bookmarkEnd w:id="349"/>
    <w:bookmarkStart w:name="z38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полноты документов – 3 рабочих дня;</w:t>
      </w:r>
    </w:p>
    <w:bookmarkEnd w:id="350"/>
    <w:bookmarkStart w:name="z38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обработку персональных данных услугополучателя, необходимых для оформления документов и вносит данные в автоматизированную информационную систему "Е-собес" - 1 рабочий день;</w:t>
      </w:r>
    </w:p>
    <w:bookmarkEnd w:id="351"/>
    <w:bookmarkStart w:name="z38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заявление в автоматизированной информационной системе "Е-собес" – 1 рабочий день;</w:t>
      </w:r>
    </w:p>
    <w:bookmarkEnd w:id="352"/>
    <w:bookmarkStart w:name="z38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уведомление – 3 рабочих дня;</w:t>
      </w:r>
    </w:p>
    <w:bookmarkEnd w:id="353"/>
    <w:bookmarkStart w:name="z38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уведомление – 1 час;</w:t>
      </w:r>
    </w:p>
    <w:bookmarkEnd w:id="354"/>
    <w:bookmarkStart w:name="z39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уведомление – 30 минут.</w:t>
      </w:r>
    </w:p>
    <w:bookmarkEnd w:id="355"/>
    <w:bookmarkStart w:name="z391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356"/>
    <w:bookmarkStart w:name="z39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иными услугодателям, длительность обработки запроса услугополучателя:</w:t>
      </w:r>
    </w:p>
    <w:bookmarkEnd w:id="357"/>
    <w:bookmarkStart w:name="z39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соответствующих документов;</w:t>
      </w:r>
    </w:p>
    <w:bookmarkEnd w:id="358"/>
    <w:bookmarkStart w:name="z39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истекшим сроком действия,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59"/>
    <w:bookmarkStart w:name="z39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2 - действия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360"/>
    <w:bookmarkStart w:name="z39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361"/>
    <w:bookmarkStart w:name="z39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Государственной корпорации, день приема документов не входит в срок оказания государственной услуги.</w:t>
      </w:r>
    </w:p>
    <w:bookmarkEnd w:id="362"/>
    <w:bookmarkStart w:name="z39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в Государственной корпорации – 15 минут.</w:t>
      </w:r>
    </w:p>
    <w:bookmarkEnd w:id="363"/>
    <w:bookmarkStart w:name="z39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в Государственной корпорации – 15 минут.</w:t>
      </w:r>
    </w:p>
    <w:bookmarkEnd w:id="364"/>
    <w:bookmarkStart w:name="z40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при обращении услугополучателя в Государственную корпорацию:</w:t>
      </w:r>
    </w:p>
    <w:bookmarkEnd w:id="365"/>
    <w:bookmarkStart w:name="z40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66"/>
    <w:bookmarkStart w:name="z40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его личность (для идентификации).</w:t>
      </w:r>
    </w:p>
    <w:bookmarkEnd w:id="367"/>
    <w:bookmarkStart w:name="z40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подтверждающих регистрацию по постоянному месту жительства, об инвалидности, содержащиеся в соответствующих государственных информационных системах, работник Государственной корпорации получает в форме электронных документов, удостоверенных электронно-цифровой подписью уполномоченных должностных лиц.</w:t>
      </w:r>
    </w:p>
    <w:bookmarkEnd w:id="368"/>
    <w:bookmarkStart w:name="z40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услугополучателя в информационных системах к заявлению прилагаются следующие документы:</w:t>
      </w:r>
    </w:p>
    <w:bookmarkEnd w:id="369"/>
    <w:bookmarkStart w:name="z40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акта о несчастном случае, связанном с трудовой деятельностью и документа о прекращении деятельности работодателя-индивидуального предпринимателя или ликвидации юридического лица – при подаче заявления инвалидом от трудового увечья и (или) профессионального заболевания, в случаях прекращения деятельности работодателя-индивидуального предпринимателя или ликвидации юридического лица;</w:t>
      </w:r>
    </w:p>
    <w:bookmarkEnd w:id="370"/>
    <w:bookmarkStart w:name="z40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выписки из индивидуальной программы реабилитации.</w:t>
      </w:r>
    </w:p>
    <w:bookmarkEnd w:id="371"/>
    <w:bookmarkStart w:name="z40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Участники, инвалиды Великой Отечественной войны и лица, приравненные по льготам и гарантиям к инвалидам Великой Отечественной войны, к заявлению прилагают удостоверение участника, инвалида Великой Отечественной войны или лица, приравненного по льготам и гарантиям к инвалиду Великой Отечественной войны.</w:t>
      </w:r>
    </w:p>
    <w:bookmarkEnd w:id="372"/>
    <w:bookmarkStart w:name="z40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услугополучателю.</w:t>
      </w:r>
    </w:p>
    <w:bookmarkEnd w:id="373"/>
    <w:bookmarkStart w:name="z40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"Обеспечение инвалидов сурдо-тифлотехническими и обязательными гигиеническими средствами"</w:t>
            </w:r>
          </w:p>
        </w:tc>
      </w:tr>
    </w:tbl>
    <w:bookmarkStart w:name="z411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"Обеспечение инвалидов сурдо-тифлотехническими и обязательными гигиеническими средствами"</w:t>
      </w:r>
    </w:p>
    <w:bookmarkEnd w:id="37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