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2cd9" w14:textId="04c2c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охраны окружающей среды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сентября 2015 года № А-10/449. Зарегистрировано Департаментом юстиции Акмолинской области 3 ноября 2015 года № 5033. Утратило силу постановлением акимата Акмолинской области от 20 марта 2020 года № А-4/152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20.03.2020 </w:t>
      </w:r>
      <w:r>
        <w:rPr>
          <w:rFonts w:ascii="Times New Roman"/>
          <w:b w:val="false"/>
          <w:i w:val="false"/>
          <w:color w:val="ff0000"/>
          <w:sz w:val="28"/>
        </w:rPr>
        <w:t>№ А-4/152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категорий";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разрешений на эмиссии в окружающую среду для объектов II, III и IV категории".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23 июля 2014 года № А-6/319 (зарегистрировано в Реестре государственной регистрации нормативных правовых актов № 4335, опубликовано 16 сентября 2014 года в информационно-правовой системе "Әділет").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Акмолинской области Отарова К.М.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А-10/449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заключений государственной экологической экспертизы для объектов II, III и IV категорий"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30.07.2019 </w:t>
      </w:r>
      <w:r>
        <w:rPr>
          <w:rFonts w:ascii="Times New Roman"/>
          <w:b w:val="false"/>
          <w:i w:val="false"/>
          <w:color w:val="ff0000"/>
          <w:sz w:val="28"/>
        </w:rPr>
        <w:t>№ А-8/362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8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8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заключений государственной экологической экспертизы для объектов II, III и IV категорий" (далее - государственная услуга) оказывается государственным учреждением "Управление природных ресурсов и регулирования природопользования Акмолинской области" (далее – услугодатель).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- портал).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заключения государственной экологической экспертизы объектов II, III и IV категорий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государственной экологической экспертизы объектов II, III и IV категорий"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апреля 2015 года № 301 (зарегистрирован в Реестре государственной регистрации нормативных правовых актов № 11229) (далее – Стандарт)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с момента подачи услугополучателем необходимых документов осуществляет прием документов, проводит регистрацию в Информационной системе "Государственная база данных "Е-лицензирование" (далее – ИС ГБД "Е-лицензирование") и направляет на резолюцию руководителю – 20 минут;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60 минут;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 течение 3 рабочих дней с момента получения документов услугополучателя проверяет на полноту представленных документов.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 заявления;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при полноте документов подготавливает заключение государственной экологической экспертизы для объектов II категории —25 рабочих дней, заключение государственной экологической экспертизы для объектов III и IV категорий — 10 рабочих дней.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по содержанию представленных документов, услугодатель через портал направляет услугополучателю мотивированные замечания: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15 рабочих дней, которые услугополучателем устраняется в течение 5 рабочих дней со дня выдачи замечаний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и IV категорий в течение 7 рабочих дней, которые услугополучателем устраняется в течение 3 рабочих дней со дня выдачи замечаний услугодателем. При этом по истечении указанных сроков услугодателем переработанные документы по выданным замечаниям не принимаются.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их в установленный срок, выдается положительное заключение государственной экологической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их в установленный срок, выдается отрицательное заключение государственной экологической экспертизы.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через ИС ГБД "Е-лицензирование" подписывает электронной цифровой подписью (далее – ЭЦП) результат оказания государственной услуги – 30 минут;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выдает результат оказания государственной услуги через ИС ГБД "Е-лицензирование" – 20 минут.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документов. В случае установления факта неполноты представленных документов подготовка мотивированного ответа об отказе в дальнейшем рассмотрении заявления;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результата оказания государственной услуги;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услуги.</w:t>
      </w:r>
    </w:p>
    <w:bookmarkEnd w:id="27"/>
    <w:bookmarkStart w:name="z2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с момента подачи услугополучателем необходимых документов осуществляет прием документов, проводит регистрацию в ИС ГБД "Е-лицензирование" и направляет на резолюцию руководителю – 20 минут;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60 минут;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в течение 3 рабочих дней с момента получения документов услугополучателя проверяет на полноту представленных документов. В случае установления неполноты представленных документов и (или) документов с истекшим сроком действия услугодатель в указанные сроки дает мотивированный отказ в дальнейшем рассмотрении заявления;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при полноте документов подготавливает заключение государственной экологической экспертизы для объектов II категории - 25 рабочих дней, заключение государственной экологической экспертизы для объектов III и IV категорий - 10 рабочих дней.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замечаний по содержанию представленных документов, услугодатель через портал направляет услугополучателю мотивированные замечания: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 категории в течение 15 рабочих дней, которые услугополучателем устраняется в течение 5 рабочих дней со дня выдачи замечаний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объектов III и IV категорий в течение 7 рабочих дней, которые услугополучателем устраняется в течение 3 рабочих дней со дня выдачи замечаний услугодателем. При этом по истечении указанных сроков услугодателем переработанные документы по выданным замечаниям не принимаются.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их в установленный срок, выдается положительное заключение государственной экологической экспертизы.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их в установленный срок, выдается отрицательное заключение государственной экологической экспертизы.</w:t>
      </w:r>
    </w:p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через ИС ГБД "Е-лицензирование" подписывает – ЭЦП результат оказания государственной услуги - 30 минут;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выдает результат оказания государственной услуги через ИС ГБД "Е-лицензирование" – 20 минут.</w:t>
      </w:r>
    </w:p>
    <w:bookmarkEnd w:id="39"/>
    <w:bookmarkStart w:name="z4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(авторизацию) на портале с помощью своего регистрационного свидетельства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услуги (уведомление в форме электронного документа) сформированный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II, III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категорий"</w:t>
            </w:r>
          </w:p>
        </w:tc>
      </w:tr>
    </w:tbl>
    <w:bookmarkStart w:name="z4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в оказании государственной услуги через портал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304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электронного правительства;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 – информационная система "Государственная база данных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портал "электронного правительства" www.egov.kz, www.elicense.kz.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экологической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для объектов II, III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категорий"</w:t>
            </w:r>
          </w:p>
        </w:tc>
      </w:tr>
    </w:tbl>
    <w:bookmarkStart w:name="z4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заключения государственной экологической экспертизы для объектов II, III и IV категорий"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сентября 2015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А-10/449</w:t>
            </w:r>
          </w:p>
        </w:tc>
      </w:tr>
    </w:tbl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разрешений на эмиссии в окружающую среду для объектов II, III и IV категории"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30.07.2019 </w:t>
      </w:r>
      <w:r>
        <w:rPr>
          <w:rFonts w:ascii="Times New Roman"/>
          <w:b w:val="false"/>
          <w:i w:val="false"/>
          <w:color w:val="ff0000"/>
          <w:sz w:val="28"/>
        </w:rPr>
        <w:t>№ А-8/362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разрешений на эмиссии в окружающую среду для объектов II, III и IV категории" (далее - государственная услуга) оказывается государственным учреждением "Управление природных ресурсов и регулирования природопользования Акмолинской области" (далее – услугодатель).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- портал).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разрешение, переоформление разрешения на эмиссии в окружающую среду для объектов II, III, IV категорий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разрешений на эмиссии в окружающую среду для объектов II, III и IV категории",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апреля 2015 года № 301 (зарегистрирован в Реестре государственной регистрации нормативных правовых актов № 11229) (далее – Стандарт).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услуги: электронная.</w:t>
      </w:r>
    </w:p>
    <w:bookmarkStart w:name="z52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являются документы, предоставленные услугополучателем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0"/>
    <w:bookmarkStart w:name="z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с момента подачи услугополучателем необходимых документов осуществляет прием документов, проводит регистрацию в Информационной системе "Государственная база данных "Е-лицензирование" (далее – ИС ГБД "Е-лицензирование") и направляет на резолюцию руководителю – 20 минут;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60 минут;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полноту представленных документов –2 рабочих дня для объектов II и III категорий.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предоставленных документов и (или) документов с истекшим сроком действия услугодатель в указаннные сроки дает мотивированный отказ в дальнейшем рассмотрении;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при полноте документов подготавливает и предоставляет руководителю услугодателя: разрешение на эмиссии в окружающую среду для объектов II и III категории – 6 рабочих дней, разрешение на эмиссии в окружающую среду для объектов IV категории в течение 3 рабочих дня, переоформление разрешения – 10 календарных дней;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через ИС ГБД "Е-лицензирование" подписывает электронной цифровой подписью (далее – ЭЦП) результат оказания государственной услуги – 30 минут;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выдает результат оказания государственной услуги через ИС ГБД "Е-лицензирование" – 20 минут.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документов. В случае установления факта неполноты представленных документов подготовка мотивированного ответа об отказе в дальнейшем рассмотрении заявления;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результата оказания государственной услуги;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результата оказания государственной услуги;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результата оказания государственной услуги.</w:t>
      </w:r>
    </w:p>
    <w:bookmarkEnd w:id="63"/>
    <w:bookmarkStart w:name="z6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с момента подачи услугополучателем необходимых документов осуществляет прием документов, проводит регистрацию в ИС ГБД "Е-лицензирование" и направляет на резолюцию руководителю – 20 минут;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60 минут;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проверяет полноту представленных документов – 2 рабочих дня для объектов II и III категорий.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неполноты предоставленных документов и (или) документов с истекшим сроком дейтсивя услугодатель в указаннные сроки дает мотивированный отказ в дальнейшем рассмотрении;</w:t>
      </w:r>
    </w:p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при полноте документов подготавливает и предоставляет руководителю услугодателя: разрешение на эмиссии в окружающую среду для объектов II и III категории – в течение 6 рабочих дней, разрешение на эмиссии в окружающую среду для объектов IV категории в течение 3 рабочих дня, переоформление разрешения – 10 календарных дней;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через ИС ГБД "Е-лицензирование" подписывает ЭЦП результат оказания государственной услуги – 30 минут;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выдает результат оказания государственной услуги через ИС ГБД "Е-лицензирование" – 20 минут.</w:t>
      </w:r>
    </w:p>
    <w:bookmarkEnd w:id="75"/>
    <w:bookmarkStart w:name="z80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(авторизацию) на портале с помощью своего регистрационного свидетельства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6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результата оказания государственной услуги услугополучателем, сформированный ИС ГБД "Е-лицензирование". Электронный документ формируется с использованием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II, III 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категории"</w:t>
            </w:r>
          </w:p>
        </w:tc>
      </w:tr>
    </w:tbl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задействованных в оказании государственной услуги через портал</w:t>
      </w:r>
    </w:p>
    <w:bookmarkEnd w:id="7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ШЭП – шлюз электронного правительства;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 – информационная система "Государственная база данных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портал "электронного правительства" www.egov.kz, www.elicense.kz.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эмиссии в окружающую среду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II, III и 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категории"</w:t>
            </w:r>
          </w:p>
        </w:tc>
      </w:tr>
    </w:tbl>
    <w:bookmarkStart w:name="z8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разрешений на эмиссии в окружающую среду для объектов II, III и IV категории"</w:t>
      </w:r>
    </w:p>
    <w:bookmarkEnd w:id="7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