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55a5" w14:textId="2615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августа 2015 года № А-8/384. Зарегистрировано Департаментом юстиции Акмолинской области 17 сентября 2015 года № 4979. Утратило силу постановлением акимата Акмолинской области от 24.06.2020 № А-7/333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А-7/333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от 3 апреля 2014 года № А-4/122 (зарегистрировано в Реестре государственной регистрации нормативных правовых актов № 4161, опубликовано 02 июня 2014 года в информационно – правовой системе "Әділет");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3 апреля 2014 года № А-4/122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от 4 июля 2014 года № А-6/285, (зарегистрировано в Реестре государственной регистрации нормативных правовых актов № 4310, опубликовано 19 августа 2014 года в газетах "Акмолинская правда" и "Арқа ажары").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Акмолинской области Отарова К.М.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истечении 10 календарных дней после дня его официального опубликования, но не ранее введения в 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А-8/384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05.11.2019 </w:t>
      </w:r>
      <w:r>
        <w:rPr>
          <w:rFonts w:ascii="Times New Roman"/>
          <w:b w:val="false"/>
          <w:i w:val="false"/>
          <w:color w:val="ff0000"/>
          <w:sz w:val="28"/>
        </w:rPr>
        <w:t>№ А-11/531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туристскую операторскую деятельность (туроператорская деятельность)" (далее-государственная услуга) оказывается государственным учреждением "Управление туризма Акмолинской области" (далее -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веб-портал "электронного правительства" www.egov.kz, www.elicense.kz (далее - портал).</w:t>
      </w:r>
    </w:p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приказом Министра по инвестициям и развитию Республики Казахстан от 28 апреля 2015 года № 495 (зарегистрирован в Реестре государственной регистрации нормативных правовых актов № 11578) (далее - Стандарт).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лицензии, переоформлении лицензии при реорганизации в форме выделения, разделения юридического лица – лицензиата к другому юридическому лицу - осуществляет проверку на соответствие квалификационным требованиям услугополучателя, подготавливает лицензию, переоформленную лицензию либо мотивированный ответ об отказе - 4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переоформленной лицензии - проверяет поступившие документы, подготавливает переоформленную лицензию либо мотивированный ответ об отказе- 2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через ИС ГБД "Е-лицензирование" подписывает электронной цифровой подписью (далее – ЭЦП) лицензию, переоформленную лицензию либо мотивированный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лицензию, переоформленную лицензию либо мотивированный ответ об отказе через ИС ГБД "Е-лицензирование" – 20 минут.</w:t>
      </w:r>
    </w:p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представленных документов, подготовка лицензии, переоформленной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лицензии, переоформленной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лицензии, переоформленной лицензии либо мотивированного ответа об отказе.</w:t>
      </w:r>
    </w:p>
    <w:bookmarkStart w:name="z1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с указанием длительности каждой процедуры (действия):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документов, проводит регистрацию в ИС ГБД "Е-лицензирование"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лицензии, переоформлении лицензии при реорганизации в форме выделения, разделения юридического лица – лицензиата к другому юридическому лицу - осуществляет проверку на соответствие квалификационным требованиям услугополучателя, подготавливает лицензию, переоформленную лицензию либо мотивированный ответ об отказе - 4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переоформленной лицензии – проверяет поступившие документы, подготавливает переоформленную лицензию либо мотивированный ответ об отказе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через ИС ГБД "Е-лицензирование" подписывает ЭЦП лицензию, переоформленную лицензию либо мотивированный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лицензию, переоформленную лицензию либо мотивированный ответ об отказе через ИС ГБД "Е-лицензирование" – 20 минут.</w:t>
      </w:r>
    </w:p>
    <w:bookmarkStart w:name="z1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для удостоверения (подписания)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оплата услуги на платежный шлюз электронного правительства (далее – ПШЭП), а затем эта информация поступает в ИС ГБД "Е-лицензирование", либо прикрепление квитанции в электронном (сканированном)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 удостоверенного (подписанного) ЭЦП услугополучателя через ПШЭП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8 -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результата оказания государственной услуги услуполучателем, сформированный ИС ГБД "Е-лицензирование".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2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 "www.egov.kz";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ПШЭП – платежный шлюз электронного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государственной базы данных "Е-лицензирование".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2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А-8/384</w:t>
            </w:r>
          </w:p>
        </w:tc>
      </w:tr>
    </w:tbl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18.05.2018 </w:t>
      </w:r>
      <w:r>
        <w:rPr>
          <w:rFonts w:ascii="Times New Roman"/>
          <w:b w:val="false"/>
          <w:i w:val="false"/>
          <w:color w:val="ff0000"/>
          <w:sz w:val="28"/>
        </w:rPr>
        <w:t>№ А-5/225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- государственная услуга) оказывается государственным учреждением "Управление туризма Акмолинской области" (далее – услугодатель).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работников услугодателя в процессе оказания государственной услуги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 приказом Министра по инвестициям и развитию Республики Казахстан от 28 апреля 2015 года № 495 (зарегистрирован в Реестре государственной регистрации нормативных правовых актов № 11578) (далее – Стандарт).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и регистрацию документов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информацию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информацию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информацию услугополучателю – 20 минут.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информации.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работников услугодателя в процессе оказания государственной услуги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действий между работниками с указанием длительности каждой процедуры (действия):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и регистрацию документов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информацию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информацию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информацию услугополучателю – 20 минут.</w:t>
      </w:r>
    </w:p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в процессе оказания государственной услуги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Государственной корпорации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обращается в Государственную корпорацию с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туристской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 туристском потенциале,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туризма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туристскую деятельность"</w:t>
            </w:r>
          </w:p>
        </w:tc>
      </w:tr>
    </w:tbl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3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