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28b2" w14:textId="f1d2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июня 2015 года № А-7/296. Зарегистрировано Департаментом юстиции Акмолинской области 30 июля 2015 года № 4915. Утратило силу постановлением акимата Акмолинской области от 21 февраля 2020 года № А-2/82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меняется постановлениями акимата Акмолинской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А-5/187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Нуркенова Н.Ж.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А-7/296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организации технического и профессионального, послесреднего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организации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Акмолинской области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Акмолинской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А-5/187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в организации технического и профессионального, послесреднего образования" (далее - Стандарт), утвержденному приказом Министра образования и науки Республики Казахстан от 14 апреля 2015 года № 200 (зарегистрирован в Реестре государственной регистрации нормативных правовых актов № 11220).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Акмолинской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А-5/187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Акмолинской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А-5/187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приемная комиссия услугодателя осуществляет прием пакета документов, проверку полноты документов - 5 минут. Результат – направление пакета документов ответственному секретарю приемной комиссии;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секретарь приемной комиссии услугодателя осуществляет регистрацию документов, подготавливает проект расписки - 10 минут. Результат – выдача расписки о приеме документов в учебное заведение технического и профессионального, послесреднего образования.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форму обучения – с 20 июня по 20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заочную (вечерную) формы обучения – с 20 июня по 20 сентября.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приемная комиссия услугодателя;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секретарь приемной комиссии услугодателя.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приемная комиссия услугодателя осуществляет прием пакета документов, проверку полноты документов - 5 минут;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секретарь приемной комиссии услугодателя осуществляет регистрацию документов, подготавливает проект расписки - 10 минут.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в организации технического и профессионального, послесреднего образования"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постановлением акимата Акмолинской области от 24.04.2018 </w:t>
      </w:r>
      <w:r>
        <w:rPr>
          <w:rFonts w:ascii="Times New Roman"/>
          <w:b w:val="false"/>
          <w:i w:val="false"/>
          <w:color w:val="ff0000"/>
          <w:sz w:val="28"/>
        </w:rPr>
        <w:t>№ А-5/187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А-7/296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регламента изложен в новой редакции на казахском языке, текст на русском языке не изменяется постановлением акимата Акмолинской области от 31.10.2019 </w:t>
      </w:r>
      <w:r>
        <w:rPr>
          <w:rFonts w:ascii="Times New Roman"/>
          <w:b w:val="false"/>
          <w:i w:val="false"/>
          <w:color w:val="ff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общежития обучающимся в организациях технического и профессионального образования" (далее - государственная услуга) оказывается организациями технического и профессионального образования Акмолинской области (далее – услугодатель), имеющими общежития.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Акмолинской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А-5/187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изложен в новой редакции на казахском языке, текст на русском языке не изменяется постановлением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направление о предоставлении общежития обучающимся в организациях технического и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общежития обучающимся в организациях технического и профессионального образования" (далее - Стандарт), утвержденному приказом Министра образования и науки Республики Казахстан от 14 апреля 2015 года № 200 (зарегистрирован в Реестре государственной регистрации нормативных правовых актов № 11220).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Акмолинской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А-5/187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изложен в новой редакции на казахском языке, текст на русском языке не изменяется постановлением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Акмолинской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А-5/187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документов - 15 минут. Результат - направление документов руководству;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 рабочий день. Результат – определение ответственного исполнителя для исполнения;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проект направления - 7 рабочих дней. Результат – передача руководству проекта направления;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проектом направления – 1 рабочий день. Результат – подписание направления;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направление - 15 минут. Результат – направление о предоставлении общежития обучающимся в организациях технического и профессионального образования.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документов - 15 минут;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 рабочий день;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проект направления - 7 рабочих дней;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проектом направления – 1 рабочий день;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направление - 15 минут.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ff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структурно–функциональная единица: взаимодействие структурных подразделений (работников)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А-7/296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 и профессиональном образовании"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А-5/168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"/>
    <w:p>
      <w:pPr>
        <w:spacing w:after="0"/>
        <w:ind w:left="0"/>
        <w:jc w:val="both"/>
      </w:pPr>
      <w:bookmarkStart w:name="z58" w:id="51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дубликата документов о техническом и профессиональном образовании" (далее – государственная услуга), оказывается организациями технического и профессионального образования Акмолинской области (далее – услугодатель).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дубликат документов о техническом и профессиональном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p>
      <w:pPr>
        <w:spacing w:after="0"/>
        <w:ind w:left="0"/>
        <w:jc w:val="both"/>
      </w:pPr>
      <w:bookmarkStart w:name="z64" w:id="53"/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обращении к услугодателю и в Государственную корпорацию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 техническом и профессиональном образовании" (далее - Стандарт), утвержденного приказом Министра образования и науки Республики Казахстан от 14 апреля 2015 года № 200 (зарегистрировано в Реестре государственной регистрации нормативных правовых актов № 11220).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заполнение дубликата – 19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дубликат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услугополучателю дубликат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выдача расписки услугополучателю, направление документов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дубликата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дубликата;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дубликата.</w:t>
      </w:r>
    </w:p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4"/>
    <w:p>
      <w:pPr>
        <w:spacing w:after="0"/>
        <w:ind w:left="0"/>
        <w:jc w:val="both"/>
      </w:pPr>
      <w:bookmarkStart w:name="z79" w:id="55"/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заполнение дубликата – 19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дубликат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услугополучателю дубликат - 15 минут.</w:t>
      </w:r>
    </w:p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56"/>
    <w:p>
      <w:pPr>
        <w:spacing w:after="0"/>
        <w:ind w:left="0"/>
        <w:jc w:val="both"/>
      </w:pPr>
      <w:bookmarkStart w:name="z90" w:id="57"/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заявлений и полноту пакета документов и выдает услугополучателю расписку о приеме заявления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(для идентификации).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заявление на имя руководителя учебного заведения технического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(для идентификации).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удостоверяющие личность услугополучателя, являющийся государственным информационным ресурсом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образовании"</w:t>
            </w:r>
          </w:p>
        </w:tc>
      </w:tr>
    </w:tbl>
    <w:bookmarkStart w:name="z10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дубликата документов о техническом и профессиональном образовании"</w:t>
      </w:r>
    </w:p>
    <w:bookmarkEnd w:id="5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