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55327" w14:textId="4655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координации занятости и социальных программ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20 мая 2015 года № А-5/216. Зарегистрировано Департаментом юстиции Акмолинской области 24 июня 2015 года № 4838. Утратило силу постановлением акимата Акмолинской области от 17 мая 2016 года № А-6/219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Акмолинской области от 17.05.2016 </w:t>
      </w:r>
      <w:r>
        <w:rPr>
          <w:rFonts w:ascii="Times New Roman"/>
          <w:b w:val="false"/>
          <w:i w:val="false"/>
          <w:color w:val="ff0000"/>
          <w:sz w:val="28"/>
        </w:rPr>
        <w:t>№ А-6/219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координации занятости и социальных программ Акмолинской области" (далее - Положение).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"Управление координации занятости и социальных программ Акмолинской области" обеспечить государственную регистрацию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порядке и сроки, установленные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Адильбекова Д.З.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А-5/216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"Управление координации занятости и социальных</w:t>
      </w:r>
      <w:r>
        <w:br/>
      </w:r>
      <w:r>
        <w:rPr>
          <w:rFonts w:ascii="Times New Roman"/>
          <w:b/>
          <w:i w:val="false"/>
          <w:color w:val="000000"/>
        </w:rPr>
        <w:t>программ Акмолинской области"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Положение - в редакции постановления акимата Акмолинской области от 29.03.2016 </w:t>
      </w:r>
      <w:r>
        <w:rPr>
          <w:rFonts w:ascii="Times New Roman"/>
          <w:b w:val="false"/>
          <w:i w:val="false"/>
          <w:color w:val="ff0000"/>
          <w:sz w:val="28"/>
        </w:rPr>
        <w:t>№ А-5/137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координации занятости и социальных программ Акмолинской области" является государственным органом Республики Казахстан, осуществляющим руководство в сфере координации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"Управление координации занятости и социальных программ Акмолинской области" имеет подведомственные организации,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"Управление координации занятости и социальных программ Акмолинской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координации занятости и социальных программ Акмолинской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координации занятости и социальных программ Акмолинской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координации занятости и социальных программ Акмолинской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"Управление координации занятости и социальных программ Акмолинской области" по вопросам своей компетенции, в установленном законодательством порядке, принимает решения, оформляемые приказами руководителя государственного учреждения "Управление координации занятости и социальных программ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"Управление координации занятости и социальных программ Акмолинской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индекс 020000, Акмолинская область, город Кокшетау, улица А.С.Пушкина, 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"Управление координации занятости и социальных программ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координации занятости и социальных программ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"Управление координации занятости и социальных программ Акмолинской области" осуществляется из республиканского и местного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"Управление координации занятости и социальных программ Акмолинской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координации занятости и социальных программ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"Управление координации занятости и социальных программ Акмолинской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"Управление координации занятости и социальных программ Акмолинской области": реализация государственной политики в сфере занятости населения, предоставления специальных социальных услуг, миграции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Задача: осуществление межотраслевой координации и государственного управления в области занятости, социальной защиты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мониторинг и координация работы по ежегодному определению целевых групп, проживающих на территории области и социальных мер по их защите;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мониторинг и координация работы по оказанию социальной защиты безработным;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мониторинг и координация работы по организации общественных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мониторинг и координация работы по выдаче разрешений в пределах квоты, распределенной центральным исполнительным органом, иностранному работнику на трудоустройство и работодателям на привлечение иностранной рабочей силы для осуществления трудовой деятельности на территории области либо в рамках внутрикорпоративного перевода вне квоты, а также приостановки и отзыва указанных разрешений;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мониторинг и координация работы по установлению квоты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в порядке, определяемом центральным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мониторинг и координация работы по созданию специальных рабочих мест для трудоустройства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мониторинг и координация работы по организации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мониторинг и координация работы по установлению квоты рабочих мест для лиц, состоящих на учете службы пробации уголовно-исполнительной инспекции, а также лиц, освобожденных из мест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мониторинг и координация работы по установлению квоты рабочих мест для несовершеннолетних выпускников интернатных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мониторинг и координация работы по организации молодежной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мониторинг и координация работы по формированию потребности в трудовых ресурсах, организации занятости населения и содействие в трудоустройстве;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мониторинг оказания в пределах компетенции государственных услуг, оказываемых в электронной форме,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осуществление других мероприятий, способствующих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организация обеспечения инвалидов техническими вспомогательными (компенсаторными) средствами и (или) специальными средствами передвижения в соответствии с индивидуальной программой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обеспечение санаторно-курортным лечением инвалидов и детей-инвалидов в соответствии с индивидуальной программой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организация социальной реабилитации в соответствии с индивидуальной программы реабилитации инвалида на территории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предоставление дополнительных мер социальной поддержки инвалидам, предусмотренных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принятие решения о присвоении статуса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организация деятельности центров временного размещения оралманов;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внесение в уполномоченный орган по вопросам миграции населения предложений по формированию квоты на привлечение иностранной рабочей силы;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внесение в уполномоченный орган по вопросам миграции населения предложения об отнесении соответствующих территорий к регионам для расселения оралманов и переселенцев;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принятие заявления с приложением необходимых документов от этнических казахов на присвоение статуса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принятие заявления с приложением необходимых документов от этнических казахов на включение в региональную квоту приема оралманов;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принятие решение о включении в региональную квоту приема оралманов;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выдача удостоверения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принятие заявление с приложением необходимых документов от граждан Республики Казахстан на включение в региональную квоту приема переселенцев;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принятие решения о включении в региональную квоту приема переселенцев;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принятие решения о выдаче иностранным работникам, перечень которых определяется Правительством Республики Казахстан, разрешения на трудоустройство на территории Акмолинской области в пределах квоты, распределенной уполномоченным органом по вопросам миграции населения, а также приостановление и отзыв указанного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рассмотрение и заверения приглашения граждан Республики Казахстан для переселения в Республику Казахстан родственников из числа этнических казахов, проживающих за рубежом, в целях воссоединения семьи в порядке, определяемом уполномоченным органом по вопросам миграции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взаимодействие с физическими и юридическими лицами и государственными органами по вопросам предоставления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осуществление государственных закупок товаров, работ и услуг, а также размещение государственного социального заказа по предоставлению специальных социальных услуг и услуг по оценке и определению потребности в специальных социальных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обеспечение создания и деятельности субъектов, предоставляющих специальные социальные услуги, находящихся в ведении государственного учреждения "Управление координации занятости и социальных программ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организация кадрового обеспечения субъектов, предоставляющих специальные социальные услуги, профессиональной подготовки, переподготовки и повышения квалификации социальных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организация работы областной комиссии по социальному партнерству и регулированию социальных и трудовых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35) координация оказания социальной помощи социально уязвимым слоям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36) выдача направлений гражданам, нуждающимся в постоянном уходе и медицинском обслуживании в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37) координация работы по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38) организация работы Региональной комиссии по вопросам реализации 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запрашивать и получать от государственных органов и иных организаций документов, а также, информацию, необходимую для осуществления деятельности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участие в заседаниях Экспертных советов, публичных слушаниях по обсуждению проектов цен (тарифов) на услуги субъектов естественной монополии;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мониторинга государственных пособий семьям, имеющим детей до 18 лет, государственной адресной социальной помощи, жилищной помощи, материального обеспечения детям инвалидам, обучающимся на дому, обусловленной денежной помощи по пилотному проекту "Өрлеу";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осуществлять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"Управление координации занятости и социальных программ Акмолинской области" осуществляется руководителем, который несет персональную ответственность за выполнение возложенных на государственное учреждение "Управление координации занятости и социальных программ Акмолинской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"Управление координации занятости и социальных программ Акмолинской области" назначается на должность и освобождается от должности акимом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государственного учреждения "Управление координации занятости и социальных программ Акмолинской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государственного учреждения "Управление координации занятости и социальных программ Акмолинской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руководит работой государственного учреждения "Управление координации занятости и социальных программ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законодательством назначает на должности и освобождает от должностей работников государственного учреждения "Управление координации занятости и социальных программ Акмолинской области", руководителей подведомственных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действующим законодательством Республики Казахстан порядке решает вопросы поощрения, оказания материальной помощи, наложения дисциплинарного взыскания на сотрудников государственного учреждения "Управление координации занятости и социальных программ Акмолинской области" и руководителей подведомственных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представляет государственное учреждение "Управление координации занятости и социальных программ Акмолинской области"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принимает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государственного учреждения "Управление координации занятости и социальных программ Акмолинской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"Управление координации занятости и социальных программ Акмолинской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"Управление координации занятости и социальных программ Акмолинской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"Управление координации занятости и социальных программ Акмолинской области" относится к областному коммунальному имуществу.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"Управление координации занятости и социальных программ Акмолинской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"Управление координации занятости и социальных программ Акмолинской области"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учреждении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"Управление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области"</w:t>
            </w:r>
          </w:p>
        </w:tc>
      </w:tr>
    </w:tbl>
    <w:bookmarkStart w:name="z8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коммунальных государственных учреждений,</w:t>
      </w:r>
      <w:r>
        <w:br/>
      </w:r>
      <w:r>
        <w:rPr>
          <w:rFonts w:ascii="Times New Roman"/>
          <w:b/>
          <w:i w:val="false"/>
          <w:color w:val="000000"/>
        </w:rPr>
        <w:t>находящихся в ведении Управления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Коммунальное государственное учреждение "Медико-социальное учреждение для престарелых и инвалидов, город Макинск, Буландынский район" управления координации занятости и социальных программ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Коммунальное государственное учреждение "Медико-социальное учреждение для престарелых и инвалидов, город Державинск, Жаркаинский район" управления координации занятости и социальных программ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Коммунальное государственное учреждение "Медико-социальное учреждение для престарелых и инвалидов, село Макинка, Енбекшильдерский район" управления координации занятости и социальных программ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Коммунальное государственное учреждение "Медико-социальное учреждение для престарелых и инвалидов, село Малотимофеевка, Целиноградский район" управления координации занятости и социальных программ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Коммунальное государственное учреждение "Медико-социальное учреждение для престарелых и инвалидов, село Дамса, Шортандинский район" управления координации занятости и социальных программ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Коммунальное государственное учреждение "Медико-социальное учреждение для престарелых и инвалидов, город Щучинск, Бурабайский район" управления координации занятости и социальных программ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Коммунальное государственное учреждение "Медико-социальное учреждение для детей-инвалидов с психоневрологическими патологиями и для детей-инвалидов с нарушениями опорно-двигательного аппарата, город Кокшетау" управления координации занятости и социальных программ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Коммунальное государственное учреждение "Медико-социальное учреждение для инвалидов с психоневрологическими заболеваниями, село Первомайка, Астраханский район" управления координации занятости и социальных программ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Коммунальное государственное учреждение "Медико-социальное учреждение для инвалидов с психоневрологическими заболеваниями, село Купчановка, Буландынский район" управления координации занятости и социальных программ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Коммунальное государственное учреждение "Медико-социальное учреждение для инвалидов с психоневрологическими заболеваниями поселка Жолымбет, Шортандинского района" управления координации занятости и социальных программ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Коммунальное государственное учреждение "Реабилитационный центр для инвалидов поселка Шантобе, города Степногорск" управления координации занятости и социальных программ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