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573" w14:textId="15e1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 относящихся к целевым группам населения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декабря 2015 года № 158-2401. Зарегистрировано Департаментом юстиции города Астаны 26 января 2016 года № 996. Утратило силу постановлением акимата города Астаны от 27 сентября 2016 года № 158-1753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27.09.2016 </w:t>
      </w:r>
      <w:r>
        <w:rPr>
          <w:rFonts w:ascii="Times New Roman"/>
          <w:b w:val="false"/>
          <w:i w:val="false"/>
          <w:color w:val="ff0000"/>
          <w:sz w:val="28"/>
        </w:rPr>
        <w:t>№ 158-1753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дополнительно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родители (усыновители, опекуны, попечители), воспитывающие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прошедшие курс лечения и реабилитации от наркозависимости.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«Управление занятости, труда и социальной защиты города Астаны» Оспанова Ермека Сабырбековича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февраля 2015 года № 158-202 «Об установлении дополнительного перечня лиц, относящихся к целевым группам населения в 2015 году» (зарегистрировано в органах юстиции города Астаны 27 февраля 2015 года № 883, опубликовано в газетах «Астана ақшамы» от 7 марта 2015 года № 26 (3231), «Вечерняя Астана» от 7 марта 2015 года № 26 (3249).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Лукина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