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1377f" w14:textId="74137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технической инспекции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8 декабря 2015 года № 102-2252. Зарегистрировано Департаментом юстиции города Астаны 15 января 2016 года № 992. Утратило силу постановлением акимата города Астаны от 2 марта 2017 года № 102-406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г. Астаны от 02.03.2017 </w:t>
      </w:r>
      <w:r>
        <w:rPr>
          <w:rFonts w:ascii="Times New Roman"/>
          <w:b w:val="false"/>
          <w:i w:val="false"/>
          <w:color w:val="ff0000"/>
          <w:sz w:val="28"/>
        </w:rPr>
        <w:t>№ 102-406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от 6 мая 2015 года № 4-3/421 "Об утверждении стандартов государственных услуг в области технической инспекции" (зарегистрировано в Реестре государственной регистрации нормативных правовых актов за № 11766),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Регламент государственной услуги "Выдача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Регламент государственной услуги "Регистрация лиц, управляющих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 по доверенности"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Регламент государственной услуги "Выдача регистрационного документа (дубликата) и государственного номерного знака для тракторов и изготовленных на их базе самоходных шасси и механизмов, самоходных сельскохозяйственных, мелиоративных и дорожно-строительных машин, а также специальных машин повышенной проходимости"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Регламент государственной услуги "Государственная регистрация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самоходных, сельскохозяйственных, мелиоративных и дорожно-строительных машин и механизмов, а также специальных машин повышенной проходимости"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Регламент государственной услуги "Проведение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Регламент государственной услуги "Предоставление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5 августа 2014 года № 102-1258 "Об утверждении регламентов оказания государственных услуг в области технической инспекции" (зарегистрировано в Реестре государственной регистрации нормативных правовых актов от 5 сентября 2014 года за № 835 и опубликовано в газете "Вечерняя Астана" № 102 (3178) от 13 сентября 2014 года, газета "Астана Ақшамы" № 103 (3160) от 13 сентября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Государственного учреждения "Управление сельского хозяйства города Астаны" Курмангалиева Асета Кабиевича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города Астаны Алиева Н.Р.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Джаксыбеков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102-2252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 Выдача удостоверений на</w:t>
      </w:r>
      <w:r>
        <w:br/>
      </w:r>
      <w:r>
        <w:rPr>
          <w:rFonts w:ascii="Times New Roman"/>
          <w:b/>
          <w:i w:val="false"/>
          <w:color w:val="000000"/>
        </w:rPr>
        <w:t>право управления тракторами и изготовленными на их базе</w:t>
      </w:r>
      <w:r>
        <w:br/>
      </w:r>
      <w:r>
        <w:rPr>
          <w:rFonts w:ascii="Times New Roman"/>
          <w:b/>
          <w:i w:val="false"/>
          <w:color w:val="000000"/>
        </w:rPr>
        <w:t>самоходными шасси и механизмами, самоходными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сельскохозяйственными, мелиоративными и дорожно-строительными</w:t>
      </w:r>
      <w:r>
        <w:br/>
      </w:r>
      <w:r>
        <w:rPr>
          <w:rFonts w:ascii="Times New Roman"/>
          <w:b/>
          <w:i w:val="false"/>
          <w:color w:val="000000"/>
        </w:rPr>
        <w:t>машинами и механизмами, а также специальными машинами</w:t>
      </w:r>
      <w:r>
        <w:br/>
      </w:r>
      <w:r>
        <w:rPr>
          <w:rFonts w:ascii="Times New Roman"/>
          <w:b/>
          <w:i w:val="false"/>
          <w:color w:val="000000"/>
        </w:rPr>
        <w:t>повышенной проходимости"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проходимости" (далее – государственная услуга) оказывается уполномоченным органом акимата города Астаны – Государственным учреждением "Управление сельского хозяйства города Астаны"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заявления и выдача результата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веб-портал "электронного правительства" www.egov.kz, www.elicense.kz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или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– удостоверение, дубликат удостоверения, при замене (обмене) удостоверения старого образца, на новое удостоверение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 (далее – удостоверение тракториста-машиниста).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начала процедуры (действия) по оказанию государственной услуги является прием заявления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 перечня документов (далее – документы),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1: заявление подается в канцелярию услугодателя либо через портал, регистрируется с присвоением регистрационного номера и даты, после чего передается руководителю услугодателя либо его заместителю. Максимально допустимое время для осуществления данной процедуры 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2: руководитель услугодателя отписывает документы руководителю отдела государственной технической инспекции (далее – руководитель отдела), который проверяет их на полноту и соответствие законодательству Республики Казахстан. Максимально допустимое время для осуществления данной процедуры 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3: руководитель отдела передает документы ответственному специалисту отдела. Максимально допустимое время для осуществления данной процедуры 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4: ответственный специалист отдела выписывает удостоверение тракториста-машиниста. Максимально допустимое время для осуществления данной процедуры – в течение 2 (двух) рабочих дней, в случае отсутствия сведения о выдаче удостоверения по месту обращения услугополучателя для получения дубликата – в течение 15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Описание последовательности процедур (действий) между структурно- функциональными единицами с указанием длительности каждой процедуры (действия) при оказании государственной услуги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Перечень структурных подразделений (работников) услугодателя, участвующих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и (или) его заместитель;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руководитель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ответственный специалист отдела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Блок-схема описания последовательности процедур (действий) между структурными подразделениями (работниками) услугодателя в процессе оказания государственной услуги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канцелярия услугодателя регистрирует заявление услугополучателя, затем передает документы руководителю (заместителю) услугодателя – в течение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(заместитель) услугодателя отписывает документы руководителю отдела услугодателя – в течение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после проверки документов руководитель отдела услугодателя передает документы на исполнение ответственному специалисту отдела услугодателя – в течение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ответственный специалист отдела услугодателя выписывает удостоверение тракториста-машиниста – в течение 2 рабочих дней, в случае отсутствия сведения о выдаче удостоверения по месту обращения услугополучателя для получения дубликата – в течение 15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иными услугодателями, а также порядка использования информационных систем 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8. Данная государственная услуга посредством Центром Обслуживания Населения не осуществляется.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Описание последовательности процедур (действий)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1: ввод сотрудником услугодателя логина и пароля (процедура авторизации) в информационной системе "Государственная база данных "Е-лицензирование" (далее – ИС ГБД "Е-лицензирование")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условие 1: проверка в ИС ГБД "Е-лицензирование"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2: формирование в ИС ГБД "Е-лицензирование" сообщения об отказе в авторизации в связи с имеющимися нарушениями в данных, введенных сотрудником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3: выбор сотрудником услугодателя государственной услуги, указанной в настоящем Регламенте, вывод на экран формы запроса для оказания государственной услуги и ввод сотрудником услугодателя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4: направление запроса через платежный шлюз "электронного правительства" (далее – ПШЭП) в Государственную базу данных физических и юридических лиц (далее – ГБД ФЛ/ГБД ЮЛ) о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условие 2: проверка наличия данных услугополучателя в ГБД ФЛ/ 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5: формирование сообщения о невозможности получения данных в связи с отсутствием услугополучателя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6: заполнение формы запроса в части отметки о наличии документов в бумажной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7: регистрация запроса в ИС ГБД "Е-лицензирование" и обработка государственной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процедура 8: формирование сообщения об отказе в запрашиваемой государственной услуге в связи с имеющимися нарушениями в данных услугополучателя в ИС ГБД "Е-лицензирование";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9: получение услугополучателем результата оказания государственной услуги (уведомление о готовности разрешительного документа), сформированного в ИС ГБД "Е-лицензирование".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Описание порядка обращения и последовательности процедур (действий) услугополучателя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1: прикрепление в интернет-браузер компьютера услугополучателя регистрационного свидетельства ЭЦП, процедура ввода услугополучателем пароля (процедура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условие 1: проверка на портале подлинности данных о зарегистрированном услугополучателе через логин, индивидуальный идентификационный номер, бизнес-идентификационный номер (далее – 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2: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3: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с прикреплением к форме запроса необходимых документов услугополучателя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4: оплата государственной услуги через ПШЭП, а затем информация поступает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условие 2: проверка в ИС ГБД "Е-лицензирование" факта оплаты за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5: формирование сообщения об отказе в запрашиваемой государственной услуге в связи с отсутствием оплаты за оказание государственной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6: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условие 3: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ИИН/БИН, указанным в запросе, и ИИН/БИН, указанным в регистрационном свидетельстве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7: формирование сообщения об отказе в запрашиваемой государственной услуге в связи с неподтверждением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8: удостоверение (подписание) посредством ЭЦП услуго-получателя заполненной формы (введенных данных) запроса на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9: регистрация электронного документа (запроса услуго-получателя) в ИС ГБД "Е-лицензирование" и обработка запроса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процедура 10: формирование сообщения об отказе в запрашиваемой государственной услуге в связи с имеющимися нарушениями в данных услугополучателя в ИС ГБД "Е-лицензирование";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11: получение услугополучателем результата оказания государственной услуги (уведомление о готовности разрешительного документа), сформированного порталом.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Функциональное взаимодействие информационных систем задействованных при оказании государственной услуги через услугодателя,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Порядок обжалования решений, действий (бездействий) услугодателя и (или) его должностных лиц по вопросам оказания государственной услуги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Схема, отражающая взаимосвязь между последовательностью административных процедур (действий) в процессе оказания государственной услуги и текстовое табличное описание последовательности и взаимодействия административных процедур (действий) каждой структурно-функциональной единицы приведена в справочнике бизнес-процессов оказания государственной услуги согласно приложению 4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удостоверений на право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тракторами и изготовленными на их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самоходными шасси и механизмами,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самоходными сельскохозяйственными,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мелиоративными и дорожно-строительными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машинами и механизмами, а также специальными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машинами повышенной проходимости"</w:t>
            </w:r>
          </w:p>
        </w:tc>
      </w:tr>
    </w:tbl>
    <w:bookmarkStart w:name="z3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структурно-функциональными единицами с указанием длительности каждой процедуры (действия)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6"/>
        <w:gridCol w:w="1423"/>
        <w:gridCol w:w="1423"/>
        <w:gridCol w:w="1628"/>
        <w:gridCol w:w="6050"/>
      </w:tblGrid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структурного 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Руководитель (заместитель)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Руководитель отдела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специалист отдела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процедуры (действия)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представленных услугополучателем документов на полноту и соответствие законодательству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Выписка удостоверения тракториста-машиниста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 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 с последующей передачей документов руководителю отдела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на исполнение ответственному специалисту отдела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тракториста-машиниста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(тридцать)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(тридцать)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(тридцать)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(два) рабочих дня. Для получения дубликата, в случае отсутствия сведения о выдаче удостоверения по месту обращения услугополучателя в течение – 15 (пятнадцати) рабочих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удостоверений на право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тракторами и изготовленными на их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самоходными шасси и механизмами,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самоходными сельскохозяйственными,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мелиоративными и дорожно-строительными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машинами и механизмами, а также специальными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машинами повышенной проходимости"</w:t>
            </w:r>
          </w:p>
        </w:tc>
      </w:tr>
    </w:tbl>
    <w:bookmarkStart w:name="z3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1. Функциональное взаимодействие информационных систем при оказании государственной услуги через услугодателя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8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2. Функциональное взаимодействие информационных систем при оказании государственной услуги через услугополучателя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4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удостоверений на право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тракторами и изготовленными на их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самоходными шасси и механизмами,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самоходными сельскохозяйственными,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мелиоративными и дорожно-строительными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машинами и механизмами, а также специальными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машинами повышенной проходимости"</w:t>
            </w:r>
          </w:p>
        </w:tc>
      </w:tr>
    </w:tbl>
    <w:bookmarkStart w:name="z3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49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49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102-2252</w:t>
            </w:r>
          </w:p>
        </w:tc>
      </w:tr>
    </w:tbl>
    <w:bookmarkStart w:name="z3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лиц, управляющих тракторами и изготовленными на их</w:t>
      </w:r>
      <w:r>
        <w:br/>
      </w:r>
      <w:r>
        <w:rPr>
          <w:rFonts w:ascii="Times New Roman"/>
          <w:b/>
          <w:i w:val="false"/>
          <w:color w:val="000000"/>
        </w:rPr>
        <w:t>базе самоходными шасси и механизмами, самоходными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сельскохозяйственными, мелиоративными и дорожно-строительными</w:t>
      </w:r>
      <w:r>
        <w:br/>
      </w:r>
      <w:r>
        <w:rPr>
          <w:rFonts w:ascii="Times New Roman"/>
          <w:b/>
          <w:i w:val="false"/>
          <w:color w:val="000000"/>
        </w:rPr>
        <w:t>машинами и механизмами, а также специальными машинами</w:t>
      </w:r>
      <w:r>
        <w:br/>
      </w:r>
      <w:r>
        <w:rPr>
          <w:rFonts w:ascii="Times New Roman"/>
          <w:b/>
          <w:i w:val="false"/>
          <w:color w:val="000000"/>
        </w:rPr>
        <w:t>повышенной проходимости по доверенности"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"Регистрация лиц, управляющих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 по доверенности" (далее – государственная услуга) оказывается уполномоченным органом акимата города Астаны – Государственным учреждением "Управление сельского хозяйства города Астаны".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заявления и выдача результата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веб-портал "электронного правительства"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или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обращении к услугодателю – проставление штампа в доверенности на управление транспортом;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 обращении на портал доверенность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Форма предоставления результата оказания государственной услуги: электронная или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начала процедуры (действия) по оказанию государственной услуги является прием заявления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 перечня документов (далее – документы),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1: сотрудник канцелярии услугодателя в день поступления документов, предоставленных услугополучателем, осуществляет их прием и регистрацию с присвоением регистрационного номера и даты, после чего передает руководителю услугодателя либо его заместителю. Максимально допустимое время для осуществления данной процедуры 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2: руководитель услугодателя либо его заместитель в день поступления документов налагает резолюцию и передает руководителю отдела услугодателя. Максимально допустимое время для осуществления данной процедуры 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3: руководитель отдела услугодателя в день поступления документов налагает резолюцию и передает ответственному специалисту отдела услугодателя. Максимально допустимое время для осуществления данной процедуры 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4: ответственный специалист отдела услугодателя проверяет полноту документов и проставляет штамп в доверенности на управление транспортом. Максимально допустимое время для осуществления данной процедуры – 1 (один) рабочий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Описание последовательности процедур (действий) между структурно- функциональными единицами (далее – СФЕ) с указанием длительности каждой процедуры (действия) при оказании государственной услуги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Перечень структурных подразделений (работников) услугодателя, участвующих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и (или) его заместитель;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руководитель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ответственный специалист отдела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Блок-схема описания последовательности процедур (действий) между структурными подразделениями (работниками) услугодателя в процессе оказания государственной услуги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канцелярии услугодателя принимает и регистрирует заявление услугополучателя и передает документы руководителю (заместителю) услугодателя – в течение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либо его заместитель налагает резолюцию и передает документы руководителю отдела услугодателя – в течение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руководитель отдела услугодателя налагает резолюцию и передает документы на исполнение ответственному специалисту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ответственный специалист отдела услугодателя проверяет полноту документов, проставляет штамп в доверенности на управление транспортом – в течение 1 (одного)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 Описание порядка взаимодействия с центром обслуживания населения иными услугодателями, а также порядка использования информационных систем в процессе оказания государственной услуги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8. Данная государственная услуга посредством Центром Обслуживания Населения не осуществляется.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Описание последовательности процедур (действий)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1: ввод сотрудником услугодателя логина и пароля (процедура авторизации) в информационной системе "Государственная база данных "Е-лицензирование" (далее – ИС ГБД "Е-лицензирование")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условие 1: проверка в ИС ГБД "Е-лицензирование"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2: формирование в ИС ГБД "Е-лицензирование" сообщения об отказе в авторизации в связи с имеющимися нарушениями в данных, введенных сотрудником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3: выбор сотрудником услугодателя государственной услуги, указанной в настоящем Регламенте, вывод на экран формы запроса для оказания государственной услуги и ввод сотрудником услугодателя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4: направление запроса через платежный шлюз "электронного правительства" (далее – ПШЭП) в Государственную базу данных физических и юридических лиц (далее – ГБД ФЛ/ГБД ЮЛ) о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условие 2: проверка наличия данных услугополучателя в ГБД ФЛ/ 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5: формирование сообщения о невозможности получения данных в связи с отсутствием услугополучателя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6: заполнение формы запроса в части отметки о наличии документов в бумажной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7: регистрация запроса в ИС ГБД "Е-лицензирование" и обработка государственной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процедура 8: формирование сообщения об отказе в запрашиваемой государственной услуге в связи с имеющимися нарушениями в данных услугополучателя в ИС ГБД "Е-лицензирование";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9: получение услугополучателем результата оказания государственной услуги (уведомление о готовности разрешительного документа), сформированного в ИС ГБД "Е-лицензирование".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Описание порядка обращения и последовательности процедур (действий)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1: прикрепление в интернет-браузер компьютера услугополучателя регистрационного свидетельства ЭЦП, процедура ввода услугополучателем пароля (процедура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условие 1: проверка на портале подлинности данных о зарегистрированном услугополучателе через логин, индивидуальный идентификационный номер, бизнес-идентификационный номер (далее – 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2: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3: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с прикреплением к форме запроса необходимых документов услугополучателя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4: оплата государственной услуги через ПШЭП, а затем информация поступает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условие 2: проверка в ИС ГБД "Е-лицензирование" факта оплаты за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5: формирование сообщения об отказе в запрашиваемой государственной услуге в связи с отсутствием оплаты за оказание государственной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6: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условие 3: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ИИН/БИН, указанным в запросе, и ИИН/БИН, указанным в регистрационном свидетельстве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7: формирование сообщения об отказе в запрашиваемой государственной услуге в связи с неподтверждением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8: удостоверение (подписание) посредством ЭЦП услугополучателя заполненной формы (введенных данных) запроса на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9: регистрация электронного документа (запроса услуго-получателя) в ИС ГБД "Е-лицензирование" и обработка запроса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процедура 10: формирование сообщения об отказе в запрашиваемой государственной услуге в связи с имеющимися нарушениями в данных услугополучателя в ИС ГБД "Е-лицензирование";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11: получение услугополучателем результата оказания государственной услуги (уведомление о готовности разрешительного документа), сформированного порталом.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Порядок обжалования решений, действий (бездействий) услугодателя и (или) его должностных лиц по вопросам оказания государственной услуги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Схема, отражающая взаимосвязь между последовательностью административных процедур (действий) в процессе оказания государственной услуги и текстовое табличное описание последовательности и взаимодействия административных процедур (действий) каждой структурно-функциональной единицы приведена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лиц, управляющих тракторами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изготовленными на их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самоходными шасси и механизмами,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самоходными сельскохозяйственными,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мелиоративными и дорожно-строительными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машинами и механизмами,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специальными машинами повышенной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проходимости по доверенности"</w:t>
            </w:r>
          </w:p>
        </w:tc>
      </w:tr>
    </w:tbl>
    <w:bookmarkStart w:name="z5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</w:t>
      </w:r>
      <w:r>
        <w:br/>
      </w:r>
      <w:r>
        <w:rPr>
          <w:rFonts w:ascii="Times New Roman"/>
          <w:b/>
          <w:i w:val="false"/>
          <w:color w:val="000000"/>
        </w:rPr>
        <w:t>структурно-функциональными единицами с указанием длительности</w:t>
      </w:r>
      <w:r>
        <w:br/>
      </w:r>
      <w:r>
        <w:rPr>
          <w:rFonts w:ascii="Times New Roman"/>
          <w:b/>
          <w:i w:val="false"/>
          <w:color w:val="000000"/>
        </w:rPr>
        <w:t>каждой процедуры (действия)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5"/>
        <w:gridCol w:w="2391"/>
        <w:gridCol w:w="2391"/>
        <w:gridCol w:w="2391"/>
        <w:gridCol w:w="2142"/>
      </w:tblGrid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структурного 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(заместитель)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отдела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процедуры (действия)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документов на полноту и соответствие законодательству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Проставление штампа в доверенности на управление 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 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 с последующей передачей документов руководителю отдела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на исполнение ответственному специалисту отдела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Штамп в доверенности на управление транспортом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(тридцать)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(тридцать)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(тридцать)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(один) рабочий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лиц, управляющих тракторами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изготовленными на их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самоходными шасси и механизмами,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самоходными сельскохозяйственными,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мелиоративными и дорожно-строительными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машинами и механизмами,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специальными машинами повышенной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проходимости по доверенности"</w:t>
            </w:r>
          </w:p>
        </w:tc>
      </w:tr>
    </w:tbl>
    <w:bookmarkStart w:name="z5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описания последовательности процедур (действий) между структурными подразделениями (работниками) услугодателя в процессе оказания государственной услуги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1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1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лиц, управляющих тракторами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изготовленными на их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самоходными шасси и механизмами,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самоходными сельскохозяйственными,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мелиоративными и дорожно-строительными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машинами и механизмами,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специальными машинами повышенной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проходимости по доверенности"</w:t>
            </w:r>
          </w:p>
        </w:tc>
      </w:tr>
    </w:tbl>
    <w:bookmarkStart w:name="z6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17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102-2252</w:t>
            </w:r>
          </w:p>
        </w:tc>
      </w:tr>
    </w:tbl>
    <w:bookmarkStart w:name="z6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регистрационного</w:t>
      </w:r>
      <w:r>
        <w:br/>
      </w:r>
      <w:r>
        <w:rPr>
          <w:rFonts w:ascii="Times New Roman"/>
          <w:b/>
          <w:i w:val="false"/>
          <w:color w:val="000000"/>
        </w:rPr>
        <w:t>документа (дубликата) и государственного номерного знака для</w:t>
      </w:r>
      <w:r>
        <w:br/>
      </w:r>
      <w:r>
        <w:rPr>
          <w:rFonts w:ascii="Times New Roman"/>
          <w:b/>
          <w:i w:val="false"/>
          <w:color w:val="000000"/>
        </w:rPr>
        <w:t>тракторов и изготовленных на их базе самоходных шасси и</w:t>
      </w:r>
      <w:r>
        <w:br/>
      </w:r>
      <w:r>
        <w:rPr>
          <w:rFonts w:ascii="Times New Roman"/>
          <w:b/>
          <w:i w:val="false"/>
          <w:color w:val="000000"/>
        </w:rPr>
        <w:t>механизмов, самоходных сельскохозяйственных, мелиоративных и</w:t>
      </w:r>
      <w:r>
        <w:br/>
      </w:r>
      <w:r>
        <w:rPr>
          <w:rFonts w:ascii="Times New Roman"/>
          <w:b/>
          <w:i w:val="false"/>
          <w:color w:val="000000"/>
        </w:rPr>
        <w:t>дорожно-строительных машин, а также специальных машин</w:t>
      </w:r>
      <w:r>
        <w:br/>
      </w:r>
      <w:r>
        <w:rPr>
          <w:rFonts w:ascii="Times New Roman"/>
          <w:b/>
          <w:i w:val="false"/>
          <w:color w:val="000000"/>
        </w:rPr>
        <w:t>повышенной проходимости"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"Выдача регистрационного документа (дубликата) и государственного номерного знака для тракторов и изготовленных на их базе самоходных шасси и механизмов, самоходных сельскохозяйственных, мелиоративных и дорожно-строительных машин, а также специальных машин повышенной проходимости" (далее – государственная услуга) оказывается уполномоченным органом акимата города Астаны – Государственным учреждением "Управление сельского хозяйства города Астаны".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заявления и выдача результата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веб-портал "электронного правительства" www.egov.kz, www.elicense.kz (далее – портал).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или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Сведения о выданных разрешениях услугодателем вносятся в информационную систему "Государственная база данных "Е-лицензирование".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 – выдача регистрационного документа (дубликата) и государственного номерного знака для тракторов и изготовленных на их базе самоходных шасси и механизмов, самоходных, сельскохозяйственных, мелиоративных и дорожно-строительных машин, а также специальных машин повышенной проходимости.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начала процедуры (действия) по оказанию государственной услуги является прием заявления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 перечня документов (далее – документы),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1: сотрудник канцелярии услугодателя в день поступления документов, предоставленных услугополучателем, осуществляет их прием и регистрацию с присвоением регистрационного номера и даты, после чего передает руководителю услугодателя либо его заместителю. Максимально допустимое время для осуществления данной процедуры 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2: руководитель услугодателя либо его заместитель в день поступления документов выдает копию заявления с отметкой о принятии необходимых документов и передает руководителю отдела услугодателя. Максимально допустимое время для осуществления данной процедуры 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3: руководитель отдела услугодателя в день поступления документов налагает резолюцию и передает ответственному специалисту отдела услугодателя. Максимально допустимое время для осуществления данной процедуры 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4: ответственный специалист отдела услугодателя проверяет полноту представленных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5: ответственный специалист отдела услугодателя выезжает на осмотр техники для сверки соответствия заводских номеров, номерных агрегатов и номерных знаков данным, указанным в документах на машину. Максимально допустимое время для осуществления данной процедуры – 1-2 (один-два)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6: ответственный специалист отдела услугодателя выписывает технический паспорт и выдает государственный номерной знак. Максимально допустимое время для осуществления данной процедуры – 15 (пятнадцать)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Описание последовательности процедур (действий) между структурно-функциональными единицами (далее – СФЕ) с указанием длительности каждой процедуры (действия) при оказании государственной услуги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Перечень структурных подразделений (работников) услугодателя, участвующих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и (или) его заместитель;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руководитель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ответственный специалист отдела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Блок-схема описания последовательности процедур (действий) между структурными подразделениями (работниками) услугодателя в процессе оказания государственной услуги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канцелярия услугодателя регистрирует заявление, затем передает документы руководителю (заместителю) услугодателя – в течение 30 (тридцати)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руководитель услугодателя отписывает документы руководителю отдела услугодателя – в течение 30 (тридцати)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после проверки документов руководитель отдела услугодателя передает документы на исполнение ответственному специалисту отдела услугодателя – в течение 30 (тридцати)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ответственный специалист отдела услугодателя проводит осмотр техники – в течение 1-2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ответственный специалист отдела услугодателя выписывает технический паспорт и выдает государственный номерной знак – в течение 15 (пятнадцати)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иными услугодателями, а также порядка использования информационных систем в процессе оказания государственной услуги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8. Данная государственная услуга посредством Центром Обслуживания Населения не осуществляется.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Описание последовательности процедур (действий)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1: ввод сотрудником услугодателя логина и пароля (процедура авторизации) в информационной системе "Государственная база данных "Е-лицензирование" (далее – ИС ГБД "Е-лицензирование")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условие 1: проверка в ИС ГБД "Е-лицензирование"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2: формирование в ИС ГБД "Е-лицензирование" сообщения об отказе в авторизации в связи с имеющимися нарушениями в данных, введенных сотрудником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3: выбор сотрудником услугодателя государственной услуги, указанной в настоящем Регламенте, вывод на экран формы запроса для оказания государственной услуги и ввод сотрудником услугодателя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4: направление запроса через платежный шлюз "электронного правительства" (далее – ПШЭП) в Государственную базу данных физических и юридических лиц (далее – ГБД ФЛ/ГБД ЮЛ) о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условие 2: проверка наличия данных услугополучателя в ГБД ФЛ/ 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5: формирование сообщения о невозможности получения данных в связи с отсутствием услугополучателя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6: заполнение формы запроса в части отметки о наличии документов в бумажной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7: регистрация запроса в ИС ГБД "Е-лицензирование" и обработка государственной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процедура 8: формирование сообщения об отказе в запрашиваемой государственной услуге в связи с имеющимися нарушениями в данных услугополучателя в ИС ГБД "Е-лицензирование";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9: получение услугополучателем результата оказания государственной услуги (уведомление о готовности разрешительного документа), сформированного в ИС ГБД "Е-лицензирование". Электронный документ формируется услугодателем.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Описание порядка обращения и последовательности процедур (действий)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услугополучатель осуществляет регистрацию на портале с помощью своего регистрационного свидетельства электронной цифровой подписи (далее – ЭЦП),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1: прикрепление в интернет-браузер компьютера услугополучателя регистрационного свидетельства ЭЦП, процедура ввода услугополучателем пароля (процедура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условие 1: проверка на портале подлинности данных о зарегистрированном услугополучателе через логин, индивидуальный идентификационный номер, бизнес-идентификационный номер (далее – 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2: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3: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с прикреплением к форме запроса необходимых документов услугополучателя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4: оплата государственной услуги через ПШЭП, а затем информация поступает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условие 2: проверка в ИС ГБД "Е-лицензирование" факта оплаты за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5: формирование сообщения об отказе в запрашиваемой государственной услуге в связи с отсутствием оплаты за оказание государственной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6: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условие 3: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ИИН/БИН, указанным в запросе, и ИИН/БИН, указанным в регистрационном свидетельстве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7: формирование сообщения об отказе в запрашиваемой государственной услуге в связи с неподтверждением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8: удостоверение (подписание) посредством ЭЦП услуго-получателя заполненной формы (введенных данных) запроса на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9: регистрация электронного документа (запроса услугополучателя) в ИС ГБД "Е-лицензирование" и обработка запроса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процедура 10: формирование сообщения об отказе в запрашиваемой государственной услуге в связи с имеющимися нарушениями в данных услугополучателя в ИС ГБД "Е-лицензирование";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11: получение услугополучателем результата оказания государственной услуги (уведомление о готовности разрешительного документа), сформированного порталом.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Функциональное взаимодействие информационных систем при оказании государственной услуги через услугодателя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Порядок обжалования решений, действий (бездействий) услугодателя и (или) его должностных лиц по вопросам оказания государственной услуги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Схема, отражающая взаимосвязь между последовательностью административных процедур (действий) в процессе оказания государственной услуги и текстовое табличное описание последовательности и взаимодействия административных процедур (действий) каждой структурно-функциональной единицы приведена в справочнике бизнес-процессов оказания государственной услуги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регистрационного документа (дубликата)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государственного номерного знака для тракторов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изготовленных на их базе самоходных шасси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самоходных 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 и дорожно-строительных машин,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специальных машин повышенной проходимости"</w:t>
            </w:r>
          </w:p>
        </w:tc>
      </w:tr>
    </w:tbl>
    <w:bookmarkStart w:name="z7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структурно-функциональными единицами с указанием длительности каждой процедуры (действий)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0"/>
        <w:gridCol w:w="1682"/>
        <w:gridCol w:w="2220"/>
        <w:gridCol w:w="1924"/>
        <w:gridCol w:w="2513"/>
        <w:gridCol w:w="1861"/>
      </w:tblGrid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структурного 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Руководитель (заместитель)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Руководитель отдела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специалист отдела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процедуры (действия)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представленных услугополучателем документов на полноту и соответствие законодательству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Выезд на осмотр номерных агрегатов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Выписка технического паспорта и выдача номерного знака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 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 руководителя (заместителя) услугодателя с последующей передачей документов руководителю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на исполнение ответственному специалисту отдела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технического осмотра техники при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 паспорт и государственный номерной знак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(тридцать)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(тридцать)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(тридцать)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(один - два)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(пятнадцать) календарных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регистрационного документа (дубликата)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государственного номерного знака для тракторов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изготовленных на их базе самоходных шасси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самоходных 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 и дорожно-строительных машин,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специальных машин повышенной проходимости"</w:t>
            </w:r>
          </w:p>
        </w:tc>
      </w:tr>
    </w:tbl>
    <w:bookmarkStart w:name="z8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описания последовательности процедур (действий) между структурными подразделениями (работниками) услугодателя в процессе оказания государственной услуги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4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регистрационного документа (дубликата)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государственного номерного знака для тракторов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изготовленных на их базе самоходных шасси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самоходных 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 и дорожно-строительных машин,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специальных машин повышенной проходимости"</w:t>
            </w:r>
          </w:p>
        </w:tc>
      </w:tr>
    </w:tbl>
    <w:bookmarkStart w:name="z8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1. Функциональное взаимодействие информационных систем при оказании государственной услуги через услугодателя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0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2. Функциональное взаимодействие информационных систем при оказании государственной услуги через услугополучателя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регистрационного документа (дубликата)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государственного номерного знака для тракторов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изготовленных на их базе самоходных шасси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самоходных 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 и дорожно-строительных машин,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специальных машин повышенной проходимости"</w:t>
            </w:r>
          </w:p>
        </w:tc>
      </w:tr>
    </w:tbl>
    <w:bookmarkStart w:name="z8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98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8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102-2252</w:t>
            </w:r>
          </w:p>
        </w:tc>
      </w:tr>
    </w:tbl>
    <w:bookmarkStart w:name="z8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"Государственная регистрация залога тракторов и изготовленных</w:t>
      </w:r>
      <w:r>
        <w:br/>
      </w:r>
      <w:r>
        <w:rPr>
          <w:rFonts w:ascii="Times New Roman"/>
          <w:b/>
          <w:i w:val="false"/>
          <w:color w:val="000000"/>
        </w:rPr>
        <w:t>на их базе самоходных шасси и механизмов, прицепов к ним,</w:t>
      </w:r>
      <w:r>
        <w:br/>
      </w:r>
      <w:r>
        <w:rPr>
          <w:rFonts w:ascii="Times New Roman"/>
          <w:b/>
          <w:i w:val="false"/>
          <w:color w:val="000000"/>
        </w:rPr>
        <w:t>включая прицепы со смонтированным специальным оборудованием,</w:t>
      </w:r>
      <w:r>
        <w:br/>
      </w:r>
      <w:r>
        <w:rPr>
          <w:rFonts w:ascii="Times New Roman"/>
          <w:b/>
          <w:i w:val="false"/>
          <w:color w:val="000000"/>
        </w:rPr>
        <w:t>самоходных, сельскохозяйственных, мелиоративных и</w:t>
      </w:r>
      <w:r>
        <w:br/>
      </w:r>
      <w:r>
        <w:rPr>
          <w:rFonts w:ascii="Times New Roman"/>
          <w:b/>
          <w:i w:val="false"/>
          <w:color w:val="000000"/>
        </w:rPr>
        <w:t>дорожно-строительных машин и механизмов, а также специальных машин повышенной проходимости"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"Государственная регистрация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самоходных, сельскохозяйственных, мелиоративных и дорожно-строительных машин и механизмов, а также специальных машин повышенной проходимости" (далее – государственная услуга) оказывается уполномоченным органом акимата города Астаны – Государственным учреждением "Управление сельского хозяйства города Астаны".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заявления и выдача результата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веб-портал "электронного правительства"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или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– регистрация и выдача свидетельства о государственной регистрации залога (дубликата)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Форма предоставление результата оказания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услуга оказывается на платной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начала процедуры (действия) по оказанию государственной услуги является принятие заявления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 перечня документов (далее – документы),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1: сотрудник канцелярии услугодателя в день поступления документов, предоставленных услугополучателем, осуществляет их прием и регистрацию с присвоением регистрационного номера и даты, после чего передает руководителю услугодателя либо его заместителю. Максимально допустимое время для осуществления данной процедуры 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2: руководитель (заместитель) услугодателя в день поступления документов налагает резолюцию и передает руководителю отдела услугодателя. Максимально допустимое время для осуществления данной процедуры 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3: руководитель отдела услугодателя в день поступления документов налагает резолюцию и передает ответственному специалисту отдела услугодателя. Максимально допустимое время для осуществления данной процедуры 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4: ответственный специалист отдела услугодателя проверяет полноту документов и выписывает свидетельство о государственной регистрации залога (дубликата)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проходимости. Максимально допустимое время для осуществления данной процедуры – 2 (два) рабочих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Описание последовательности процедур (действий) между структурно- функциональными единицами с указанием длительности каждой процедуры (действия) при оказании государственной услуги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Перечень структурных подразделений (работников) услугодателя, участвующих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и (или) его заместитель;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руководитель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ответственный специалист отдела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Блок-схема описания последовательности процедур (действий) между структурными подразделениями (работниками) услугодателя в процессе оказания государственной услуги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канцелярия услугодателя регистрирует заявление услугополучателя, затем передает документы руководителю (заместителю) услугодателя – в течение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отписывает документы руководителю отдела услугодателя – в течение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после проверки документов руководитель отдела услугодателя передает документы на исполнение ответственному специалисту отдела услугодателя – в течение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ответственный специалист отдела услугодателя выписывает свидетельство о государственной регистрации залога (дубликата) – в течение 2 (двух)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иными услугодателями, а также порядка использования информационных систем в процессе оказания государственной услуги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9. Данная государственная услуга посредством Центром Обслуживания Населения не осуществляется.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Порядок обжалования решений, действий (бездействий) услугодателей и (или) его должностных лиц по вопросам оказания государственной услуги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Схема, отражающая взаимосвязь между последовательностью административных действий в процессе оказания государственной услуги и текстовое табличное описание последовательности и взаимодействия административных процедур (действий) каждой структурно-функциональной единицы приведена в справочнике бизнес-процессов оказания государственной услуги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"Государственная регистрация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тракторов и изготовленных на их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шасси и механизмов, прицепов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прицепы со смонтированным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 оборудованием, 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сельскохозяйственных, мелиоративных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дорожно-строительных машин и механизмов 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специальных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проходимости"</w:t>
            </w:r>
          </w:p>
        </w:tc>
      </w:tr>
    </w:tbl>
    <w:bookmarkStart w:name="z10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структурно-функциональными единицами с указанием длительности каждой процедуры (действия)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1"/>
        <w:gridCol w:w="2251"/>
        <w:gridCol w:w="3209"/>
        <w:gridCol w:w="2252"/>
        <w:gridCol w:w="2017"/>
      </w:tblGrid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структурного 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(заместитель)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отдела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процедуры (действия)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документов услугополучателя на полноту и соответствие законодательству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Выписка свидетельства о государственной регистрации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завершения (данные, документ организационно-распорядительное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 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 руководителя (заместителя) услугодателя с последующей передачей документов руководителю отдела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на исполнение ответственному специалисту отдела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государственной регистрации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(тридцать)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(тридцать)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(тридцать)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(два) рабочих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"Государственная регистрация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тракторов и изготовленных на их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шасси и механизмов, прицепов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прицепы со смонтированным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 оборудованием, 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сельскохозяйственных, мелиоративных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дорожно-строительных машин и механизмов 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специальных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проходимости"</w:t>
            </w:r>
          </w:p>
        </w:tc>
      </w:tr>
    </w:tbl>
    <w:bookmarkStart w:name="z10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описания последовательности процедур (действий) между структурными подразделениями (работниками) услугодателя в процессе оказания государственной услуги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1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"Государственная регистрация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тракторов и изготовленных на их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шасси и механизмов, прицепов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прицепы со смонтированным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 оборудованием, 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сельскохозяйственных, мелиоративных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дорожно-строительных машин и механизмов 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специальных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проходимости"</w:t>
            </w:r>
          </w:p>
        </w:tc>
      </w:tr>
    </w:tbl>
    <w:bookmarkStart w:name="z10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62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2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102-2252</w:t>
            </w:r>
          </w:p>
        </w:tc>
      </w:tr>
    </w:tbl>
    <w:bookmarkStart w:name="z11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"Проведение ежегодного государственного технического осмотра</w:t>
      </w:r>
      <w:r>
        <w:br/>
      </w:r>
      <w:r>
        <w:rPr>
          <w:rFonts w:ascii="Times New Roman"/>
          <w:b/>
          <w:i w:val="false"/>
          <w:color w:val="000000"/>
        </w:rPr>
        <w:t>тракторов и изготовленных на их базе самоходных шасси и</w:t>
      </w:r>
      <w:r>
        <w:br/>
      </w:r>
      <w:r>
        <w:rPr>
          <w:rFonts w:ascii="Times New Roman"/>
          <w:b/>
          <w:i w:val="false"/>
          <w:color w:val="000000"/>
        </w:rPr>
        <w:t>механизмов, прицепов к ним, включая прицепы со смонтированным</w:t>
      </w:r>
      <w:r>
        <w:br/>
      </w:r>
      <w:r>
        <w:rPr>
          <w:rFonts w:ascii="Times New Roman"/>
          <w:b/>
          <w:i w:val="false"/>
          <w:color w:val="000000"/>
        </w:rPr>
        <w:t>специальным оборудованием, самоходных, сельскохозяйственных,</w:t>
      </w:r>
      <w:r>
        <w:br/>
      </w:r>
      <w:r>
        <w:rPr>
          <w:rFonts w:ascii="Times New Roman"/>
          <w:b/>
          <w:i w:val="false"/>
          <w:color w:val="000000"/>
        </w:rPr>
        <w:t>мелиоративных и дорожно-строительных машин и механизмов, а</w:t>
      </w:r>
      <w:r>
        <w:br/>
      </w:r>
      <w:r>
        <w:rPr>
          <w:rFonts w:ascii="Times New Roman"/>
          <w:b/>
          <w:i w:val="false"/>
          <w:color w:val="000000"/>
        </w:rPr>
        <w:t>также специальных машин повышенной проходимости"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машини механизмов, а также специальных машин повышенной проходимости" (далее – государственная услуга) оказывается уполномоченным органом акимата города Астаны– Государственным учреждением "Управление сельского хозяйства города Астаны"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заявления и выдача результата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веб-портал "электронного правительства" www.egov.kz, www.elicense.kz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3.Результат оказания государственнойуслуги: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 обращении к услугодателю внесение записи "Исправлен" либо "Неисправлен" в регистрационном документе (техническом паспорте), заверенная подписью инженера- инспектора и штампом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 портале- уведомление о принятии услугодателем пакета документов от услугодателя, с указанием даты и времени приема пакетов, в случае необходимости заполнения специальных форм документов, необходимых для получения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услуга оказывается физическим и юридическим лицам (далее – услугополучатель)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начала процедуры (действия) по оказанию государственной услуги является прием заявления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 перечня документов (далее – документы),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специалист канцелярии услугодателя осуществляет прием документов услугополучателя согласно пункту 9 Стандарта, регистрирует их и направляет руководителю услугодателя– в течение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ознакамливается с документами услугополучателя и отправляет их ответственному специалисту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специалист услугодателя проводит технический осмотр машины, заносит запись "Исправен" либо "Неисправен" в регистрационном документе (техническом паспорте), заверенной подписью инженера-инспектора и штампом услугодателя – в течение15 (пятнадцати)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Описание последовательности процедур (действий) между структурно- функциональными единицами с указанием длительности каждой процедуры (действия) при оказании государственной услуги приведенов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Перечень структурных подразделений (работников) услугодателя, участвующих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и (или) его заместитель;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руководитель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ответственный специалист отдела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Блок-схема описания последовательности процедур (действий) междуструктурными подразделениями (работниками) услугодателя в процессе оказания государственной услугиприведена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канцелярия услугодателя регистрирует заявление услугополучателя, затем передает документы руководителю (заместителю) услугодателя – в течение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отписывает документы руководителю отдела услугодателя – в течение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после проверки документов руководитель отдела передает документы на исполнение ответственному специалисту отдела услугодателя – в течение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ответственный специалист отдела услугодателя проводит государственный технический осмотр техники – в течение 15 (пятьнадцати)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иными услугодателями, а также порядка использования информационных систем в процессе оказания государственной услуги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8. Данная государственная услуга посредством Центром Обслуживания Населения не осуществляется.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Описание последовательности процедур (действий)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1: ввод сотрудником услугодателя логина и пароля (процедура авторизации) в информационной системе "Государственная база данных "Е-лицензирование" (далее – ИС ГБД "Е-лицензирование")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условие 1: проверка в ИС ГБД "Е-лицензирование"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2: формирование в ИС ГБД "Е-лицензирование" сообщения об отказе в авторизации в связи с имеющимися нарушениями в данных, введенных сотрудником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3: выбор сотрудником услугодателя государственной услуги, указанной в настоящем Регламенте, вывод на экран формы запроса для оказания государственной услуги и ввод сотрудником услугодателя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4: направление запроса через платежный шлюз "электронного правительства" (далее – ПШЭП) в Государственную базу данных физических и юридических лиц (далее –ГБД ФЛ/ГБД ЮЛ) о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условие 2: проверка наличия данных услугополучателя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5: формирование сообщения о невозможности получения данных в связи с отсутствием услугополучателя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6: заполнение формы запроса в части отметки о наличии документов в бумажной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7: регистрация запроса в ИС ГБД "Е-лицензирование" и обработка государственной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процедура 8: формирование сообщения об отказе в запрашиваемой государственной услуге в связи с имеющимися нарушениями в данных услугополучателя в ИС ГБД "Е-лицензирование";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9: получение услугополучателем результата оказания государственной услуги (уведомление о готовности разрешительного документа), сформированного в ИС ГБД "Е-лицензирование". Электронный документ формируется услугодателем.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Описание порядка обращения и последовательности процедур (действий)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Услугополучатель осуществляет регистрацию на портале с помощью своего регистрационного свидетельства электронной цифровой подписи (далее – ЭЦП),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1: прикрепление в интернет-браузер компьютера услугополучателя регистрационного свидетельства ЭЦП, процедура ввода услугополучателем пароля (процедура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условие 1: проверка на портале подлинности данных о зарегистрированном услугополучателя через логин, а именно индивидуальный идентификационный номер, бизнес-идентификационный номер (далее – 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2: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3: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данных)с учетом ее структуры и форматных требований с прикреплением к форме запроса необходимых документов услугополучателя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4: оплата государственной услуги через ПШЭП, а затем информация поступает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условие 2: проверка в ИС ГБД "Е-лицензирование" факта оплаты за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5: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условие 3: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ИИН/БИН, указанным в запросе, и ИИН/БИН, указанным в регистрационном свидетельстве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6: формирование сообщения об отказе в запрашиваемой государственной услуге в связи с неподтверждением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7: удостоверение (подписание) посредством ЭЦП услугополучателя заполненной формы (введенных данных) запроса на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8: регистрация электронного документа (запроса услугополучателя) в ИС ГБД "Е-лицензирование" и обработка запроса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процедура 9: формирование сообщения об отказе в запрашиваемой государственной услуге в связи с имеющимися нарушениями в данных услугополучателя в ИС ГБД "Е-лицензирование";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10: получение услугополучателем результата оказания государственной услуги (уведомление о принятии документов к рассмотрению), сформированного порталом.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Функциональное взаимодействие информационных систем при оказании государственной услуги через услугодателя и услугополучателя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10.Порядок обжалования решений, действий (бездействий) услугодателя и (или) его должностных лиц по вопросам оказания государственной услуги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Схема, отражающая взаимосвязь между последовательностью административных процедур(действий) в процессе оказания государственной услуги и текстовое табличное описание последовательностии взаимодействия административных процедур (действий) каждой структурно-функциональной единицы приведена в справочнике бизнес-процессов оказания государственной услугив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 ежегодного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осмотратракторов и изготовленных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их базе самоходных шасси и механизмов,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прицепов к ним, включая прицепы со смонтированным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 оборудованием, 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сельскохозяйственных, мелиоративных и 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 машин и механизмов,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машин повышенной проходимости"</w:t>
            </w:r>
          </w:p>
        </w:tc>
      </w:tr>
    </w:tbl>
    <w:bookmarkStart w:name="z12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структурно-функциональными единицами с указанием длительности каждой процедуры (действия)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1"/>
        <w:gridCol w:w="2148"/>
        <w:gridCol w:w="2148"/>
        <w:gridCol w:w="2229"/>
        <w:gridCol w:w="863"/>
        <w:gridCol w:w="2231"/>
      </w:tblGrid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структурного 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Руководитель (заместитель)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Руководитель отдела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специалист отдела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процедуры (действия)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представленных документов на полноту и соответствие законодательству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технического осмотра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талона или дубликата талона о прохождении государственного технического осмотра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 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 с последующей передачей документов руководителю отдела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на исполнение ответственному специалисту отделауслугодателя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Актгосударственного технического осмотра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или дубликат талона о прохождении государственного технического осмотра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(тридцать)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(тридцать)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(тридцать)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(пятнадцати) рабочих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 ежегодного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осмотратракторов и изготовленных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их базе самоходных шасси и механизмов,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прицепов к ним, включая прицепы со смонтированным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 оборудованием, 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сельскохозяйственных, мелиоративных и 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 машин и механизмов,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машин повышенной проходимости"</w:t>
            </w:r>
          </w:p>
        </w:tc>
      </w:tr>
    </w:tbl>
    <w:bookmarkStart w:name="z13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описания последовательности процедур (действий) между структурными подразделениями (работниками)услугодателя в процессе оказания государственной услуги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2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 ежегодного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осмотратракторов и изготовленных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их базе самоходных шасси и механизмов,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прицепов к ним, включая прицепы со смонтированным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 оборудованием, 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сельскохозяйственных, мелиоративных и 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 машин и механизмов,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машин повышенной проходимости"</w:t>
            </w:r>
          </w:p>
        </w:tc>
      </w:tr>
    </w:tbl>
    <w:bookmarkStart w:name="z13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1. Функциональное взаимодействие информационных систем при оказании государственной услуги через услугодателя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9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9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2. Функциональное взаимодействие информационных систем при оказании государственной услуги через услугополучателя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5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 ежегодного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осмотратракторов и изготовленных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их базе самоходных шасси и механизмов,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прицепов к ним, включая прицепы со смонтированным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 оборудованием, 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сельскохозяйственных, мелиоративных и 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 машин и механизмов,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машин повышенной проходимости"</w:t>
            </w:r>
          </w:p>
        </w:tc>
      </w:tr>
    </w:tbl>
    <w:bookmarkStart w:name="z13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65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5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102-2252</w:t>
            </w:r>
          </w:p>
        </w:tc>
      </w:tr>
    </w:tbl>
    <w:bookmarkStart w:name="z13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информации об отсутствии (наличии) обременений</w:t>
      </w:r>
      <w:r>
        <w:br/>
      </w:r>
      <w:r>
        <w:rPr>
          <w:rFonts w:ascii="Times New Roman"/>
          <w:b/>
          <w:i w:val="false"/>
          <w:color w:val="000000"/>
        </w:rPr>
        <w:t>тракторов и изготовленных на их базе самоходных шасси и</w:t>
      </w:r>
      <w:r>
        <w:br/>
      </w:r>
      <w:r>
        <w:rPr>
          <w:rFonts w:ascii="Times New Roman"/>
          <w:b/>
          <w:i w:val="false"/>
          <w:color w:val="000000"/>
        </w:rPr>
        <w:t>механизмов, прицепов к ним, включая прицепы со смонтированным</w:t>
      </w:r>
      <w:r>
        <w:br/>
      </w:r>
      <w:r>
        <w:rPr>
          <w:rFonts w:ascii="Times New Roman"/>
          <w:b/>
          <w:i w:val="false"/>
          <w:color w:val="000000"/>
        </w:rPr>
        <w:t>специальным оборудованием, самоходных сельскохозяйственных,</w:t>
      </w:r>
      <w:r>
        <w:br/>
      </w:r>
      <w:r>
        <w:rPr>
          <w:rFonts w:ascii="Times New Roman"/>
          <w:b/>
          <w:i w:val="false"/>
          <w:color w:val="000000"/>
        </w:rPr>
        <w:t>мелиоративных и дорожно-строительных машин и механизмов, а</w:t>
      </w:r>
      <w:r>
        <w:br/>
      </w:r>
      <w:r>
        <w:rPr>
          <w:rFonts w:ascii="Times New Roman"/>
          <w:b/>
          <w:i w:val="false"/>
          <w:color w:val="000000"/>
        </w:rPr>
        <w:t>также специальных машин повышенной проходимости"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"Предоставление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 (далее–государственная услуга)оказывается уполномоченным органом акимата города Астаны – Государственным учреждением "Управление сельского хозяйства города Астаны"(далее –услугодатель).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заявления и выдача результата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Республиканское государственное предприятие на праве хозяйственного ведения "Центр обслуживания населения" Комитета связи, информатизации и информации Министерства по инвестициям и развитию Республики Казахстан (далее –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веб-портал "электронного правительства" www.egov.kz(далее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(полностью автоматизированная) или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оказания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ЦОНе – выписка из реестра регистрации залога движимого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 портале – выписка из реестра регистрации залога движимого имущества в форме электронного документа, удостоверенного электронной цифровой подписью (далее – ЭЦП) уполномоченного должностного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Основанием для начала процедуры (действия) по оказанию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при обращении в ЦОН – заявление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обращении на портал – заявление услугополучателя в форме электронного документа согласно приложению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5.Содержание процедур (действий), входящих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специалист ЦОН осуществляет прием документов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регистрирует их и направляет запрос на портал – в течение 30 (тридцати)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специалист ЦОН выдает выписку из реестра регистрации залога движимого имущества в бумажной форме– в течение 1(одного)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специалист ЦОН осуществляет прием документов услугополучателя, регистрирует и подает запрос на портал;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специалист ЦОН выдает выписку из реестра регистрации залога движимого имущества в бумажной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Описание последовательности процедур (действий) между структурно-функциональными единицами с указанием длительности каждой процедуры (действия) при оказании государственной услуги приведенов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Структурное подразделение (работников) услугодателя, участвующее в процессе оказания государственной услуги: специалист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указано в блок-схемесогласно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иными услугодателями, а также порядка использования информационных систем в процессе оказания государственной услуги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Описание последовательности процедур (действий)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1: ввод сотрудником услугодателя логина и пароля (процедура авторизации) в информационной системе "Государственная база данных "Е-лицензирование" (далее – ИС ГБД "Е-лицензирование")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условие 1: проверка в ИС ГБД "Е-лицензирование"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2: формирование в ИС ГБД "Е-лицензирование"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3: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ввод данных с учетом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4: направление запроса через платежный шлюз "электронного правительства" (далее – ПШЭП) в Государственную базу данных физических и юридических лиц (далее–ГБД ФЛ/ГБД ЮЛ) о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условие 2: проверка наличия данных услугополучателя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5: формирование сообщения о невозможности получения данных в связи с отсутствием услугополучателя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6: заполнение формы запроса в части отметки о наличии документов в бумажной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7: регистрация запроса в ИС ГБД "Е-лицензирование" и обработка государственной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процедура 8: формирование сообщения об отказе в запрашиваемой государственной услуге в связи с имеющимися нарушениями в данных услугополучателя в ИС ГБД "Е-лицензирование";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9: получение услугополучателем результата оказания государственной услуги (уведомление о готовности разрешительного документа), сформированного в ИС ГБД "Е-лицензирование".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Описание порядка обращения и последовательности процедур (действий)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1:прикрепление в интернет-браузер компьютера услугополучателя регистрационного свидетельства ЭЦП, процедура ввода услугополучателем пароля (процедура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условие 1: проверка на портале подлинности данных о зарегистрированном услугополучателе через логин, индивидуальный идентификационный номер, бизнес-идентификационный номер (далее – 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2: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3: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с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4: оплата государственной услуги через ПШЭП, а затем информация поступает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условие 2: проверка в ИС ГБД "Е-лицензирование" факта оплаты за оказание государственнойуслуги;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5: формирование сообщения об отказе в запрашиваемой государственной услуге в связи с отсутствием оплаты за оказание государственной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6: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условие 3: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ИИН/БИН, указанным в запросе, и ИИН/БИН, указанным в регистрационном свидетельстве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7: формирование сообщения об отказе в запрашиваемой государственной услуге в связи с неподтверждением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8: удостоверение (подписание) посредством ЭЦП услуго- получателя заполненной формы (введенных данных) запроса на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9: регистрация электронного документа (запроса услугополучателя) в ИС ГБД "Е-лицензирование" и обработка запроса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процедура 10: формирование сообщения об отказе в запрашиваемой государственной услуге в связи с имеющимися нарушениями в данных услугополучателя в ИС ГБД "Е-лицензирование";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11: получение услугополучателем результата оказания государственной услуги (выписка из регистрации залога движимого имущества), сформированного порталом.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Функциональное взаимодействие информационных систем при оказании государственной услуги через услугодателя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Порядок обжалования решений, действий (бездействий) услугодателя и (или) его должностных лиц по вопросам оказания государственной услуги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Схема, отражающая взаимосвязь между последовательностью административных процедур (действий) в процессе оказания государственной услуги и текстовое табличное описание последовательности и взаимодействия административных процедур (действий) каждой структурно-функциональной единицы приведена в справочнике бизнес-процессов оказания государственной услуги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информации об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(наличии) обременений тракторов и изготовленных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их базе самоходных шасси и механизмов,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прицепов к ним, включая прицепы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 смонтированнымспециальным оборудованием,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 и дорожно-строительных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 и механизмов,а также специальных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проходимости"</w:t>
            </w:r>
          </w:p>
        </w:tc>
      </w:tr>
    </w:tbl>
    <w:bookmarkStart w:name="z15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структурно-функциональными единицами с указанием длительности каждой процедуры (действия) при оказании государственной услуги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2"/>
        <w:gridCol w:w="1916"/>
        <w:gridCol w:w="2732"/>
        <w:gridCol w:w="1917"/>
        <w:gridCol w:w="3343"/>
      </w:tblGrid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структурного 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Руководитель (заместитель)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Руководитель отдела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Специалист ЦОНа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процедуры (действия)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документов на полноту и соответствие законодательству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Выписка из реестра регистрации залога движимого имущества информации об отсутствии (наличии) обременения на технику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 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 руководителя (заместителя) услугодателя с последующей передачей документов руководителю отдела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на исполнение ответственному специалисту отделауслугодателя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об отсутствии (наличии) обременения на технику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(тридцать)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(тридцать)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(тридцать)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(один) рабочий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информации об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(наличии) обременений тракторов и изготовленных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их базе самоходных шасси и механизмов,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прицепов к ним, включая прицепы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 смонтированнымспециальным оборудованием,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 и дорожно-строительных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 и механизмов,а также специальных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проходимости"</w:t>
            </w:r>
          </w:p>
        </w:tc>
      </w:tr>
    </w:tbl>
    <w:bookmarkStart w:name="z15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описания последовательности процедур (действий) между структурными подразделениями (работниками)услугодателя в процессе оказания государственной услуги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9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9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информации об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(наличии) обременений тракторов и изготовленных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их базе самоходных шасси и механизмов,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прицепов к ним, включая прицепы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 смонтированнымспециальным оборудованием,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 и дорожно-строительных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 и механизмов,а также специальных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проходимости"</w:t>
            </w:r>
          </w:p>
        </w:tc>
      </w:tr>
    </w:tbl>
    <w:bookmarkStart w:name="z16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1. Функциональное взаимодействие информационных систем при оказании государственной услуги через услугодателя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4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2. Функциональное взаимодействие информационных систем при оказании государственной услуги через услугополучателя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4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информации об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(наличии) обременений тракторов и изготовленных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их базе самоходных шасси и механизмов,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прицепов к ним, включая прицепы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 смонтированнымспециальным оборудованием,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 и дорожно-строительных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 и механизмов,а также специальных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проходимости"</w:t>
            </w:r>
          </w:p>
        </w:tc>
      </w:tr>
    </w:tbl>
    <w:bookmarkStart w:name="z16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97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7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header.xml" Type="http://schemas.openxmlformats.org/officeDocument/2006/relationships/header" Id="rId2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