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c04e" w14:textId="7f4c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(приостановления, отмены) статуса племенной продукции (материала)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декабря 2015 года № 3-3/1084. Зарегистрирован в Министерстве юстиции Республики Казахстан 21 января 2016 года № 12897.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21.08.2025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(приостановления, отмены) статуса племенной продукции (материала).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3-2/331 "Об утверждении Правил присвоения статуса племенного животного" (зарегистрированный в Реестре государственной регистрации нормативных правовых актов № 11092, опубликованный 28 мая 2015 года в газете "Казахстанская правда" и 12 июня 2015 года в информационно-правовой системе "Әділет").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региcтрацию настоящего приказа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опубликования, но не ранее 2 июня 2016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3-3/1084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присвоения, (приостановления, отмены) статуса племенной</w:t>
      </w:r>
      <w:r>
        <w:br/>
      </w:r>
      <w:r>
        <w:rPr>
          <w:rFonts w:ascii="Times New Roman"/>
          <w:b/>
          <w:i w:val="false"/>
          <w:color w:val="000000"/>
        </w:rPr>
        <w:t>продукции (материала)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(приостановления, отмены) статуса племенной продукции (материала)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и определяют порядок присвоения (приостановления, отмены) статуса племенной продукции (материала).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21.08.2025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Статус племенной продукции (материала) присваивается республиканскими палатами по породам, направлениям продуктивности и видам сельскохозяйственных животных (далее – Палата).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племенной продукции (материала) присваивается отдельно на каждую голову животного, пчелиную семью.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Статус племенной продукции (материала) присваивается один раз в течение жизни животного.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настоящих Правилах под фенотипическими показателями понимается совокупность внешне выраженных признаков животного, в том числе по масти и экстерьеру.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Статус племенной продукции (материала) присваивается сельскохозяйственным животным (за исключением пчел, кроликов, зверей и рыб), идентифицированным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11127), а также зарегистрированным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информационной базы селекционной и племенной работы, утвержденным приказом Министра сельского хозяйства Республики Казахстан от 20 июля 2012 года № 3-3/373 (зарегистрирован в Реестре государственной регистрации нормативных правовых актов № 7864).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21.08.2025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Членство в Палате физического или юридического лица (далее – Заявитель), владельца сельскохозяйственного животного, претендующего на получение статуса племенного животного, не требуется.</w:t>
      </w:r>
    </w:p>
    <w:bookmarkEnd w:id="17"/>
    <w:bookmarkStart w:name="z1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Обжалование решений, действий (бездействия) Палаты по вопросам присвоения (приостановления, отмены) статуса племенной продукции (материала)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7-1 в соответствии с приказом Министра сельского хозяйства РК от 21.08.2025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статуса племенной продукции (материала)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Присвоение статуса племенного животного крупному</w:t>
      </w:r>
      <w:r>
        <w:br/>
      </w:r>
      <w:r>
        <w:rPr>
          <w:rFonts w:ascii="Times New Roman"/>
          <w:b/>
          <w:i w:val="false"/>
          <w:color w:val="000000"/>
        </w:rPr>
        <w:t>рогатому скоту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8. Исключен приказом Министра сельского хозяйства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Минимальный возраст крупного рогатого скота, необходимый для присвоения статуса племенного животного, составляет шесть месяцев.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Статус племенного крупного рогатого скота молочно-мясного и молочного направления продуктивности присваивается при соответствии следующим критериям:</w:t>
      </w:r>
    </w:p>
    <w:bookmarkEnd w:id="23"/>
    <w:bookmarkStart w:name="z1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сведений о родословной не менее чем по трем рядам предков животного;</w:t>
      </w:r>
    </w:p>
    <w:bookmarkEnd w:id="24"/>
    <w:bookmarkStart w:name="z1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 результате искусственного осеменения или трансплантации эмбриона;</w:t>
      </w:r>
    </w:p>
    <w:bookmarkEnd w:id="25"/>
    <w:bookmarkStart w:name="z1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молекулярной генетической экспертизы у отца;</w:t>
      </w:r>
    </w:p>
    <w:bookmarkEnd w:id="26"/>
    <w:bookmarkStart w:name="z1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индексной оценки племенной ценности у коров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5 мая 2023 года № 176 "Об утверждении Правил проведения индексной оценки" (зарегистрирован в Реестре государственной регистрации нормативных правовых актов № 32478) (далее – Приказ № 176);</w:t>
      </w:r>
    </w:p>
    <w:bookmarkEnd w:id="27"/>
    <w:bookmarkStart w:name="z1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bookmarkEnd w:id="28"/>
    <w:bookmarkStart w:name="z1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сельского хозяйства РК от 21.08.2025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Статус племенного животного для крупного рогатого скота мясного направления продуктивности присваивается по первой и второй категориям. </w:t>
      </w:r>
    </w:p>
    <w:bookmarkEnd w:id="30"/>
    <w:bookmarkStart w:name="z1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племенного крупного рогатого скота мясного направления первой категории присваивается при соответствии следующим критериям:</w:t>
      </w:r>
    </w:p>
    <w:bookmarkEnd w:id="31"/>
    <w:bookmarkStart w:name="z1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сведений о родословной не менее чем по трем рядам предков животного;</w:t>
      </w:r>
    </w:p>
    <w:bookmarkEnd w:id="32"/>
    <w:bookmarkStart w:name="z1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 результате искусственного осеменения или трансплантации эмбриона или от спаривания с племенным быком мясного направления первой категории;</w:t>
      </w:r>
    </w:p>
    <w:bookmarkEnd w:id="33"/>
    <w:bookmarkStart w:name="z1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молекулярной генетической экспертизы, подтверждающей происхождение по отцу;</w:t>
      </w:r>
    </w:p>
    <w:bookmarkEnd w:id="34"/>
    <w:bookmarkStart w:name="z1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индексной оценки племенной ценности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176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1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bookmarkEnd w:id="36"/>
    <w:bookmarkStart w:name="z19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End w:id="37"/>
    <w:bookmarkStart w:name="z19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племенного крупного рогатого скота мясного направления второй категории присваивается животному при соответствии следующим критериям:</w:t>
      </w:r>
    </w:p>
    <w:bookmarkEnd w:id="38"/>
    <w:bookmarkStart w:name="z20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сведений о родословной не менее чем по трем рядам предков животного (для импортных животных – в соответствии с правилами стран-экспортера);</w:t>
      </w:r>
    </w:p>
    <w:bookmarkEnd w:id="39"/>
    <w:bookmarkStart w:name="z2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 результате искусственного осеменения или трансплантации эмбриона или от спаривания с племенным быком мясного направления первой категории;</w:t>
      </w:r>
    </w:p>
    <w:bookmarkEnd w:id="40"/>
    <w:bookmarkStart w:name="z2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об абсолютных показателях по живой массе и легкости отела (для импортных животных – в соответствии с правилами стран-экспортера);</w:t>
      </w:r>
    </w:p>
    <w:bookmarkEnd w:id="41"/>
    <w:bookmarkStart w:name="z2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bookmarkEnd w:id="42"/>
    <w:bookmarkStart w:name="z2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сельского хозяйства РК от 21.08.2025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11-1. Исключен приказом Министра сельского хозяйства РК от 21.08.2025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статуса племенного животного для крупного рогатого скота молочно-мясного и молочного направлений, а также для крупного рогатого скота мясного направления первой и второй категории, Заявитель представляет в Палату заявление на присвоение статуса племенного животного крупному рогатому скоту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сельского хозяйства РК от 21.08.2025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Палата после получения заявления от Заявителя проверяет полноту сведений на соответствие требованию пункта 9 настоящих Правил и критериям, указанным в пунктах 10 и 11 настоящих Правил, а также наличие данных в информационной базе селекционной и племенной работы.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сельского хозяйства РК от 21.08.2025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соответствия требованию пункта 9 настоящих Правил и критериям, указанным в пунктах 10 и 11 настоящих Правил, Палата в течение 10 рабочих дней с даты регистрации заявления:</w:t>
      </w:r>
    </w:p>
    <w:bookmarkEnd w:id="46"/>
    <w:bookmarkStart w:name="z2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присваивает крупному рогатому скоту индивидуальный регистрационный номер и статус племенного крупного рогатого скота молочно-мясного и молочного направления продуктивности/статус племенного крупного рогатого скота мясного направления первой или второй категории; </w:t>
      </w:r>
    </w:p>
    <w:bookmarkEnd w:id="47"/>
    <w:bookmarkStart w:name="z2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сведения о животном в журнал учета присвоения статуса племенного животного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2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Заявителю письменное уведомление.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21.08.2025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несоответствия крупного рогатого скота требованию пункта 9 настоящих Правил и критериям, указанным в пунктах 10 и 11 настоящих Правил, Палата в течение 10 рабочих дней с даты регистрации заявления направляет мотивированный отказ в присвоении статуса племенного животного.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сельского хозяйства РК от 21.08.2025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Статус племенного животного считается присвоенным крупному рогатому скоту со дня присвоения регистрационного номера в Палате.</w:t>
      </w:r>
    </w:p>
    <w:bookmarkEnd w:id="51"/>
    <w:bookmarkStart w:name="z1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Для изменения племенного статуса крупного рогатого скота мясного направления со второй категории на первую Заявитель представляет в Палату заявление на изменение категории племенного статуса крупного рогатого скота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2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Палата после получения заявления от Заявителя проверяет полноту сведений на соответствие требованию пункта 9 настоящих Правил и критериям, указанным в части второй пункта 11 настоящих Правил, а также наличие данных в информационной базе селекционной и племенной работы. </w:t>
      </w:r>
    </w:p>
    <w:bookmarkEnd w:id="53"/>
    <w:bookmarkStart w:name="z2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требованию пункта 9 настоящих Правил и критериям, указанным в части второй пункта 11 настоящих Правил, Палата в течение 10 рабочих дней с даты регистрации заявления:</w:t>
      </w:r>
    </w:p>
    <w:bookmarkEnd w:id="54"/>
    <w:bookmarkStart w:name="z2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 племенному крупному рогатому скоту мясного направления второй категории статус племенного крупного рогатого скота мясного направления первой категории;</w:t>
      </w:r>
    </w:p>
    <w:bookmarkEnd w:id="55"/>
    <w:bookmarkStart w:name="z2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сведения о животном в журнал учета присвоения статуса племенного животного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2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Заявителю письменное уведомление.</w:t>
      </w:r>
    </w:p>
    <w:bookmarkEnd w:id="57"/>
    <w:bookmarkStart w:name="z2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индивидуальный регистрационный номер животного остается без изменения.</w:t>
      </w:r>
    </w:p>
    <w:bookmarkEnd w:id="58"/>
    <w:bookmarkStart w:name="z2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крупного рогатого скота мясного направления требованию пункта 9 настоящих Правил и критериям, указанным в части второй пункта 11 настоящих Правил, Палата в течение 10 рабочих дней с даты регистрации заявления направляет мотивированный отказ в изменении категории племенного статуса.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приказом Министра сельского хозяйства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опубликования); в редакции приказа Министра сельского хозяйства РК от 21.08.2025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Присвоение статуса племенного животного овцам</w:t>
      </w:r>
    </w:p>
    <w:bookmarkEnd w:id="60"/>
    <w:bookmarkStart w:name="z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Минимальный возраст барана (овцы) (далее - овца), необходимый для присвоения статуса племенного животного, составляет четыре месяца, для каракульских овец второй-третий день после рождения.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Статус племенного животного присваивается овце при соответствии следующим критериям: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прошедшие бонитировку (оценку), в том числе по живой массе и типу телосложения, форме и величине курдюка, по смушковому типу и окраске, массы, классу и цвету шерсти в соответствии с направлением продуктивности;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получения статуса племенного животного овце, Заявитель представляет в Палату заявление на присвоение статуса племенного животного овце (ам)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Палата после получения заявления от Заявителя проверяет полноту сведений на соответствие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наличия данных в информационной базе селекционной и племенной работы. </w:t>
      </w:r>
    </w:p>
    <w:bookmarkEnd w:id="64"/>
    <w:bookmarkStart w:name="z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соответствия овцы указанным критериям, Палата в течение 10 рабочих дней, после регистрации заявления, присваивает овце, зарегистрированной в информационной базе селекционной и племенной работы, статус племенного животного и индивидуальный регистрационный номер, с занесением данных о животным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письменным уведомлением Заявителя. </w:t>
      </w:r>
    </w:p>
    <w:bookmarkEnd w:id="65"/>
    <w:bookmarkStart w:name="z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несоответствия овцы указанным критериям, Палата в течение 10 рабочих дней, после регистрации Заявления, направляет мотивированный отказ в присвоении статуса племенного животного овце (ам).</w:t>
      </w:r>
    </w:p>
    <w:bookmarkEnd w:id="66"/>
    <w:bookmarkStart w:name="z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Статус племенного животного считается присвоенным овце со дня присвоения регистрационного номера в Палате.</w:t>
      </w:r>
    </w:p>
    <w:bookmarkEnd w:id="67"/>
    <w:bookmarkStart w:name="z4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Присвоение статуса племенного животного лошадям</w:t>
      </w:r>
    </w:p>
    <w:bookmarkEnd w:id="68"/>
    <w:bookmarkStart w:name="z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Минимальный возраст жеребца (кобылы) (далее – лошади), необходимый для присвоения статуса племенного животного, составляет восемнадцать месяцев.</w:t>
      </w:r>
    </w:p>
    <w:bookmarkEnd w:id="69"/>
    <w:bookmarkStart w:name="z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Статус племенного животного присваивается лошади, при соответствии следующим критериям: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прошедшие бонитировку (оценку);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получения статуса племенного животного лошади, Заявитель представляет в Палату заявление на присвоение статуса племенного животного лошади (ям)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bookmarkStart w:name="z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Палата после получения заявления от Заявителя проверяет полноту сведений на соответствие критериям, указанным в пунктах 24, 25 настоящих Правил и наличия данных в информационной базе селекционной и племенной работы.</w:t>
      </w:r>
    </w:p>
    <w:bookmarkEnd w:id="72"/>
    <w:bookmarkStart w:name="z4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соответствия лошади указанным критериям, Палата в течение 10 рабочих дней, после регистрации заявления, присваивает лошади, зарегистрированной в информационной базе селекционной и племенной работы, статус племенного животного и индивидуальный регистрационный номер, с занесением данных о животным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письменным уведомлением Заявителя. </w:t>
      </w:r>
    </w:p>
    <w:bookmarkEnd w:id="73"/>
    <w:bookmarkStart w:name="z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несоответствия лошади указанным критериям, Палата в течение 10 рабочих дней после регистрации заявления направляет мотивированный отказ в присвоении статуса племенного животного лошади (ям).</w:t>
      </w:r>
    </w:p>
    <w:bookmarkEnd w:id="74"/>
    <w:bookmarkStart w:name="z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Статус племенного животного считается присвоенным лошади со дня присвоения регистрационного номера в Палате.</w:t>
      </w:r>
    </w:p>
    <w:bookmarkEnd w:id="75"/>
    <w:bookmarkStart w:name="z4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Присвоение статуса племенного животного птицам</w:t>
      </w:r>
    </w:p>
    <w:bookmarkEnd w:id="76"/>
    <w:bookmarkStart w:name="z1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Племенной статус для птиц присваивается с суточного возраста.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Статус племенной птицы присваивается, при его соответствии следующим критериям: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происхождении и продуктивных показателей птицы и продуктивных показателей родителей (у страусов -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кроссу (стандарту породы) (Палата размещает на своем интернет-ресурсе фенотипические показатели животных не ниже показателей стандарта соответствующего кросса (породы).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получения статуса племенной птицы, Заявитель представляет в Палату заявление на присвоение статуса племенного животного птице (ам)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bookmarkStart w:name="z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Палата после получения заявления от Заявителя проверяет полноту сведений на соответствие критериям, указанным в пунктах 31, 32 настоящих Правил и наличия данных в информационной базе селекционной и племенной работы. </w:t>
      </w:r>
    </w:p>
    <w:bookmarkEnd w:id="80"/>
    <w:bookmarkStart w:name="z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случае соответствия птиц (ы) указанным критериям, Палата в течение 10 рабочих дней, после регистрации заявления, присваивает птице (ам), зарегистрированной (ым) в информационной базе селекционной и племенной работы, соответствующую категорию и индивидуальный регистрационный номер, с занесением данных о животным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письменным уведомлением Заявителя.</w:t>
      </w:r>
    </w:p>
    <w:bookmarkEnd w:id="81"/>
    <w:bookmarkStart w:name="z5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несоответствия птиц указанным критериям, Палата в течение 10 рабочих дней, после регистрации заявления, направляет мотивированный отказ в присвоении статуса племенной птиц (ы).</w:t>
      </w:r>
    </w:p>
    <w:bookmarkEnd w:id="82"/>
    <w:bookmarkStart w:name="z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Статус племенного животного считается присвоенным птице со дня присвоения регистрационного номера в Палате.</w:t>
      </w:r>
    </w:p>
    <w:bookmarkEnd w:id="83"/>
    <w:bookmarkStart w:name="z5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Присвоение статуса племенного животного козам</w:t>
      </w:r>
    </w:p>
    <w:bookmarkEnd w:id="84"/>
    <w:bookmarkStart w:name="z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Минимальный возраст козла (козы) (далее – коза), необходимый для присвоения статуса племенного животного, составляет семь месяцев.</w:t>
      </w:r>
    </w:p>
    <w:bookmarkEnd w:id="85"/>
    <w:bookmarkStart w:name="z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Статус племенного животного присваивается козе, при соответствии следующим критериям: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 (оценку), в том числе по живой массе и типу телосложения, классу и цвету шерсти, молочности;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получения статуса племенного животного козе, Заявитель представляет в Палату заявление на присвоение статуса племенного животного козе(ам)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7"/>
    <w:bookmarkStart w:name="z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Палата после получения заявления от Заявителя проверяет полноту сведений на соответствие критериям, указанным в пунктах 38, 39 настоящих Правил и наличия данных в информационной базе селекционной и племенной работы. </w:t>
      </w:r>
    </w:p>
    <w:bookmarkEnd w:id="88"/>
    <w:bookmarkStart w:name="z6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случае соответствия козы указанным критериям, Палата в течение 10 рабочих дней, после регистрации заявления, присваивает козе, зарегистрированной в информационной базе селекционной и племенной работы, статус племенного животного и индивидуальный регистрационный номер, с занесением данных о животным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письменным уведомлением Заявителя. </w:t>
      </w:r>
    </w:p>
    <w:bookmarkEnd w:id="89"/>
    <w:bookmarkStart w:name="z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несоответствия козы указанным критериям, Палата в течение 10 рабочих дней, после регистрации заявления, направляет мотивированный отказ в присвоении статуса племенного животного козе (ам).</w:t>
      </w:r>
    </w:p>
    <w:bookmarkEnd w:id="90"/>
    <w:bookmarkStart w:name="z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Статус племенного животного считается присвоенным козе со дня присвоения регистрационного номера в Палате.</w:t>
      </w:r>
    </w:p>
    <w:bookmarkEnd w:id="91"/>
    <w:bookmarkStart w:name="z6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Присвоение статуса племенного животного свиньям</w:t>
      </w:r>
    </w:p>
    <w:bookmarkEnd w:id="92"/>
    <w:bookmarkStart w:name="z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Статус племенного животного хряку (свинке) (далее – свинья), присваивается при передаче на выращивания (90 – 120 дней).</w:t>
      </w:r>
    </w:p>
    <w:bookmarkEnd w:id="93"/>
    <w:bookmarkStart w:name="z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Статус племенного животного присваивается свинье, при его соответствии следующим критериям: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 (оценку), в том числе по весу, длине туловища, телосложению, толщину шпика;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 (включая животных полученные при скрещивании нескольких пород);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получения статуса племенного животного свинье, Заявитель представляет в Палату заявление на присвоение статуса племенного животного свинье (ям)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Палата после получения заявления от Заявителя проверяет полноту сведений на соответствие критериям, указанным в пунктах 45, 46 настоящих Правил и наличия данных в информационной базе селекционной и племенной работы.</w:t>
      </w:r>
    </w:p>
    <w:bookmarkEnd w:id="96"/>
    <w:bookmarkStart w:name="z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случае соответствия свиньи указанным критериям, Палата в течение 10 рабочих дней, после регистрации заявления, присваивает свинье, зарегистрированной в информационной базе селекционной и племенной работы, статус племенного животного и индивидуальный регистрационный номер, с занесением данных о животным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письменным уведомлением Заявителя.</w:t>
      </w:r>
    </w:p>
    <w:bookmarkEnd w:id="97"/>
    <w:bookmarkStart w:name="z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несоответствия свиньи указанным критериям, Палата в течение 10 рабочих дней, после регистрации заявления, направляет мотивированный отказ в присвоении статуса племенного животного свинье (ям).</w:t>
      </w:r>
    </w:p>
    <w:bookmarkEnd w:id="98"/>
    <w:bookmarkStart w:name="z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Статус племенного животного считается присвоенным свинье со дня присвоения регистрационного номера в Палате.</w:t>
      </w:r>
    </w:p>
    <w:bookmarkEnd w:id="99"/>
    <w:bookmarkStart w:name="z7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Присвоение статуса племенного животного верблюдам</w:t>
      </w:r>
    </w:p>
    <w:bookmarkEnd w:id="100"/>
    <w:bookmarkStart w:name="z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Минимальный возраст верблюда (верблюдицы) (далее – верблюд), необходимый для присвоения статуса племенного животного, составляет двенадцать месяцев.</w:t>
      </w:r>
    </w:p>
    <w:bookmarkEnd w:id="101"/>
    <w:bookmarkStart w:name="z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Статус племенного животного присваивается верблюду, при его соответствии следующим критериям: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 (оценку);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Для получения статуса племенного животного верблюду, Заявитель представляет в Палату заявление на присвоение статуса племенного животного верблюду (ам)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3"/>
    <w:bookmarkStart w:name="z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Палата после получения заявления от Заявителя проверяет полноту сведений на соответствие критериям, указанным в пунктах 52, 53 настоящих Правил и наличия данных в информационной базе селекционной и племенной работы.</w:t>
      </w:r>
    </w:p>
    <w:bookmarkEnd w:id="104"/>
    <w:bookmarkStart w:name="z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случае соответствия верблюда указанным критериям, Палата в течение 10 рабочих дней, после регистрации заявления, присваивает верблюду, зарегистрированному в информационной базе селекционной и племенной работы, статус племенного животного и индивидуальный регистрационный номер, с занесением данных о животным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письменным уведомлением Заявителя.</w:t>
      </w:r>
    </w:p>
    <w:bookmarkEnd w:id="105"/>
    <w:bookmarkStart w:name="z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несоответствия верблюда указанным критериям, Палата в течение 10 рабочих дней, после регистрации заявления, направляет мотивированный отказ в присвоении статуса племенного животного верблюду (ам).</w:t>
      </w:r>
    </w:p>
    <w:bookmarkEnd w:id="106"/>
    <w:bookmarkStart w:name="z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Статус племенного животного считается присвоенным верблюду со дня присвоения регистрационного номера в Палате.</w:t>
      </w:r>
    </w:p>
    <w:bookmarkEnd w:id="107"/>
    <w:bookmarkStart w:name="z7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Присвоение статуса племенного животного маралам (оленям)</w:t>
      </w:r>
    </w:p>
    <w:bookmarkEnd w:id="108"/>
    <w:bookmarkStart w:name="z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Минимальный возраст марала (оленя), необходимый для присвоения статуса племенного животного, составляет семь месяцев.</w:t>
      </w:r>
    </w:p>
    <w:bookmarkEnd w:id="109"/>
    <w:bookmarkStart w:name="z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Статус племенного животного присваивается маралу (оленю), при его соответствии следующим критериям: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 (оценку);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Для получения статуса племенного марала (оленя) Заявитель представляет в Палату заявление на присвоение статуса племенного животного маралу (ам) (оленю (ям))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1"/>
    <w:bookmarkStart w:name="z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Палата после получения заявления от Заявителя проверяет полноту сведений на соответствие критериям, указанным в пунктах 59, 60 настоящих Правил и наличия данных в информационной базе селекционной и племенной работы. </w:t>
      </w:r>
    </w:p>
    <w:bookmarkEnd w:id="112"/>
    <w:bookmarkStart w:name="z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 случае соответствия марала (оленя) указанным критериям, Палата в течение 10 рабочих дней, после регистрации заявления, присваивает маралу (оленю), зарегистрированному в информационной базе селекционной и племенной работы, статус племенного животного и индивидуальный регистрационный номер, с занесением данных о животным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письменным уведомлением Заявителя. </w:t>
      </w:r>
    </w:p>
    <w:bookmarkEnd w:id="113"/>
    <w:bookmarkStart w:name="z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несоответствия марала (оленя) указанным критериям, Палата в течение 10 рабочих дней, после регистрации заявления, направляет мотивированный отказ в присвоении статуса племенного животного маралу (ам) (оленю (ям)).</w:t>
      </w:r>
    </w:p>
    <w:bookmarkEnd w:id="114"/>
    <w:bookmarkStart w:name="z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Статус племенного животного считается присвоенным маралу (оленю) со дня присвоения регистрационного номера в Палате.</w:t>
      </w:r>
    </w:p>
    <w:bookmarkEnd w:id="115"/>
    <w:bookmarkStart w:name="z8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Присвоение статуса племенного животного пчелам</w:t>
      </w:r>
    </w:p>
    <w:bookmarkEnd w:id="116"/>
    <w:bookmarkStart w:name="z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Статус племенного животного присваивается пчелиной семье, минимальный возраст которого составляет один месяц с момента подсадки к ней племенной матки пчел.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66 - в редакции приказа Министра сельского хозяйства РК от 21.08.2025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Статус племенной пчелиной семьи присваивается при соответствии следующим критериям:</w:t>
      </w:r>
    </w:p>
    <w:bookmarkEnd w:id="118"/>
    <w:bookmarkStart w:name="z2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бонитировку;</w:t>
      </w:r>
    </w:p>
    <w:bookmarkEnd w:id="119"/>
    <w:bookmarkStart w:name="z2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bookmarkEnd w:id="120"/>
    <w:bookmarkStart w:name="z2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67 - в редакции приказа Министра сельского хозяйства РК от 21.08.2025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Для получения статуса племенной пчелиной семьи, Заявитель представляет в Палату заявление на присвоение статуса племенной пчелиной семьи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2"/>
    <w:bookmarkStart w:name="z9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Палата после получения заявления от Заявителя проверяет полноту сведений на соответствие критериям, указанным в пунктах 66, 67 настоящих Правил и наличия данных в информационной базе селекционной и племенной работы. Палата имеет право проверить данные, указанные в представленных документах с выездом представителя Палаты в пчеловодческое хозяйство (на пасеку) заявителя.</w:t>
      </w:r>
    </w:p>
    <w:bookmarkEnd w:id="123"/>
    <w:bookmarkStart w:name="z9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 случае соответствия пчелиной семьи указанным критериям, Палата в течение 10 рабочих дней, после регистрации заявления, присваивает пчелиной семье, зарегистрированной в информационной базе селекционной и племенной работы, статус племенной пчелиной семьи и индивидуальный регистрационный номер, с занесением данных о пчелиной семье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письменным уведомлением Заявителя.</w:t>
      </w:r>
    </w:p>
    <w:bookmarkEnd w:id="124"/>
    <w:bookmarkStart w:name="z9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случае несоответствия пчелиной семьи указанным критериям, Палата в течение 10 рабочих дней, после регистрации заявления, направляет мотивированный отказ в присвоении статуса племенной пчелиной семьи.</w:t>
      </w:r>
    </w:p>
    <w:bookmarkEnd w:id="125"/>
    <w:bookmarkStart w:name="z9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Статус племенной пчелиной семьи присваивается пчелиной семье со дня присвоения регистрационного номера в Палате.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приказа Министра сельского хозяйства РК от 21.08.2025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Присвоение статуса племенного животного рыбам</w:t>
      </w:r>
    </w:p>
    <w:bookmarkEnd w:id="127"/>
    <w:bookmarkStart w:name="z9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Минимальный возраст рыб, необходимый для присвоения статуса племенного животного, составляет: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карпа и форели – 12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осетра сибирского – 36 месяцев.</w:t>
      </w:r>
    </w:p>
    <w:bookmarkStart w:name="z9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Статус племенного животного присваивается рыбам при соответствии следующим критериям: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индивидуального номера;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индивидуального номера у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чистопородность.</w:t>
      </w:r>
    </w:p>
    <w:bookmarkStart w:name="z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Для получения статуса племенного животного рыбе (ам), Заявитель представляет в Палату заявление на присвоение статуса племенного животного рыбе (ам)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0"/>
    <w:bookmarkStart w:name="z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Палата после получения заявления от Заявителя проверяет полноту сведений на соответствие критериям, указанным в пунктах 73, 74 настоящих Правил и наличия данных в информационной базе селекционной и племенной работы.</w:t>
      </w:r>
    </w:p>
    <w:bookmarkEnd w:id="131"/>
    <w:bookmarkStart w:name="z1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случае соответствия рыб указанным критериям, Палата в течение 10 рабочих дней, после регистрации заявления, присваивает рыбам, зарегистрированным в информационной базе селекционной и племенной работы, соответствующую породную принадлежность и индивидуальный регистрационный номер, с занесением данных о рыбах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письменным уведомлением Заявителя.</w:t>
      </w:r>
    </w:p>
    <w:bookmarkEnd w:id="132"/>
    <w:bookmarkStart w:name="z10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случае несоответствия рыб указанным критериям, Палата в течение 10 рабочих дней, после регистрации заявления, направляет мотивированный отказ в присвоении статуса племенного животного рыбе (ам).</w:t>
      </w:r>
    </w:p>
    <w:bookmarkEnd w:id="133"/>
    <w:bookmarkStart w:name="z1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Статус племенного животного присваивается рыбе со дня присвоения регистрационного номера в Палате.</w:t>
      </w:r>
    </w:p>
    <w:bookmarkEnd w:id="134"/>
    <w:bookmarkStart w:name="z10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Присвоение статуса племенного животного кроликам</w:t>
      </w:r>
    </w:p>
    <w:bookmarkEnd w:id="135"/>
    <w:bookmarkStart w:name="z10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Минимальный возраст кроликов, необходимый для присвоения статуса племенного животного, составляет три месяца.</w:t>
      </w:r>
    </w:p>
    <w:bookmarkEnd w:id="136"/>
    <w:bookmarkStart w:name="z10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Статус племенного животного присваивается кроликам при соответствии следующим критериям: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10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Для получения статуса племенного животного кролику (ам), Заявитель представляет в Палату заявление на присвоение статуса племенного животного кролику (ам)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8"/>
    <w:bookmarkStart w:name="z10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Палата после получения заявления от заявителя проверяет полноту сведений на соответствие критериям, указанным в пунктах 80, 81 настоящих Правил и наличия данных в информационной базе селекционной и племенной работы. </w:t>
      </w:r>
    </w:p>
    <w:bookmarkEnd w:id="139"/>
    <w:bookmarkStart w:name="z10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 случае соответствия кролика указанным критериям, Палата в течение 10 рабочих дней, после регистрации заявления, присваивает кролику, зарегистрированному в информационной базе селекционной и племенной работы, соответствующую породную принадлежность и индивидуальный регистрационный номер, с занесением данных о кролике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письменным уведомлением Заявителя. </w:t>
      </w:r>
    </w:p>
    <w:bookmarkEnd w:id="140"/>
    <w:bookmarkStart w:name="z1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случае несоответствия кролика указанным критериям, Палата в течение 10 рабочих дней, после регистрации заявления, направляет мотивированный отказ в присвоении статуса племенного животного кролику (ам).</w:t>
      </w:r>
    </w:p>
    <w:bookmarkEnd w:id="141"/>
    <w:bookmarkStart w:name="z11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Статус племенного животного присваивается кролику со дня присвоения регистрационного номера в Палате.</w:t>
      </w:r>
    </w:p>
    <w:bookmarkEnd w:id="142"/>
    <w:bookmarkStart w:name="z11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Присвоение статуса племенного животного зверям</w:t>
      </w:r>
    </w:p>
    <w:bookmarkEnd w:id="143"/>
    <w:bookmarkStart w:name="z11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Минимальный возраст зверей (норок, лисиц, песцов, соболей, нутрий) необходимый для присвоения статуса племенного животного, составляет шесть месяцев.</w:t>
      </w:r>
    </w:p>
    <w:bookmarkEnd w:id="144"/>
    <w:bookmarkStart w:name="z1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Статус племенного животного присваивается зверям при соответствии следующим критериям: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1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Для получения статуса племенного животного зверю (ям), заявитель представляет в Палату заявление на присвоение статуса племенного животного зверю (ям)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6"/>
    <w:bookmarkStart w:name="z1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Палата после получения заявления от Заявителя проверяет полноту сведений на соответствие критериям, указанным в пунктах 87, 88 настоящих Правил и наличия данных в информационной базе селекционной и племенной работы.</w:t>
      </w:r>
    </w:p>
    <w:bookmarkEnd w:id="147"/>
    <w:bookmarkStart w:name="z11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В случае соответствия зверя указанным критериям, Палата в течение 10 рабочих дней, после регистрации заявления, присваивает зверю (ям), зарегистрированному (ым) в информационной базе селекционной и племенной работы, соответствующую породную принадлежность и индивидуальный регистрационный номер, с занесением данных о зверях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письменным уведомлением Заявителя. </w:t>
      </w:r>
    </w:p>
    <w:bookmarkEnd w:id="148"/>
    <w:bookmarkStart w:name="z11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случае несоответствия зверя указанным критериям, Палата в течение 10 рабочих дней, после регистрации заявления, направляет мотивированный отказ в присвоении статуса племенного животного зверю (ям).</w:t>
      </w:r>
    </w:p>
    <w:bookmarkEnd w:id="149"/>
    <w:bookmarkStart w:name="z1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Статус племенного животного присваивается зверю со дня присвоения регистрационного номера в Палате.</w:t>
      </w:r>
    </w:p>
    <w:bookmarkEnd w:id="150"/>
    <w:bookmarkStart w:name="z11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Присвоение племенного статуса семени, эмбрионам,</w:t>
      </w:r>
      <w:r>
        <w:br/>
      </w:r>
      <w:r>
        <w:rPr>
          <w:rFonts w:ascii="Times New Roman"/>
          <w:b/>
          <w:i w:val="false"/>
          <w:color w:val="000000"/>
        </w:rPr>
        <w:t>инкубационным яйцам, суточным цыплятам, икрам, личинкам и</w:t>
      </w:r>
      <w:r>
        <w:br/>
      </w:r>
      <w:r>
        <w:rPr>
          <w:rFonts w:ascii="Times New Roman"/>
          <w:b/>
          <w:i w:val="false"/>
          <w:color w:val="000000"/>
        </w:rPr>
        <w:t>молодям рыб, племенным маткам пчел и пчелопакетам</w:t>
      </w:r>
    </w:p>
    <w:bookmarkEnd w:id="151"/>
    <w:bookmarkStart w:name="z1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Племенной статус присваивается Палатой партии семени, эмбрионам, инкубационных яйц, суточных цыплят, икр, личинок и молодя рыб при получении их от племенного животного, у которого имеется племенное свидетельство.</w:t>
      </w:r>
    </w:p>
    <w:bookmarkEnd w:id="152"/>
    <w:bookmarkStart w:name="z12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Племенной статус племенной матке пчелы и пчелопакетам присваивается при получении их от племенной пчелиной семьи. </w:t>
      </w:r>
    </w:p>
    <w:bookmarkEnd w:id="153"/>
    <w:bookmarkStart w:name="z12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Для получения племенного статуса семени, эмбриону, инкубационным яйцам, суточным цыплятам, икрам, личинкам и молодям рыб, матке пчелы и пчелопакетам заявитель представляет в Палату заявление на присвоение статуса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4"/>
    <w:bookmarkStart w:name="z12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приостановления статуса племенной продукции (материала)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12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Приостановление статуса племенного животного</w:t>
      </w:r>
    </w:p>
    <w:bookmarkEnd w:id="156"/>
    <w:bookmarkStart w:name="z12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Приостановление статуса племенного животного проводится Палатой при несоответствии информации указанной в информационной базе селекционной и племенной работы животного действительности: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правильное или не полное заполнение данных родословной животного (пчелиной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введены не верные данные зоотехнических событий животного (живая масса, возраст, фенотипические показатели и другое).</w:t>
      </w:r>
    </w:p>
    <w:bookmarkStart w:name="z12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Со дня приостановления статуса племенного животного, Палата в течение 10 рабочих дней письменно уведомляет владельца животного.</w:t>
      </w:r>
    </w:p>
    <w:bookmarkEnd w:id="158"/>
    <w:bookmarkStart w:name="z12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После устранения выявленных несоответствий, племенной статус восстанавливается.</w:t>
      </w:r>
    </w:p>
    <w:bookmarkEnd w:id="159"/>
    <w:bookmarkStart w:name="z12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Приостановление племенного статуса семени,</w:t>
      </w:r>
      <w:r>
        <w:br/>
      </w:r>
      <w:r>
        <w:rPr>
          <w:rFonts w:ascii="Times New Roman"/>
          <w:b/>
          <w:i w:val="false"/>
          <w:color w:val="000000"/>
        </w:rPr>
        <w:t>эмбрионов, инкубационных яйц, суточных цыплят, икры, личинки и</w:t>
      </w:r>
      <w:r>
        <w:br/>
      </w:r>
      <w:r>
        <w:rPr>
          <w:rFonts w:ascii="Times New Roman"/>
          <w:b/>
          <w:i w:val="false"/>
          <w:color w:val="000000"/>
        </w:rPr>
        <w:t>молоди рыб, племенной матки пчел и пчелопакетов</w:t>
      </w:r>
    </w:p>
    <w:bookmarkEnd w:id="160"/>
    <w:bookmarkStart w:name="z12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Приостановление племенного статуса семени, эмбрионов, инкубационных яйц, суточных цыплят, икры, личинки и молоди рыб, племенной матки пчел и пчелопакетов проводится Палатой при приостановлении статуса племенного животного согласно пункта 97 настоящих Правил.</w:t>
      </w:r>
    </w:p>
    <w:bookmarkEnd w:id="161"/>
    <w:bookmarkStart w:name="z13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отмены статуса племенной продукции (материала)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13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Отмена статуса племенного животного</w:t>
      </w:r>
    </w:p>
    <w:bookmarkEnd w:id="163"/>
    <w:bookmarkStart w:name="z13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Отмена статуса племенного животного проводится Палатой в следующих случаях:</w:t>
      </w:r>
    </w:p>
    <w:bookmarkEnd w:id="164"/>
    <w:bookmarkStart w:name="z13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несоответствия животного критериям племенного животного соответствующей породы;</w:t>
      </w:r>
    </w:p>
    <w:bookmarkEnd w:id="165"/>
    <w:bookmarkStart w:name="z13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соответствие стандарту породы.</w:t>
      </w:r>
    </w:p>
    <w:bookmarkEnd w:id="166"/>
    <w:bookmarkStart w:name="z13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Со дня отмены статуса племенного животного, Палата в течение 10 рабочих дней, письменно уведомляет владельца животного.</w:t>
      </w:r>
    </w:p>
    <w:bookmarkEnd w:id="167"/>
    <w:bookmarkStart w:name="z13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Отмена племенного статуса семени, эмбриона,</w:t>
      </w:r>
      <w:r>
        <w:br/>
      </w:r>
      <w:r>
        <w:rPr>
          <w:rFonts w:ascii="Times New Roman"/>
          <w:b/>
          <w:i w:val="false"/>
          <w:color w:val="000000"/>
        </w:rPr>
        <w:t>инкубационных яйц, суточных цыплят, икры, личинки и молоди рыб,</w:t>
      </w:r>
      <w:r>
        <w:br/>
      </w:r>
      <w:r>
        <w:rPr>
          <w:rFonts w:ascii="Times New Roman"/>
          <w:b/>
          <w:i w:val="false"/>
          <w:color w:val="000000"/>
        </w:rPr>
        <w:t>племенной матки пчел и пчелопакетов</w:t>
      </w:r>
    </w:p>
    <w:bookmarkEnd w:id="168"/>
    <w:bookmarkStart w:name="z1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Отмена племенного статуса семени, эмбриона, инкубационных яйц, суточных цыплят, икры, личинки и молоди рыб, племенной матки пчел и пчелопакетов проводится Палатой при отмене статуса племенного животного согласно пункта 101 настоящих Правил.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племенной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5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присвоение статуса племенного животного крупному рогатому скоту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20" w:id="171"/>
      <w:r>
        <w:rPr>
          <w:rFonts w:ascii="Times New Roman"/>
          <w:b w:val="false"/>
          <w:i w:val="false"/>
          <w:color w:val="000000"/>
          <w:sz w:val="28"/>
        </w:rPr>
        <w:t>
      Республиканской палате по ___________________________________________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физического лица или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племенного животного крупному рогатому скоту породы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в количестве ____(___________________) голов. (прописью)</w:t>
      </w:r>
    </w:p>
    <w:bookmarkStart w:name="z22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оригинал и копия племенного свидетельства либо эквивалентного ему документа с указанными сведениями об импортере в количестве _____(__________________________________) штук; (прописью)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животные/семя/эмбрион импортированы(о) и находятся (находится) в моем распоряжении;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животных заполнены в информационной базе селекционной и племенной работы в соответствии со сведениями, указанными в племенных свидетельствах или эквивалентных им документах;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предоставлены данные об искусственном осеменении/случке животных (в случае импорта стельных животных);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быки, являющиеся отцами, не являются собственностью владельца регистрируемого молодняка;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имеют молекулярные генетические экспертизы, подтверждающие происхождение по отцу (для мясного направления первой категорий);</w:t>
            </w:r>
          </w:p>
        </w:tc>
      </w:tr>
    </w:tbl>
    <w:bookmarkStart w:name="z22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животных заявленных на присвоение статуса племенного животного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идентификационный номер, тату или тавро или тату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Республиканской палате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 (при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Республиканской палате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 (при наличии)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3" w:id="174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_____________________________________________________________________,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подтверждаю, что отмеченные 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животном являются достоверными для изменения категории племенного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 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продукции (материала)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5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учета присвоения статуса племенного животного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Присвоенный статус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присвоения статуса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5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присвоение статуса племенного животного овце (ам)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направлениям продуктивности овец)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присвоить статус племенного животного овце (ам) породы "__________"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количестве ____(________________________________________________________)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оригинал и копия племенного свидетельства либо эквивалентного ему документа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указанными сведениями об импортере в количестве _____(_______________________)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суягных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животного имеет статус племенного животного в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палате по направлению продуктивности овец (для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бараны являющиеся отцами/потенциальными отцами, не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дальнейшего получения статуса племенного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5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присвоение статуса племенного животного лошади (ям)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направлениям продуктивности лошадей)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присвоить статус племенного животного лошади (ям) породы "__________"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____(_____________________________________________________)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указанными сведениями об импортере в количестве ____(_____________________________)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штук;                                                 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со сведениями указанными в племенных свидетельствах, либо эквивалентных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жеребых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животного имеет статус племенного животного в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палате по по направлениям продуктивности лошадей (для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жеребцы являющиеся отцами/потенциальными отцами, не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получения статуса племенного животного.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наличии)______________________________________________________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продукции (материала)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Лицевая сторона      </w:t>
      </w:r>
    </w:p>
    <w:bookmarkStart w:name="z16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присвоение статуса племенного животного птице (ам)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(Республиканская палата по направлениям продуктивности птиц)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личность физического лица или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статус племенного животного птице (ам),статус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племенного яйца породы "__________"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______(______________________________________)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имеется оригинал и копия племенного свидетельства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эквивалентного ему документа с указанными сведениями об импортере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_____(__________________________________)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Птицы находятся в моем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данные о животных заполнены в информационной базе селекционной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племенной работы в соответствии со сведениями указанными в племенных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свидетельствах, либо эквивалентных ему документах/в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формами племенных свидетельств на все виды племенной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предоставлены данные об искусственном осеменении/случке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импорта);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мать регистрируемого животного имеет статус племенного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Республиканской палате по направлению продуктивности птиц (для птиц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племенные самцы являющиеся отцами/потенциальными отцами,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животные имеют идентификационные номера и мечения.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Оборотная сторона</w:t>
      </w:r>
    </w:p>
    <w:bookmarkStart w:name="z16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животных заявленных на присвоение статуса племенной птицы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(племенного яйца)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продуктивности (мясного, яичного)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кросса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партий и даты завоза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отца в Палате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матери в Палате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______________________________, подтверждаю, что отмеченные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сведения о животном являются достоверными для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статуса племенного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6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присвоение статуса племенного животного козе (ам)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козоводству)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 или полное наименование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племенного животного козе (ам) породы "__________"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количестве ____(______________________________________________________) голов.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указанными сведениями об импортере в количестве ____(________________________)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сукозных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животного имеет статус племенного животного в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палате по козоводству (для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козлы являющиеся отцами/потенциальными отцами, не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получения статуса племенного животного.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7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присвоение статуса племенного животного свинье (ям)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 (Республиканская палата по свиноводству) от ___________________________________________________________________  фамилия, имя и отчество (при наличии в документе, удостоверяющем  личность) физического лица или полное наименование юридического лица  Прошу присвоить статус племенного животного свинье (ям) породы "__________" в количестве ____(_____________________________________________________) голов.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указанными сведениями об импортере в количестве _____(_______________________)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супоросных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животного имеет статус племенного животного в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палате по свиноводству (для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хряки являющиеся отцами/потенциальными отцами, не являются собственностью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получения статуса племенного животного.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6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присвоение статуса племенного животного верблюду (ам)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верблюдоводству)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племенного животного верблюду (ам) породы "__________"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количестве ____(_______________________________________________)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указанными сведениями об импортере в количестве _____(_______________________)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случных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животного имеет статус племенного животного в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палате по верблюдоводству (для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верблюды являющиеся отцами/потенциальными отцами, не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получения статуса племенного животного.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продукции (материала)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Лицевая сторона      </w:t>
      </w:r>
    </w:p>
    <w:bookmarkStart w:name="z16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на присвоение статуса племенного животного маралу</w:t>
      </w:r>
      <w:r>
        <w:br/>
      </w:r>
      <w:r>
        <w:rPr>
          <w:rFonts w:ascii="Times New Roman"/>
          <w:b/>
          <w:i w:val="false"/>
          <w:color w:val="000000"/>
        </w:rPr>
        <w:t xml:space="preserve">(ам) (оленю (ям)) 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(Республиканская палата по мараловодству (оленеводству)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физического лица или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статус племенного животного маралу (ам) (оленя)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(ям) породы "__________"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____(________________________________________)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имеется оригинал и копия племенного свидетельства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эквивалентного ему документа с указанными сведениями об импортере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_____(__________________________________)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животные/семя/эмбрион импортированы(о) и находятся (находится)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данные о животных заполнены в информационной базе селекционной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племенной работы в соответствии со сведениями указанными в племенных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свидетельствах, либо эквивалентных ему документах/в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формами племенных свидетельств на все виды племенной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предоставлены данные об искусственном осеменении/случке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импорта стельных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мать регистрируемого животного имеет статус племенного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Республиканской палате по мараловодству (оленеводству) (для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племенные маралы (олени) являющиеся отцами/потенциальными отцами,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являются 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животные имеют идентификационные номера и мечения.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Оборотная сторона</w:t>
      </w:r>
    </w:p>
    <w:bookmarkStart w:name="z16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животных заявленных на присвоение статуса племенного животного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отца в Палате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матери в Палате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______________________________, подтверждаю, что отмеченные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сведения о животном являются достоверными для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статуса племенного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продукции (материала)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Лицевая сторона      </w:t>
      </w:r>
    </w:p>
    <w:bookmarkStart w:name="z16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на присвоение статуса племенной пчелиной семьи _____________________________________________________________________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(Республиканская палата по пчеловодовству)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физического лица или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племенной статус пчелиной семье породы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"____________________________________"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_____(__________________________________________________) пчелосемей.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пчелиной семье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имеется оригинал и копия племенного свидетельства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эквивалентного ему документа с указанными сведениями об импортере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_____(__________________________________)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пчелиная семья (ьи) импортировано (ы) и находятся (находится)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данные о пчелиной семье заполнены в информационной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селекционной и племенной работы в соответствии со сведениями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указанными в племенных свидетельствах, либо эквивалентных 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документах/в соответствии с формами племенных свидетельств на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предоставлены данные об искусственном осеменении/случке пчелиной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регистрируемая пчелиная семья имеет племенной статус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палате по пчеловодовству;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пчелиная семья имеет идентификационный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Оборотная сторона</w:t>
      </w:r>
    </w:p>
    <w:bookmarkStart w:name="z17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животных заявленных на присвоение статуса племенного животного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пчелиной семье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пчелиной семьи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пчелосемьи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пчелиной семьи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Бонитировочный класс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пасеки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______________________________, подтверждаю, что отмеченные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сведения о животном являются достоверными для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статуса племенного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7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присвоение статуса племенного животного рыбе (ам)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рыбоводству)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племенной рыбе (ам) породы "__________"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____(________________________________________________________)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указанными сведениями об импортере в количестве _____(_______________________)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Животное (ые) импортировано(ы) и находится (находятся) в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икренных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регистрируемой рыбы имеет статус племенного животного в Республиканской палате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рыбоводству (для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рыбы являющиеся отцами/потенциальными отцами, не являются 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дальнейшего получения статуса племенного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7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присвоение статуса племенного животного кролику (ам)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кролиководству)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племенной кролику (ам) г "__________"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___(_________________________________________________________) голов.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указанными сведениями об импортере в количестве _____(_______________________)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сукрольных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кролика имеет статус племенного животного в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палате по кролиководству (для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кролики являющиеся отцами/потенциальными отцами, не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получения статуса племенного животного.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присвоение статуса племенного животного зверю (ям)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(Республиканская палата по звероводству)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наличии в документе, удостоверяющем 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племенной зверю (ям) г "__________"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____(________________________________________________________)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оригинал и копия племенного свидетельства либо эквивалентного ему документа с указанными сведениями об импортере в количестве _____(_______________________)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щененных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зверя имеет статус племенного животного в Республиканской палате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звереводству (для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звери являющиеся отцами/потенциальными отцами, не являются собственностью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дальнейшего получения статуса племенного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продукции (материала)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5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на присвоение племенного статуса семени, эмбриона,</w:t>
      </w:r>
      <w:r>
        <w:br/>
      </w:r>
      <w:r>
        <w:rPr>
          <w:rFonts w:ascii="Times New Roman"/>
          <w:b/>
          <w:i w:val="false"/>
          <w:color w:val="000000"/>
        </w:rPr>
        <w:t>инкубационных яйц, суточных цыплят, икры, личинки и молоди рыб,</w:t>
      </w:r>
      <w:r>
        <w:br/>
      </w:r>
      <w:r>
        <w:rPr>
          <w:rFonts w:ascii="Times New Roman"/>
          <w:b/>
          <w:i w:val="false"/>
          <w:color w:val="000000"/>
        </w:rPr>
        <w:t>племенной матки пчел и пчелопакетов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(Республиканская палата)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физического лица или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племенного статуса семени, эмбриона,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инкубационных яйц, суточных цыплят, икры, личинки и молоди рыб,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племенной матки пчел и пчелопакетов породы "___________"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количестве____(________________________________________) партии.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племенных свидетельств либо эквивалентного 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с указанными сведениями об импортере на животных, пчеленной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имеется оригинал и копия племенных свидетельств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эквивалентного ему документа с указанными сведениями об импортере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животных, пчеленной семьи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_____(__________________________________)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изменение категории племенного статуса крупного рогатого скота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15 в соответствии с приказом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опубликования); в редакции приказа Министра сельского хозяйства РК от 21.08.2025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8" w:id="191"/>
      <w:r>
        <w:rPr>
          <w:rFonts w:ascii="Times New Roman"/>
          <w:b w:val="false"/>
          <w:i w:val="false"/>
          <w:color w:val="000000"/>
          <w:sz w:val="28"/>
        </w:rPr>
        <w:t>
      Республиканской палате по __________________________________________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физического лица или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_________________________область ________________________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изменить статус племенного крупного рогатого скота породы "_____"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 (__________) голов, с мясного направления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мясное направление первой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соответствие животных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сведений о родословной не менее чем по трем рядам предков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 в результате искусственного осеменения или трансплантации эмбриона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 спаривания с племенным быком мясного направления первой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молекулярной генетической экспертизы, подтверждающей происхождение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отцу;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индексной оценки племенной ценности;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стандарту породы.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племенных животных заявленных на смену категории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зарубежный или казахстанский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татуировки или тавра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9" w:id="192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_________________________________________________________________,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подтверждаю, что отмеченные 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животном являются достоверными для смены категории племенного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 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