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23e6b" w14:textId="c223e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Реестра должностей гражданских служащих сферы социального обеспечения</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28 декабря 2015 года № 1042. Зарегистрирован в Министерстве юстиции Республики Казахстан 31 декабря 2015 года № 12751.</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139 Трудового кодекса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труда и социальной защиты населения РК от 12.08.2022 </w:t>
      </w:r>
      <w:r>
        <w:rPr>
          <w:rFonts w:ascii="Times New Roman"/>
          <w:b w:val="false"/>
          <w:i w:val="false"/>
          <w:color w:val="000000"/>
          <w:sz w:val="28"/>
        </w:rPr>
        <w:t>№ 309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Реестр</w:t>
      </w:r>
      <w:r>
        <w:rPr>
          <w:rFonts w:ascii="Times New Roman"/>
          <w:b w:val="false"/>
          <w:i w:val="false"/>
          <w:color w:val="000000"/>
          <w:sz w:val="28"/>
        </w:rPr>
        <w:t xml:space="preserve"> должностей гражданских служащих сферы социального обеспечения.</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30 октября 2015 года № 842 "Об утверждении Реестра должностей гражданских служащих сферы социального обеспечения" (зарегистрирован в Реестре государственной регистрации нормативных правовых актов за № 12370, опубликованный в информационно-правовой системе "Әділет" 21 декабря 2015 года).</w:t>
      </w:r>
    </w:p>
    <w:bookmarkEnd w:id="2"/>
    <w:bookmarkStart w:name="z4" w:id="3"/>
    <w:p>
      <w:pPr>
        <w:spacing w:after="0"/>
        <w:ind w:left="0"/>
        <w:jc w:val="both"/>
      </w:pPr>
      <w:r>
        <w:rPr>
          <w:rFonts w:ascii="Times New Roman"/>
          <w:b w:val="false"/>
          <w:i w:val="false"/>
          <w:color w:val="000000"/>
          <w:sz w:val="28"/>
        </w:rPr>
        <w:t>
      3. Департаменту финансов Министерства здравоохранения и социального развития Республики Казахстан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в информационно-правовой системе "Әдiлет";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 предусмотренных подпунктами 1), 2) и 3) настоящего пункта.</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ответственного секретаря Министерства здравоохранения и социального развития Республики Казахстан Курмангалиеву А.Д.</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с 1 января 2016 года и подлежит официальному опубликованию.</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 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социального развития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 № 1042</w:t>
            </w:r>
          </w:p>
        </w:tc>
      </w:tr>
    </w:tbl>
    <w:bookmarkStart w:name="z8" w:id="6"/>
    <w:p>
      <w:pPr>
        <w:spacing w:after="0"/>
        <w:ind w:left="0"/>
        <w:jc w:val="left"/>
      </w:pPr>
      <w:r>
        <w:rPr>
          <w:rFonts w:ascii="Times New Roman"/>
          <w:b/>
          <w:i w:val="false"/>
          <w:color w:val="000000"/>
        </w:rPr>
        <w:t xml:space="preserve"> Реестр должностей гражданских служащих сферы</w:t>
      </w:r>
      <w:r>
        <w:br/>
      </w:r>
      <w:r>
        <w:rPr>
          <w:rFonts w:ascii="Times New Roman"/>
          <w:b/>
          <w:i w:val="false"/>
          <w:color w:val="000000"/>
        </w:rPr>
        <w:t>социального обеспечения</w:t>
      </w:r>
    </w:p>
    <w:bookmarkEnd w:id="6"/>
    <w:p>
      <w:pPr>
        <w:spacing w:after="0"/>
        <w:ind w:left="0"/>
        <w:jc w:val="both"/>
      </w:pPr>
      <w:r>
        <w:rPr>
          <w:rFonts w:ascii="Times New Roman"/>
          <w:b w:val="false"/>
          <w:i w:val="false"/>
          <w:color w:val="ff0000"/>
          <w:sz w:val="28"/>
        </w:rPr>
        <w:t xml:space="preserve">
      Сноска. Реестр с изменениями, внесенными приказами Министра труда и социальной защиты населения РК от 08.12.2017 </w:t>
      </w:r>
      <w:r>
        <w:rPr>
          <w:rFonts w:ascii="Times New Roman"/>
          <w:b w:val="false"/>
          <w:i w:val="false"/>
          <w:color w:val="ff0000"/>
          <w:sz w:val="28"/>
        </w:rPr>
        <w:t>№ 420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26.04.2019 </w:t>
      </w:r>
      <w:r>
        <w:rPr>
          <w:rFonts w:ascii="Times New Roman"/>
          <w:b w:val="false"/>
          <w:i w:val="false"/>
          <w:color w:val="ff0000"/>
          <w:sz w:val="28"/>
        </w:rPr>
        <w:t>№ 206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12.08.2022 </w:t>
      </w:r>
      <w:r>
        <w:rPr>
          <w:rFonts w:ascii="Times New Roman"/>
          <w:b w:val="false"/>
          <w:i w:val="false"/>
          <w:color w:val="ff0000"/>
          <w:sz w:val="28"/>
        </w:rPr>
        <w:t>№ 309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06.09.2023 </w:t>
      </w:r>
      <w:r>
        <w:rPr>
          <w:rFonts w:ascii="Times New Roman"/>
          <w:b w:val="false"/>
          <w:i w:val="false"/>
          <w:color w:val="ff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Звено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должностей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А – Управленческий персонал</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ГЦВП; РНИИОТ; НПЦРСР; Курсов повышения квалификации (далее - ГУ и ГКП республиканского значения)</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ГУ и ГКП республиканского значения</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Центра трудовой мобильности областей, столицы и городов республиканского значения; организации стационарного типа (медико-социального учреждения для детей с инвалидностью с психоневрологическими патологиями;</w:t>
            </w:r>
          </w:p>
          <w:p>
            <w:pPr>
              <w:spacing w:after="20"/>
              <w:ind w:left="20"/>
              <w:jc w:val="both"/>
            </w:pPr>
            <w:r>
              <w:rPr>
                <w:rFonts w:ascii="Times New Roman"/>
                <w:b w:val="false"/>
                <w:i w:val="false"/>
                <w:color w:val="000000"/>
                <w:sz w:val="20"/>
              </w:rPr>
              <w:t>медико-социального учреждения для детей с инвалидностью с нарушением опорно-двигательного аппарата;</w:t>
            </w:r>
          </w:p>
          <w:p>
            <w:pPr>
              <w:spacing w:after="20"/>
              <w:ind w:left="20"/>
              <w:jc w:val="both"/>
            </w:pPr>
            <w:r>
              <w:rPr>
                <w:rFonts w:ascii="Times New Roman"/>
                <w:b w:val="false"/>
                <w:i w:val="false"/>
                <w:color w:val="000000"/>
                <w:sz w:val="20"/>
              </w:rPr>
              <w:t>медико-социального учреждения для лиц с инвалидностью с психоневрологическими заболеваниями;</w:t>
            </w:r>
          </w:p>
          <w:p>
            <w:pPr>
              <w:spacing w:after="20"/>
              <w:ind w:left="20"/>
              <w:jc w:val="both"/>
            </w:pPr>
            <w:r>
              <w:rPr>
                <w:rFonts w:ascii="Times New Roman"/>
                <w:b w:val="false"/>
                <w:i w:val="false"/>
                <w:color w:val="000000"/>
                <w:sz w:val="20"/>
              </w:rPr>
              <w:t>медико-социального учреждения для престарелых и лиц с инвалидностью;</w:t>
            </w:r>
          </w:p>
          <w:p>
            <w:pPr>
              <w:spacing w:after="20"/>
              <w:ind w:left="20"/>
              <w:jc w:val="both"/>
            </w:pPr>
            <w:r>
              <w:rPr>
                <w:rFonts w:ascii="Times New Roman"/>
                <w:b w:val="false"/>
                <w:i w:val="false"/>
                <w:color w:val="000000"/>
                <w:sz w:val="20"/>
              </w:rPr>
              <w:t>организаций, предназначенные для оказания специальных социальных услуг в условиях круглосуточного проживания);</w:t>
            </w:r>
          </w:p>
          <w:p>
            <w:pPr>
              <w:spacing w:after="20"/>
              <w:ind w:left="20"/>
              <w:jc w:val="both"/>
            </w:pPr>
            <w:r>
              <w:rPr>
                <w:rFonts w:ascii="Times New Roman"/>
                <w:b w:val="false"/>
                <w:i w:val="false"/>
                <w:color w:val="000000"/>
                <w:sz w:val="20"/>
              </w:rPr>
              <w:t>организации полустационарного типа (отделения дневного пребывания;</w:t>
            </w:r>
          </w:p>
          <w:p>
            <w:pPr>
              <w:spacing w:after="20"/>
              <w:ind w:left="20"/>
              <w:jc w:val="both"/>
            </w:pPr>
            <w:r>
              <w:rPr>
                <w:rFonts w:ascii="Times New Roman"/>
                <w:b w:val="false"/>
                <w:i w:val="false"/>
                <w:color w:val="000000"/>
                <w:sz w:val="20"/>
              </w:rPr>
              <w:t>территориальные и реабилитационные центры; организации, предназначенные для оказания специальных социальных услуг в условиях дневного длительного или временного (сроком до 6 месяцев) пребывания получателей услуг в организации) (далее - ГУ и ГКП областного значения (столицы, города республиканского значения)</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ГУ и ГКП областного значения (столицы, города республиканского значения)</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Карьерного центра столицы, районов и городов областного и республиканского значения; организации полустационарного типа (отделения дневного пребывания; территориальные и реабилитационные центры; организации, предназначенные для оказания специальных социальных услуг в условиях дневного длительного или временного (сроком до 6 месяцев) пребывания получателей услуг в организации); организации надомного обслуживания (отделения социальной помощи на дому; организации, предназначенные для оказания специальных социальных услуг в условиях оказания услуг на дому по месту жительства получателей услуг); организации временного пребывания (центров социальной адаптации, домов ночного пребывания для получателей услуг в том числе жертв торговлей людьми, жертв бытового насилия, лиц, освободившихся из мест лишения свободы и находящиеся на учете в службе пробации и др.) (далее - ГУ и ГКП районного значения (города областного значения)</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ГУ и ГКП районного значения (города областного значения)</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по административно-хозяйственным вопросам в ГУ и ГКП республиканского значения</w:t>
            </w:r>
          </w:p>
          <w:p>
            <w:pPr>
              <w:spacing w:after="20"/>
              <w:ind w:left="20"/>
              <w:jc w:val="both"/>
            </w:pPr>
            <w:r>
              <w:rPr>
                <w:rFonts w:ascii="Times New Roman"/>
                <w:b w:val="false"/>
                <w:i w:val="false"/>
                <w:color w:val="000000"/>
                <w:sz w:val="20"/>
              </w:rPr>
              <w:t>
Главный бухгалтер в ГУ и ГКП республиканского значения</w:t>
            </w:r>
          </w:p>
          <w:p>
            <w:pPr>
              <w:spacing w:after="20"/>
              <w:ind w:left="20"/>
              <w:jc w:val="both"/>
            </w:pPr>
            <w:r>
              <w:rPr>
                <w:rFonts w:ascii="Times New Roman"/>
                <w:b w:val="false"/>
                <w:i w:val="false"/>
                <w:color w:val="000000"/>
                <w:sz w:val="20"/>
              </w:rPr>
              <w:t>
Руководитель областного филиала ГЦВП</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областного филиала ГЦВП</w:t>
            </w:r>
          </w:p>
          <w:p>
            <w:pPr>
              <w:spacing w:after="20"/>
              <w:ind w:left="20"/>
              <w:jc w:val="both"/>
            </w:pPr>
            <w:r>
              <w:rPr>
                <w:rFonts w:ascii="Times New Roman"/>
                <w:b w:val="false"/>
                <w:i w:val="false"/>
                <w:color w:val="000000"/>
                <w:sz w:val="20"/>
              </w:rPr>
              <w:t>
Руководитель филиала РНИИОТ и НПЦРСР</w:t>
            </w:r>
          </w:p>
          <w:p>
            <w:pPr>
              <w:spacing w:after="20"/>
              <w:ind w:left="20"/>
              <w:jc w:val="both"/>
            </w:pPr>
            <w:r>
              <w:rPr>
                <w:rFonts w:ascii="Times New Roman"/>
                <w:b w:val="false"/>
                <w:i w:val="false"/>
                <w:color w:val="000000"/>
                <w:sz w:val="20"/>
              </w:rPr>
              <w:t>
Заместитель главного бухгалтера в ГУ и ГКП республиканского значения</w:t>
            </w:r>
          </w:p>
          <w:p>
            <w:pPr>
              <w:spacing w:after="20"/>
              <w:ind w:left="20"/>
              <w:jc w:val="both"/>
            </w:pPr>
            <w:r>
              <w:rPr>
                <w:rFonts w:ascii="Times New Roman"/>
                <w:b w:val="false"/>
                <w:i w:val="false"/>
                <w:color w:val="000000"/>
                <w:sz w:val="20"/>
              </w:rPr>
              <w:t>
Директор Департамента центрального аппарата ГЦВП</w:t>
            </w:r>
          </w:p>
          <w:p>
            <w:pPr>
              <w:spacing w:after="20"/>
              <w:ind w:left="20"/>
              <w:jc w:val="both"/>
            </w:pPr>
            <w:r>
              <w:rPr>
                <w:rFonts w:ascii="Times New Roman"/>
                <w:b w:val="false"/>
                <w:i w:val="false"/>
                <w:color w:val="000000"/>
                <w:sz w:val="20"/>
              </w:rPr>
              <w:t xml:space="preserve">
Ученый секретарь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организации областного значения (столицы, города республиканского значения) стационарного типа (руководитель организации полустационарного типа); Руководитель структурного подразделения Центра трудовой мобильности областей, столицы и городов республиканского значения;</w:t>
            </w:r>
          </w:p>
          <w:p>
            <w:pPr>
              <w:spacing w:after="20"/>
              <w:ind w:left="20"/>
              <w:jc w:val="both"/>
            </w:pPr>
            <w:r>
              <w:rPr>
                <w:rFonts w:ascii="Times New Roman"/>
                <w:b w:val="false"/>
                <w:i w:val="false"/>
                <w:color w:val="000000"/>
                <w:sz w:val="20"/>
              </w:rPr>
              <w:t>Заместитель директора по административно-хозяйственной работе организации стационарного, полустационарного типа и временного пребывания областного значения (столицы, города республиканского значения)</w:t>
            </w:r>
          </w:p>
          <w:p>
            <w:pPr>
              <w:spacing w:after="20"/>
              <w:ind w:left="20"/>
              <w:jc w:val="both"/>
            </w:pPr>
            <w:r>
              <w:rPr>
                <w:rFonts w:ascii="Times New Roman"/>
                <w:b w:val="false"/>
                <w:i w:val="false"/>
                <w:color w:val="000000"/>
                <w:sz w:val="20"/>
              </w:rPr>
              <w:t>Главный бухгалтер ГУ и ГКП областного значения (столицы, города республиканского значения)</w:t>
            </w:r>
          </w:p>
          <w:p>
            <w:pPr>
              <w:spacing w:after="20"/>
              <w:ind w:left="20"/>
              <w:jc w:val="both"/>
            </w:pPr>
            <w:r>
              <w:rPr>
                <w:rFonts w:ascii="Times New Roman"/>
                <w:b w:val="false"/>
                <w:i w:val="false"/>
                <w:color w:val="000000"/>
                <w:sz w:val="20"/>
              </w:rPr>
              <w:t>Главный экономист ГУ и ГКП республиканского значения</w:t>
            </w:r>
          </w:p>
          <w:p>
            <w:pPr>
              <w:spacing w:after="20"/>
              <w:ind w:left="20"/>
              <w:jc w:val="both"/>
            </w:pPr>
            <w:r>
              <w:rPr>
                <w:rFonts w:ascii="Times New Roman"/>
                <w:b w:val="false"/>
                <w:i w:val="false"/>
                <w:color w:val="000000"/>
                <w:sz w:val="20"/>
              </w:rPr>
              <w:t>Главный бухгалтер областного филиала ГЦВП</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руководителя структурного подразделения организации областного значения (столицы, города республиканского значения) стационарного типа (заместитель руководителя организации полустационарного типа) </w:t>
            </w:r>
          </w:p>
          <w:p>
            <w:pPr>
              <w:spacing w:after="20"/>
              <w:ind w:left="20"/>
              <w:jc w:val="both"/>
            </w:pPr>
            <w:r>
              <w:rPr>
                <w:rFonts w:ascii="Times New Roman"/>
                <w:b w:val="false"/>
                <w:i w:val="false"/>
                <w:color w:val="000000"/>
                <w:sz w:val="20"/>
              </w:rPr>
              <w:t xml:space="preserve">
Заведующий медицинским отделением организации стационарного типа и полустационарного типа областного значения (столицы, города республиканского значения) </w:t>
            </w:r>
          </w:p>
          <w:p>
            <w:pPr>
              <w:spacing w:after="20"/>
              <w:ind w:left="20"/>
              <w:jc w:val="both"/>
            </w:pPr>
            <w:r>
              <w:rPr>
                <w:rFonts w:ascii="Times New Roman"/>
                <w:b w:val="false"/>
                <w:i w:val="false"/>
                <w:color w:val="000000"/>
                <w:sz w:val="20"/>
              </w:rPr>
              <w:t xml:space="preserve">
Заведующий отделением надомного обслуживания являющийся структурным подразделением организации областного значения (столицы, города республиканского значения) </w:t>
            </w:r>
          </w:p>
          <w:p>
            <w:pPr>
              <w:spacing w:after="20"/>
              <w:ind w:left="20"/>
              <w:jc w:val="both"/>
            </w:pPr>
            <w:r>
              <w:rPr>
                <w:rFonts w:ascii="Times New Roman"/>
                <w:b w:val="false"/>
                <w:i w:val="false"/>
                <w:color w:val="000000"/>
                <w:sz w:val="20"/>
              </w:rPr>
              <w:t xml:space="preserve">
Заместитель главного бухгалтера ГУ и ГКП областного значения (столицы, города республиканского значения) </w:t>
            </w:r>
          </w:p>
          <w:p>
            <w:pPr>
              <w:spacing w:after="20"/>
              <w:ind w:left="20"/>
              <w:jc w:val="both"/>
            </w:pPr>
            <w:r>
              <w:rPr>
                <w:rFonts w:ascii="Times New Roman"/>
                <w:b w:val="false"/>
                <w:i w:val="false"/>
                <w:color w:val="000000"/>
                <w:sz w:val="20"/>
              </w:rPr>
              <w:t xml:space="preserve">
Главный экономист ГУ и КГП областного значения (столицы, города республиканского значения)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Заведующий медицинским отделением организации полустационарного типа являющийся структурным подразделением организации районного значения (города областного значения) </w:t>
            </w:r>
          </w:p>
          <w:p>
            <w:pPr>
              <w:spacing w:after="20"/>
              <w:ind w:left="20"/>
              <w:jc w:val="both"/>
            </w:pPr>
            <w:r>
              <w:rPr>
                <w:rFonts w:ascii="Times New Roman"/>
                <w:b w:val="false"/>
                <w:i w:val="false"/>
                <w:color w:val="000000"/>
                <w:sz w:val="20"/>
              </w:rPr>
              <w:t xml:space="preserve">
Заместитель директора (руководителя) по социальной работе организации полустационарного типа, организации временного пребывания районного значения (города областного значения) </w:t>
            </w:r>
          </w:p>
          <w:p>
            <w:pPr>
              <w:spacing w:after="20"/>
              <w:ind w:left="20"/>
              <w:jc w:val="both"/>
            </w:pPr>
            <w:r>
              <w:rPr>
                <w:rFonts w:ascii="Times New Roman"/>
                <w:b w:val="false"/>
                <w:i w:val="false"/>
                <w:color w:val="000000"/>
                <w:sz w:val="20"/>
              </w:rPr>
              <w:t>
Заместитель директора по административно-хозяйственной работе организации временного пребывания районного значения (города областного значения)</w:t>
            </w:r>
          </w:p>
          <w:p>
            <w:pPr>
              <w:spacing w:after="20"/>
              <w:ind w:left="20"/>
              <w:jc w:val="both"/>
            </w:pPr>
            <w:r>
              <w:rPr>
                <w:rFonts w:ascii="Times New Roman"/>
                <w:b w:val="false"/>
                <w:i w:val="false"/>
                <w:color w:val="000000"/>
                <w:sz w:val="20"/>
              </w:rPr>
              <w:t xml:space="preserve">
Главный бухгалтер ГУ и КГП районного значения (города областного значения)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сектора Карьерного центра районного значения (столицы, районов и городов областного и республиканского значения)</w:t>
            </w:r>
          </w:p>
          <w:p>
            <w:pPr>
              <w:spacing w:after="20"/>
              <w:ind w:left="20"/>
              <w:jc w:val="both"/>
            </w:pPr>
            <w:r>
              <w:rPr>
                <w:rFonts w:ascii="Times New Roman"/>
                <w:b w:val="false"/>
                <w:i w:val="false"/>
                <w:color w:val="000000"/>
                <w:sz w:val="20"/>
              </w:rPr>
              <w:t>Заместитель руководителя организации полустационарного типа являющийся структурным подразделением организации районного значения (города областного значения)</w:t>
            </w:r>
          </w:p>
          <w:p>
            <w:pPr>
              <w:spacing w:after="20"/>
              <w:ind w:left="20"/>
              <w:jc w:val="both"/>
            </w:pPr>
            <w:r>
              <w:rPr>
                <w:rFonts w:ascii="Times New Roman"/>
                <w:b w:val="false"/>
                <w:i w:val="false"/>
                <w:color w:val="000000"/>
                <w:sz w:val="20"/>
              </w:rPr>
              <w:t>Заместитель главного бухгалтера ГУ и ГКП районного значения (города областного значения)</w:t>
            </w:r>
          </w:p>
          <w:p>
            <w:pPr>
              <w:spacing w:after="20"/>
              <w:ind w:left="20"/>
              <w:jc w:val="both"/>
            </w:pPr>
            <w:r>
              <w:rPr>
                <w:rFonts w:ascii="Times New Roman"/>
                <w:b w:val="false"/>
                <w:i w:val="false"/>
                <w:color w:val="000000"/>
                <w:sz w:val="20"/>
              </w:rPr>
              <w:t>Главный экономист ГУ и КГП районного значения (города областного значения)</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директора Департамента, руководитель управления (центрального аппарата) ГЦВП </w:t>
            </w:r>
          </w:p>
          <w:p>
            <w:pPr>
              <w:spacing w:after="20"/>
              <w:ind w:left="20"/>
              <w:jc w:val="both"/>
            </w:pPr>
            <w:r>
              <w:rPr>
                <w:rFonts w:ascii="Times New Roman"/>
                <w:b w:val="false"/>
                <w:i w:val="false"/>
                <w:color w:val="000000"/>
                <w:sz w:val="20"/>
              </w:rPr>
              <w:t xml:space="preserve">
Руководитель лаборатории и управлении РНИИОТ и НПЦРСР </w:t>
            </w:r>
          </w:p>
          <w:p>
            <w:pPr>
              <w:spacing w:after="20"/>
              <w:ind w:left="20"/>
              <w:jc w:val="both"/>
            </w:pPr>
            <w:r>
              <w:rPr>
                <w:rFonts w:ascii="Times New Roman"/>
                <w:b w:val="false"/>
                <w:i w:val="false"/>
                <w:color w:val="000000"/>
                <w:sz w:val="20"/>
              </w:rPr>
              <w:t>
Руководитель службы ГУ и ГКП республиканского значения</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руководителя лаборатории, управлении, службы ГУ и ГКП республиканского значения </w:t>
            </w:r>
          </w:p>
          <w:p>
            <w:pPr>
              <w:spacing w:after="20"/>
              <w:ind w:left="20"/>
              <w:jc w:val="both"/>
            </w:pPr>
            <w:r>
              <w:rPr>
                <w:rFonts w:ascii="Times New Roman"/>
                <w:b w:val="false"/>
                <w:i w:val="false"/>
                <w:color w:val="000000"/>
                <w:sz w:val="20"/>
              </w:rPr>
              <w:t xml:space="preserve">
Руководитель отдела ГУ и ГКП республиканского значения </w:t>
            </w:r>
          </w:p>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отделения районного и городского филиала ГЦВП </w:t>
            </w:r>
          </w:p>
          <w:p>
            <w:pPr>
              <w:spacing w:after="20"/>
              <w:ind w:left="20"/>
              <w:jc w:val="both"/>
            </w:pPr>
            <w:r>
              <w:rPr>
                <w:rFonts w:ascii="Times New Roman"/>
                <w:b w:val="false"/>
                <w:i w:val="false"/>
                <w:color w:val="000000"/>
                <w:sz w:val="20"/>
              </w:rPr>
              <w:t>
Руководитель группы отделения ГУ и ГКП областного значения (столицы, города республиканского значения)</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городского отделения ГЦВП</w:t>
            </w:r>
          </w:p>
          <w:p>
            <w:pPr>
              <w:spacing w:after="20"/>
              <w:ind w:left="20"/>
              <w:jc w:val="both"/>
            </w:pPr>
            <w:r>
              <w:rPr>
                <w:rFonts w:ascii="Times New Roman"/>
                <w:b w:val="false"/>
                <w:i w:val="false"/>
                <w:color w:val="000000"/>
                <w:sz w:val="20"/>
              </w:rPr>
              <w:t>Руководитель отдела областного филиала ГЦВП</w:t>
            </w:r>
          </w:p>
          <w:p>
            <w:pPr>
              <w:spacing w:after="20"/>
              <w:ind w:left="20"/>
              <w:jc w:val="both"/>
            </w:pPr>
            <w:r>
              <w:rPr>
                <w:rFonts w:ascii="Times New Roman"/>
                <w:b w:val="false"/>
                <w:i w:val="false"/>
                <w:color w:val="000000"/>
                <w:sz w:val="20"/>
              </w:rPr>
              <w:t>Руководитель отдела Карьерного центра районного значения (столицы, районов и городов областного и республиканского значения,)</w:t>
            </w:r>
          </w:p>
          <w:p>
            <w:pPr>
              <w:spacing w:after="20"/>
              <w:ind w:left="20"/>
              <w:jc w:val="both"/>
            </w:pPr>
            <w:r>
              <w:rPr>
                <w:rFonts w:ascii="Times New Roman"/>
                <w:b w:val="false"/>
                <w:i w:val="false"/>
                <w:color w:val="000000"/>
                <w:sz w:val="20"/>
              </w:rPr>
              <w:t>Руководитель отдела полустационарного типа, временного пребыванию и надомного обслуживания областного значения (столицы, города республиканского значения)</w:t>
            </w:r>
          </w:p>
          <w:p>
            <w:pPr>
              <w:spacing w:after="20"/>
              <w:ind w:left="20"/>
              <w:jc w:val="both"/>
            </w:pPr>
            <w:r>
              <w:rPr>
                <w:rFonts w:ascii="Times New Roman"/>
                <w:b w:val="false"/>
                <w:i w:val="false"/>
                <w:color w:val="000000"/>
                <w:sz w:val="20"/>
              </w:rPr>
              <w:t>Руководитель лаборатории ГУ и ГКП областного значения (столицы, города республиканского значения)</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районного и городского отделения ГЦВП</w:t>
            </w:r>
          </w:p>
          <w:p>
            <w:pPr>
              <w:spacing w:after="20"/>
              <w:ind w:left="20"/>
              <w:jc w:val="both"/>
            </w:pPr>
            <w:r>
              <w:rPr>
                <w:rFonts w:ascii="Times New Roman"/>
                <w:b w:val="false"/>
                <w:i w:val="false"/>
                <w:color w:val="000000"/>
                <w:sz w:val="20"/>
              </w:rPr>
              <w:t xml:space="preserve">
Руководитель структурного подразделения полустационарного типа организации районного значения (города областного значения) </w:t>
            </w:r>
          </w:p>
          <w:p>
            <w:pPr>
              <w:spacing w:after="20"/>
              <w:ind w:left="20"/>
              <w:jc w:val="both"/>
            </w:pPr>
            <w:r>
              <w:rPr>
                <w:rFonts w:ascii="Times New Roman"/>
                <w:b w:val="false"/>
                <w:i w:val="false"/>
                <w:color w:val="000000"/>
                <w:sz w:val="20"/>
              </w:rPr>
              <w:t>
Заведующий медицинским отделением организации полустационарного типа районного значения (города областного значения)</w:t>
            </w:r>
          </w:p>
          <w:p>
            <w:pPr>
              <w:spacing w:after="20"/>
              <w:ind w:left="20"/>
              <w:jc w:val="both"/>
            </w:pPr>
            <w:r>
              <w:rPr>
                <w:rFonts w:ascii="Times New Roman"/>
                <w:b w:val="false"/>
                <w:i w:val="false"/>
                <w:color w:val="000000"/>
                <w:sz w:val="20"/>
              </w:rPr>
              <w:t>
Заведующий отделением надомного обслуживания, являющийся структурным подразделением организации районного значения (города областного значения)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B - Основной персонал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звено В1</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Главный научный сотрудник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Ведущий научный сотрудник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научный сотрудник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сотрудник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научный сотрудник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высшей категории: врачи всех специальностей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первой категории: врачи всех специальностей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второй категории: врачи всех специальностей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без категории: врачи всех специальностей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высшей категории: медицинская (ий) сестра (брат), акушер (ка), лаборант, провизор (фармацевт)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первой категории: медицинская (ий) сестра (брат), акушер (ка), лаборант, провизор (фармацевт)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второй категории: медицинская (ий) сестра (брат), акушер (ка), лаборант, провизор (фармацевт)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без категории: медицинская (ий) сестра (брат), акушер (ка), лаборант, провизор (фармацевт)</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высшей категории: инструктор по лечебной физкультуре, фельдшер, акушер (ка), лаборант (медицинский), медицинская (ий) сестра (брат), диетическая сестра, фармацевт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первой категории: инструктор по лечебной физкультуре, фельдшер, акушер (ка), лаборант (медицинский), диетическая сестра, медицинская (ий) сестра (брат), фармацевт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второй категории: инструктор по лечебной физкультуре, фельдшер, акушер (ка), лаборант (медицинский), диетическая сестра, медицинская (ий) сестра (брат), фармацевт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без категории: фельдшер, акушер (ка), лаборант (медицинский), медицинская (ий) сестра (брат), медицинский регистратор, фармацевт, инструктор по лечебной физкультуре, диетическая сестра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высшей категории: учителя всех специальностей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первой категории: учителя всех специальностей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второй категории: учителя всех специальностей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без категории: учителя всех специальностей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высшей категории: воспитатель, логопед, психолог, дефектолог, методист,лаборант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первой категории: воспитатель, логопед, психолог, дефектолог, методист,лаборант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второй категории: воспитатель, логопед, психолог, дефектолог, методист,лаборант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без категории: воспитатель, логопед, психолог, дефектолог, методист, лаборант</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высшей категории: учителя всех специальностей, воспитатель, лаборант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первой категории: учителя всех специальностей, воспитатель, лаборант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второй категории: учителя всех специальностей, воспитатель, лаборант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без категории: учителя всех специальностей, воспитатель, лаборант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сферы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высшего уровня квалификации ГУ и ГКП высшей категории: инструктор по плаванию, инструктор по трудотерапии, консультант по социальной работе, консультант по социальной работе Карьерного центра, методист медико-социальных учреждений (организаций), методист курсов повышения квалификации, специалист по социальной работе, специалист структурного подразделения центра трудовой мобильности и Карьерного центра, специалист организации по выплате пенсий и пособий, эксперт, социальный работник по оценке и определению потребности в специальных социальных услугах, социальный работник по уходу за престарелыми и лицами с инвалидностью, социальный работник по уходу за детьми с инвалидностью и лицами с инвалидностью старше 18 лет с психоневрологическими заболеваниями, культорганизатор (организатор по массовой работе), музыкальный руководитель, инженер-программист (основная служба)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высшего уровня квалификации ГУ и ГКП первой категории: инструктор по плаванию, инструктор по трудотерапии, консультант по социальной работе, консультант по социальной работе Карьерного центра, методист медико-социальных учреждений (организаций), методист курсов повышения квалификации, специалист по социальной работе, специалист структурного подразделения центра трудовой мобильности и Карьерного центра, специалист организации по выплате пенсий и пособий, эксперт, социальный работник по оценке и определению потребности в специальных социальных услугах, социальный работник по уходу за престарелыми и лицами с инвалидностью, социальный работник по уходу за детьми с инвалидностью и лицами с инвалидностью старше 18 лет с психоневрологическими заболеваниями, культорганизатор (организатор по массовой работе), музыкальный руководитель, инженер-программист (основная служба)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высшего уровня квалификации ГУ и ГКП второй категории: инструктор по плаванию, инструктор по трудотерапии, консультант по социальной работе, консультант по социальной работе Карьерного центра, методист медико-социальных учреждений (организаций), методист курсов повышения квалификации, специалист по социальной работе, специалист структурного подразделения Центра трудовой мобильности и Карьерного центра, специалист организации по выплате пенсий и пособий, эксперт, социальный работник по оценке и определению потребности в специальных социальных услугах, социальный работник по уходу за престарелыми и лицами с инвалидностью, социальный работник по уходу за детьми с инвалидностью и лицами с инвалидностью старше 18 лет с психоневрологическими заболеваниями, культорганизатор (организатор по массовой работе), музыкальный руководитель, инженер-программист (основная служба)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высшего уровня квалификации ГУ и ГКП без категории: инструктор по плаванию, инструктор по трудотерапии, консультант по социальной работе, консультант по социальной работе Карьерного центра, методист медико-социальных учреждений (организаций), методист курсов повышения квалификации, специалист по социальной работе, специалист структурного подразделения Центра трудовой мобильности и Карьерного центра, специалист организации по выплате пенсий и пособий, эксперт, социальный работник по оценке и определению потребности в специальных социальных услугах, социальный работник по уходу за престарелыми и лицами с инвалидностью, социальный работник по уходу за детьми с инвалидностью и лицами с инвалидностью старше 18 лет с психоневрологическими заболеваниями, инструктор- методист по райттерапии (иппотерапии), ассистент по социальной работе, медицинский регистратор медико-социальной экспертизы, культорганизатор (организатор по массовой работе), музыкальный руководитель, инженер-технолог, инженер-конструктор (основная служба), инженер- программист (основная служба)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уровня квалификации ГУ и ГКП высшей категории: инструктор по плаванию, инструктор по трудотерапии, методист медико-социальных учреждений (организаций), консультант по социальной работе Карьерного центра, специалист по социальной работе, специалист структурного подразделения Центра трудовой мобильности и Карьерного центра, специалист организации по выплате пенсий и пособий, социальный работник по уходу за престарелыми и лицами с инвалидностью, социальный работник по уходу за детьми с инвалидностью и лицами с инвалидностью старше 18 лет с психоневрологическими заболеваниями, специалист по лечебной физической культуре, культорганизатор (организатор по массовой работе), музыкальный руководитель</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уровня квалификации ГУ и ГКП первой категории: инструктор по плаванию, инструктор по трудотерапии, методист медико-социальных учреждений (организаций), консультант по социальной работе Карьерного центра, специалист по социальной работе, специалист структурного подразделения Центра трудовой мобильности и Карьерного центра, специалист организации по выплате пенсий и пособий, социальный работник по уходу за престарелыми и лицами с инвалидностью, социальный работник по уходу за детьми с инвалидностью и лицами с инвалидностью старше 18 лет с психоневрологическими заболеваниями, специалист по лечебной физической культуре, культорганизатор (организатор по массовой работе), музыкальный руководитель</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уровня квалификации ГУ и ГКП второй категории: инструктор по плаванию, инструктор по трудотерапии, методист медико-социальных учреждений (организаций), консультант по социальной работе Карьерного центра, специалист по социальной работе, специалист структурного подразделения Центра трудовой мобильности и Карьерного центра, специалист организации по выплате пенсий и пособий, социальный работник по уходу за престарелыми и лицами с инвалидностью, социальный работник по уходу за детьми с инвалидностью и лицами с инвалидностью старше 18 лет с психоневрологическими заболеваниями, специалист по лечебной физической культуре, культорганизатор (организатор по массовой работе), музыкальный руководитель</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уровня квалификации ГУ и ГКП без категории: инструктор по плаванию, инструктор по трудотерапии, методист медико-социальных учреждений (организаций), консультант по социальной работе Карьерного центра, специалист по социальной работе, специалист структурного подразделения Центра трудовой мобильности и Карьерного центра, специалист организации по выплате пенсий и пособий, социальный работник по уходу за престарелыми и лицами с инвалидностью, социальный работник по уходу за детьми с инвалидность и лицами с инвалидностью старше 18 лет с психоневрологическими заболеваниями, инструктор-методист по райттерапии (иппотерапии), ассистент по социальной работе, механик-протезист, специалист по лечебной физической культуре, медицинский регистратор медико-социальной экспертизы, культорганизатор (организатор по массовой работе), музыкальный руководитель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С - Административный персонал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хозяйственным подразделением ГУ и ГККП, аптекой, столовой, мастерской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архивист, бухгалтер, инженер всех специальностей, менеджер по государственным закупкам, менеджер, экономист, юрист, юрисконсульт, программист, переводчик, инспектор, инспектор по кадрам, инструктор, энергетик, библиотекарь, инженер ТБ, начальник штаба гражданской обороны, специалист по государственному языку, специалист по международному сотрудничеству, специалист тестового контроля, специалист отдела комплектаций, специалист по кадрам, статистик, референт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7"/>
          <w:p>
            <w:pPr>
              <w:spacing w:after="20"/>
              <w:ind w:left="20"/>
              <w:jc w:val="both"/>
            </w:pPr>
            <w:r>
              <w:rPr>
                <w:rFonts w:ascii="Times New Roman"/>
                <w:b w:val="false"/>
                <w:i w:val="false"/>
                <w:color w:val="000000"/>
                <w:sz w:val="20"/>
              </w:rPr>
              <w:t>
Специалисты среднего уровня квалификации: архивист, бухгалтер, инженер всех специальностей, менеджер по государственным закупкам, экономист, юрисконсульт, программист, переводчик, инспектор, инструктор, энергетик, библиотекарь, культуролог, инспектор по кадрам, техники всех наименований, статистик, референт</w:t>
            </w:r>
          </w:p>
          <w:bookmarkEnd w:id="7"/>
          <w:p>
            <w:pPr>
              <w:spacing w:after="20"/>
              <w:ind w:left="20"/>
              <w:jc w:val="both"/>
            </w:pPr>
            <w:r>
              <w:rPr>
                <w:rFonts w:ascii="Times New Roman"/>
                <w:b w:val="false"/>
                <w:i w:val="false"/>
                <w:color w:val="000000"/>
                <w:sz w:val="20"/>
              </w:rPr>
              <w:t>
Руководитель структурного подразделения, занятого административно-хозяйственным обслуживанием государственного учреждения и казенного предприятия: гаража, делопроизводством, камеры хранения, канцелярии, котельной, прачечной, склада, хозяйства, овощехранилища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D - Вспомогательный персонал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исполнители: архивариус, ассистент, дежурный администратор, дежурный бюро пропусков, делопроизводитель, диспетчер, кассир, комендант, администратор, механик: по обслуживанию оборудования звуковой, трансляционной техники, по обслуживанию кассового оборудования, дизельной, контролер, музейный смотритель, оператор: копировально-множительных машин, световой аппаратуры, систем связи, службы безопасности, видеозаписи, звукозаписи, радио, компьютерной техники (программ), электронно-вычислительных машин, по обслуживанию компьютерных устройств, диспетчерской службы, охранник, паспортист, помощник: младшей (его) медицинской (ого) сестры (брата) (помощник медсестры), воспитателя; регистратор, секретарь, секретарь-машинист, секретарь-стенографист, секретарь учебной части, стенографист, экспедитор, ассистент Карьерного центра.</w:t>
            </w:r>
          </w:p>
        </w:tc>
      </w:tr>
    </w:tbl>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
      ГУ – государственное учреждение</w:t>
      </w:r>
    </w:p>
    <w:p>
      <w:pPr>
        <w:spacing w:after="0"/>
        <w:ind w:left="0"/>
        <w:jc w:val="both"/>
      </w:pPr>
      <w:r>
        <w:rPr>
          <w:rFonts w:ascii="Times New Roman"/>
          <w:b w:val="false"/>
          <w:i w:val="false"/>
          <w:color w:val="000000"/>
          <w:sz w:val="28"/>
        </w:rPr>
        <w:t>
      ГКП – государственное казенное предприятие</w:t>
      </w:r>
    </w:p>
    <w:p>
      <w:pPr>
        <w:spacing w:after="0"/>
        <w:ind w:left="0"/>
        <w:jc w:val="both"/>
      </w:pPr>
      <w:r>
        <w:rPr>
          <w:rFonts w:ascii="Times New Roman"/>
          <w:b w:val="false"/>
          <w:i w:val="false"/>
          <w:color w:val="000000"/>
          <w:sz w:val="28"/>
        </w:rPr>
        <w:t>
      ГЦВП – государственный центр по выплате пенсий</w:t>
      </w:r>
    </w:p>
    <w:p>
      <w:pPr>
        <w:spacing w:after="0"/>
        <w:ind w:left="0"/>
        <w:jc w:val="both"/>
      </w:pPr>
      <w:r>
        <w:rPr>
          <w:rFonts w:ascii="Times New Roman"/>
          <w:b w:val="false"/>
          <w:i w:val="false"/>
          <w:color w:val="000000"/>
          <w:sz w:val="28"/>
        </w:rPr>
        <w:t>
      РНИИОТ – республиканский научно-исследовательский институт по охране труда</w:t>
      </w:r>
    </w:p>
    <w:p>
      <w:pPr>
        <w:spacing w:after="0"/>
        <w:ind w:left="0"/>
        <w:jc w:val="both"/>
      </w:pPr>
      <w:r>
        <w:rPr>
          <w:rFonts w:ascii="Times New Roman"/>
          <w:b w:val="false"/>
          <w:i w:val="false"/>
          <w:color w:val="000000"/>
          <w:sz w:val="28"/>
        </w:rPr>
        <w:t>
      НПЦРСР – научно-практический центр развития социальной реабилитации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