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9239" w14:textId="f809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28 декабря 2015 года № 15-05/1137 и Министра национальной экономики Республики Казахстан от 29 декабря 2015 года № 822. Зарегистрирован в Министерстве юстиции Республики Казахстан 31 декабря 2015 года № 12750. Утратил силу совместным приказом Заместителя Премьер-Министра Республики Казахстан -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Заместителя Премьер-Министра РК - Министра сельского хозяйства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30.11.2018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15-07/670 и Министра национальной экономики Республики Казахстан от 8 августа 2015 года № 600 "Об утверждении формы проверочного листа по государственному контролю в области семеноводства" (зарегистрированный в Реестре государственной регистрации нормативных правовых актов № 12068, опубликованный 30 сентября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совместный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Айтпаева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20 год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15-05/1137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области семеноводства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0510"/>
        <w:gridCol w:w="295"/>
        <w:gridCol w:w="295"/>
        <w:gridCol w:w="295"/>
        <w:gridCol w:w="401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предъявляемым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предъявляемым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лабораториям по экспертизе качества семян, производителям оригинальных семян, элитно-семеноводческим, семеноводческим хозяйствам и реализаторам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по экспертизе качества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(помещения) на праве собственности или ином законном основании (со сроком владения не менее одного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лабораторного оборудования и средств измерений, внесенных в реестр государственной системы обеспечения единства измерений Республики Казахстан и поверенных в соответствии с законодательством в области обеспечения единства измерений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инвентаря для обеспечения определения показателей качества семян в соответствии с требованиями нормативно-технической документации на методы определения качества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штатного семенного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 оригинальных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пашни для ведения производства оригинальных семян (на орошаемых землях – водообеспеченной севооборотной пашни)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 посевов в общей посевной площади - не менее 30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 производству оригинальных семян (первичному семеноводству) -не менее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карантинных объектов на территории производителя оригинальных семян,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агронома-семеновода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исходного семенного материала сорта (маточных насаждений для производителей семян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страховых фондов семян от потребности: для закладки первичных звеньев – 100 процентов; для суперэлиты – 50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 лизинга либо в имущественном найме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 лизинга либо в имущественном найме в доверительном управлении специализированных токов, емкостей (складских помещений и (или) хранилищ силосного типа и (или) бункеров для хранения семян, специальной тары, крытых асфальтированных площадок, прикопочных площадок для плодовых, ягодных культур и винограда, специальной тары, позволяющих размещать партии семян, не допуская их смешения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Элитно-семеноводческие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 посевов в общей посевной площади– не менее 25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за последние три года – выше среднеобластной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 семеноводству - не менее четырех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удельного веса основного вида деятельности в общем объеме производства (элитное семеноводство) не менее 25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возделываемых культур, по которым ведется семеноводство – не более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сортов по каждой культуре, по которым ведется семеноводство в соответствии с предметом аттестации – не более 3, за исключением кукурузы –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страховых фондов семян от потребности для закладки суперэлиты - 50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сортообновления по культурам и сортам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по выращиванию семян сортов, включенных в перечень районированных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исходного семенного материала (оригинальных семян) районированных и перспективных сортов в ассортименте и объемах, необходимых для производства запланированного количества элитных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необходимых для производства запланированного количества элитных семян, на срок не менее двух лет с момента подачи заявления на аттестацию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 лизинга или имущественного найма в доверительном управлении сельскохозяйственной техники, включая семяочистительную технику и технику для протравливания семян, для обеспечения комплекса работ по производству планируемого объема элитных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праве собственности, лизинга или имущественного найма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хранения материалов учета по семеноводству в течение не менее пяти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специалистов, предусмотренного штатным расписанием, с соответствующим образованием для квалифицированного выполнения запланированного объема работ, в том числе не менее одного агронома-семеновода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карантинных объектов на территории элитно-семеноводческого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пашни для ведения производства элитных семян (на орошаемых землях – водообеспеченной севооборотной пашни)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Семеноводческие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 семеноводству - не менее двух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пашни для ведения производства семян первой, второй и третьей репродукций (на орошаемых землях - водообеспеченной севооборотной пашни)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 посевов в общей посевной площади - не менее 20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возделываемых культур, по которым ведется семеноводство -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сортов по каждой культуре, по которым ведется семеноводство в соответствии с предметом аттестации - не более 3, за исключением кукурузы –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рекомендованной для конкретной агроэкологической зоны агротехнологии возделывания 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карантинных объектов на территории 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агронома-семеновода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сортообновления по культурам и сортам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по выращиванию сортовых семян первой, 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исходного семенного материала в ассортименте и объемах, необходимых для производства планируемого количества семян первой, 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 лизинга или имущественного найма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праве собственности, лизинга или имущественного найма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материалов учета по семеноводству в течение не менее трех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Реализаторы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специалистов, предусмотренного штатным расписанием, с соответствующим образованием для квалифицированного выполнения запланированного объема работ, в том числе не менее одного агронома-семеновода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– с поставщиками семян)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 лизинга или имущественного найма либо в доверительном управлении емкостей складских помещений и (или) хранилищ силосного типа и (или) бункеров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материалов по хранению и реализации семян в течение не менее трех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 "Об охране селекционных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карантинных объектов,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       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       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       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