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e7463" w14:textId="9ae74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условий проведения аттестации гражданских служащих Министерства по инвестициям и развитию Республики Казахстан, его ведомств и их территориальных органов, подведомственных Министерству по инвестициям и развитию Республики Казахстан государственных учреждений, казенных предприятий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29 декабря 2015 года № 1263. Зарегистрирован в Министерстве юстиции Республики Казахстан 31 декабря 2015 года № 12749.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 проведения аттестации гражданских служащих Министерства по инвестициям и развитию Республики Казахстан, его ведомств и их территориальных органов, подведомственных Министерству по инвестициям и развитию Республики Казахстан государственных учреждений, казенных предприятий.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индустрии и новых технологий Республики Казахстан от 27 ноября 2012 года № 424 "Об утверждении Правил проведения аттестации гражданских служащих государственного учреждения "Республиканский центр геологической информации "Казгеоинформ" Комитета геологии и недропользования Министерства индустрии и новых технологий Республики Казахстан" (зарегистрированный в Реестре государственной регистрации нормативных правовых актов под № 8243, опубликованный 2 марта 2013 года в газете "Казахстанская правда" № 79-80 (27353-27354).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 управлению активами Министерства по инвестициям и развитию Республики Казахстан (Закирьянова А.Ж.)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информационно-правовой системе "Әділет",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3 настоящего приказа.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2015 № 1263 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и условия проведения аттестации гражданских служащих</w:t>
      </w:r>
      <w:r>
        <w:br/>
      </w:r>
      <w:r>
        <w:rPr>
          <w:rFonts w:ascii="Times New Roman"/>
          <w:b/>
          <w:i w:val="false"/>
          <w:color w:val="000000"/>
        </w:rPr>
        <w:t>Министерства по инвестициям и развитию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его ведомств и их территориальных органов, подведомственных</w:t>
      </w:r>
      <w:r>
        <w:br/>
      </w:r>
      <w:r>
        <w:rPr>
          <w:rFonts w:ascii="Times New Roman"/>
          <w:b/>
          <w:i w:val="false"/>
          <w:color w:val="000000"/>
        </w:rPr>
        <w:t>Министерству по инвестициям и развитию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учреждений, казенных предприятий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условия проведения аттестации гражданских служащих Министерства по инвестициям и развитию Республики Казахстан, его ведомств и их территориальных органов, подведомственных Министерству по инвестициям и развитию Республики Казахстан государственных учреждений, казенных предприятий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и определяют порядок и условия проведения аттестации </w:t>
      </w:r>
      <w:r>
        <w:rPr>
          <w:rFonts w:ascii="Times New Roman"/>
          <w:b w:val="false"/>
          <w:i w:val="false"/>
          <w:color w:val="000000"/>
          <w:sz w:val="28"/>
        </w:rPr>
        <w:t>гражданских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служащих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Министерства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инвестициям и развитию Республики Казахстан, его ведомств и их территориальных органов, подведомственных Министерству по инвестициям и развитию Республики Казахстан государственных учреждений, казенных предприятий (далее – служащие).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Данные Правила не распространяются на руководителей государственных предприятий, аттестация которых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 февраля 2015 года № 70 "Об утверждении Правил назначения и аттестации руководителя государственного предприятия, а также согласования его кандидатуры" (зарегистрированный в Реестре государственной регистрации нормативных правовых актов за № 10379).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Аттестация служащих – периодически осуществляемая процедура по определению уровня профессиональной и квалификационной подготовки служащих, их деловых качеств, а также их соответствие квалификационным категориям.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Основным критерием оценки при аттестации является способность служащих выполнять возложенные на них обязанности.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Аттестация включает в себя следующие этапы: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к проведению аттестации;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собеседование со служащим, проводимое аттестационной комиссией;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вынесение решения аттестационной комиссии. 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Условия аттестации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Аттестации подлежат все служащие, за исключением беременных женщин со сроком беременности двенадцать и более недель.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Служащие проходят аттестацию по истечении каждых последующих трех лет пребывания на гражданской службе, но не ранее шести месяцев со дня занятия данной должности.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аттестация проводится не позднее шести месяцев со дня наступления указанного срока.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Служащие, находящиеся в отпуске по уходу за детьми, аттестуются не ранее, чем через шесть месяцев после выхода на службу.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Аттестация служащих может быть проведена до истечения указанных сроков по их заявлению. 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проведения аттестации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Подготовка к проведению аттестации организуется кадровой службой Министерства по инвестициям и развитию Республики Казахстан, его ведомств и их территориальных органов, подведомственных Министерству по инвестициям и развитию Республики Казахстан государственных учреждений, казенных предприятий (далее – аттестующий орган) по поручению его руководителя, и включает следующие мероприятия: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подготовку необходимых документов на аттестуемых;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разработку графиков проведения аттестации;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определение состава аттестационных комиссий;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организацию разъяснительной работы о целях и порядке проведения аттестации;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подготовку вопросов для проведения собеседования, утверждаемой аттестационной комиссией.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Кадровая служба аттестующего органа один раз в течение шести месяцев определяет служащих, подлежащих аттестации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Руководитель аттестующего органа по представлению кадровой службы аттестующего органа издает приказ, которым утверждаются список аттестуемых лиц, график проведения аттестации и состав аттестационной комиссии.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Кадровая служба аттестующего органа письменно уведомляет служащих о сроках проведения аттестации не позднее месяца до начала ее проведения.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 каждого аттестуемого служащего непосредственным руководителем оформляется служебная характеристика и направляется в кадровую службу аттестующего органа.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Служебная характеристика должна содержать обоснованную, объективную оценку профессиональных, личностных качеств и результатов служебной деятельности аттестуемого служащего.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Кадровая служба аттестующего органа ознакамливает служащего с представленной на него служебной характеристикой в срок не позднее, чем за три недели до заседания аттестационной комиссии.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случае если служащий не согласен с представленной на него служебной характеристикой, то он предоставляет в кадровую службу аттестующего органа информацию, характеризующую его. 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На аттестуемого служащего кадровой службой аттестующего органа оформляется аттестационный лист на гражданского служащего, подлежащего аттестации,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Кадровая служба аттестующего органа направляет собранные аттестационные материалы в аттестационную комиссию.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Аттестационная комиссия создается руководителем аттестующего органа по представлению его кадровой службы и состоит из не менее трех членов и секретаря аттестационной комиссии. Из числа членов аттестационной комиссии назначается председатель. Председатель аттестационной комиссии руководит ее деятельностью, председательствует на ее заседаниях, планирует ее работу, осуществляет общий контроль и несет ответственность за деятельность и принимаемые ею решения. 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состав аттестационной комиссии включаются руководители отраслевых подразделений, в том числе кадровой и юридической служб аттестующего органа, представитель работников аттестующего органа.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Замещение отсутствующих членов аттестационной комиссии не допускается.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аттестационной комиссии является представитель кадровой службы аттестующего органа, который определяется руководителем кадровой службы аттестующего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аттестационной комиссии подготавливает соответствующие материалы к заседанию аттестационной комиссии, необходимые документы и оформляет протокол после его проведения. Секретарь аттестационной комиссии осуществляет техническое обслуживание и обеспечивает функционирование аттестационной комиссии и не принимает участие в голосовании. 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Члены аттестационной комиссии проходят аттестацию на общих основаниях. 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Заседание аттестационной комиссии считается правомочным, если на нем присутствовали не менее двух третей ее состава. 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Результаты голосования определяются большинством голосов членов аттестационной комиссии. При равенстве голосов, голос председателя аттестационной комиссии является решающим. 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Члены аттестационной комиссии могут выразить свое несогласие в письменном виде, которое прилагается к протоколу. 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Аттестация служащего осуществляется аттестационной комиссией в форме собеседования со служащим.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неявки аттестуемого на заседание аттестационной комиссии по уважительной причине, рассмотрение вопроса его аттестации переносится на более поздний срок, указанный комиссией. 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ходе заседания аттестационная комиссия изучает представленные материалы, заслушивает аттестуемое лицо.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Вопросы, задаваемые аттестуемому лицу, направляются на выявление уровня его компетентности в вопросах профессиональной и квалификационной подготовки, деловых качеств. 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По результатам изучения представленных материалов и собеседования со служащим аттестационная комиссия принимает одно из следующих решений: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соответствует занимаемой должности;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подлежит повторной аттестации.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вынесении положительного решения аттестационная комиссия устанавливает (подтверждает) соответствующую квалификационную категорию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аттестационной комиссией решения о несоответствии служащего занимаемой должности, служащий проходит повторную аттестацию.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Решение аттестационной комиссии принимается открытым голосованием.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Повторная аттестация проводится через три месяца со дня проведения первоначальной аттестации в порядке, определенном настоящими Правилами.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Аттестационная комиссия, проведя повторную аттестацию, принимает одно из следующих решений: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соответствует занимаемой должности;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 соответствует занимаемой должности.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соответствии занимаемой должности аттестационная комиссия выносит решение с учетом 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принятия аттестационной комиссией решения о несоответствии служащего занимаемой должности к нему применяются нормы </w:t>
      </w:r>
      <w:r>
        <w:rPr>
          <w:rFonts w:ascii="Times New Roman"/>
          <w:b w:val="false"/>
          <w:i w:val="false"/>
          <w:color w:val="000000"/>
          <w:sz w:val="28"/>
        </w:rPr>
        <w:t>статьи 52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Казахстан.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Решения аттестационной комиссии оформляются протоколом, который подписывается членами аттестационной комиссии и секретарем, присутствовавшими на ее заседании. 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Служащий письменно ознакамливается с решением аттестационной комиссии. 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Аттестационный лист служащего, прошедшего аттестацию, хранится в личном деле. Протокол аттестационной комиссии заносится в послужной список служащего.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В случае несогласия служащий может обжаловать решение аттестационной комиссии в </w:t>
      </w:r>
      <w:r>
        <w:rPr>
          <w:rFonts w:ascii="Times New Roman"/>
          <w:b w:val="false"/>
          <w:i w:val="false"/>
          <w:color w:val="000000"/>
          <w:sz w:val="28"/>
        </w:rPr>
        <w:t>судебном порядке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гражданских служащих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4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Аттестационный лист</w:t>
      </w:r>
      <w:r>
        <w:br/>
      </w:r>
      <w:r>
        <w:rPr>
          <w:rFonts w:ascii="Times New Roman"/>
          <w:b/>
          <w:i w:val="false"/>
          <w:color w:val="000000"/>
        </w:rPr>
        <w:t>на гражданского служащего, подлежащего аттестации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                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 аттестации: очередная - |____|; повторная - |____|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(нужное отметить знаком 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Дата рождения "___" _________ _____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об образовании, о повышении квалификации,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переподготовке (когда и какое учебное заведение окончил,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специальность и квалификация по образованию, документы о повышении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квалификации, переподготовке, ученая степень, ученое звание, дата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присвоения)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Занимаемая должность и дата назначения, квалификационная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категория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Общий трудовой стаж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Общий стаж работы на должностях государственного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гражданского служащего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Замечания и предложения, высказанные членами аттестационной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комиссии: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Мнение аттестуемого: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Оценка деятельности гражданского служащего непосредственным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руководителем согласно служебной характеристике аттестуемого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 заседании присутствовало ______ членов аттестационной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Оценка деятельности гражданского служащего по результатам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голосования согласно прилагаемому оценочному листу на гражданского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служащего, подлежащего аттестации, заполняемому каждым членом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аттестационной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соответствует занимаемой должности (количество голосов)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подлежит повторной аттестации (количество голосов) _______;*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соответствует занимаемой должности (количество голосов)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Квалификационная категория: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соответствует ___________________(прописью) квалификационной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(количество голосов)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 каждой квалификационной категории отдельно)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2) отсутствуют основания для установления квалификационной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(количество голосов) 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(квалификационная категория с цифровым обозначением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указывается 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Рекомендации аттестационной комиссии (с указанием мотивов,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которым они даются)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Примечания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аттестационной комиссии: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аттестационной комиссии: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аттестационной комиссии: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проведения аттестации "___" __________ 20___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руководителя организации по итогам аттестации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аттестационным листом ознакомился: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(подпись гражданского служащего и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для печати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Примечание: * при проведении повторной аттестации подпункт 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пункта 11 не заполняется.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Аттестационному листу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гражданского служащего,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подлежащего аттестации</w:t>
            </w:r>
          </w:p>
        </w:tc>
      </w:tr>
    </w:tbl>
    <w:bookmarkStart w:name="z4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  <w:r>
        <w:br/>
      </w:r>
      <w:r>
        <w:rPr>
          <w:rFonts w:ascii="Times New Roman"/>
          <w:b/>
          <w:i w:val="false"/>
          <w:color w:val="000000"/>
        </w:rPr>
        <w:t>на гражданского служащего, подлежащего аттестации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(заполняется членом аттестационной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                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 аттестации: очередная - |____|; повторная - |____|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(нужное отметить знаком 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аттестуемого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(отлично, хорошо, удовлетворительно, неудовлетворительно)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члена аттестационной комиссии (одно из перечисленных: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соответствует занимаемой должности; подлежит повторной аттестации*;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соответствует занимаемой должности):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Обоснование членом аттестационной комиссии своего решения: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квалификационной категории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Отсутствуют основания для установления квалификационной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Обоснование: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аттестационной комиссии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имя, отчество (при его наличии),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аттестационной комиссии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"___" ____________ 20__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Примечание: * при проведении повторной аттестации не выносится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