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f9183" w14:textId="81f91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Реестра должностей гражданских служащих Управления Делами Президента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исполняющего обязанности Управляющего Делами Президента Республики Казахстан от 4 декабря 2015 года № 09/245. Зарегистрирован в Министерстве юстиции Республики Казахстан 31 декабря 2015 года № 12745. Утратил силу приказом и.о. Управляющего Делами Президента Республики Казахстан от 24 октября 2024 года № 05/261.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Управляющего Делами Президента РК от 24.10.2024 </w:t>
      </w:r>
      <w:r>
        <w:rPr>
          <w:rFonts w:ascii="Times New Roman"/>
          <w:b w:val="false"/>
          <w:i w:val="false"/>
          <w:color w:val="000000"/>
          <w:sz w:val="28"/>
        </w:rPr>
        <w:t>№ 05/261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Настоящий приказ вводится в действие с 01.01.2016 г.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139</w:t>
      </w:r>
      <w:r>
        <w:rPr>
          <w:rFonts w:ascii="Times New Roman"/>
          <w:b w:val="false"/>
          <w:i w:val="false"/>
          <w:color w:val="000000"/>
          <w:sz w:val="28"/>
        </w:rPr>
        <w:t xml:space="preserve"> Трудового кодекса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Реестр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должностей гражданских служащих подведомственных учреждений Управления Делами Президента Республики Казахстан.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Юридическому отделу Управления Делами Президента Республики Казахстан обеспечить в установленном законодательством порядке государственную регистрацию настоящего приказа в Министерстве юстиции Республики Казахстан.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Финансово–экономическому отделу Управления Делами Президента Республики Казахстан обеспечить в установленном законодательном порядке: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десяти календарных дней после государственной регистрации настоящего приказа в Министерстве юстиции Республики Казахстан направление его копии в печатном и электронном виде на официальное опубликование настоящего приказа в периодических печатных изданиях и в информационно-правовой системе "Әділет", а также в Республиканский центр для внесения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Управления Делами Президента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Управляющего Делами Президента Республики Казахстан Баттакова Е.Е.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 1 января 2016 года и подлежит официальному опубликованию.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Управляющего Делами Президента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Инкербаев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 декабря 2015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Управляющего Делами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декабря 2015 года № 09/245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Реестр должностей гражданских служащих подведомственного</w:t>
      </w:r>
      <w:r>
        <w:br/>
      </w:r>
      <w:r>
        <w:rPr>
          <w:rFonts w:ascii="Times New Roman"/>
          <w:b/>
          <w:i w:val="false"/>
          <w:color w:val="000000"/>
        </w:rPr>
        <w:t>учреждения Управления Делами Президента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Звено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Ступень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Наименования должностей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А – УПРАВЛЕНЧЕСКИЙ ПЕРСОНАЛ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руководителя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 бухгалтер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Заместитель главного бухгалтера 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Главный: инженер, охотовед, экономист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 лесничества, мараловодческого хозяйства, лесного питомника. Руководитель отдела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Руководитель подразделения структурного подразделения мастерского участка, лесной пожарной станции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 B  -  ОСНОВНОЙ ПЕРСОНАЛ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Главный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Ведущий 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Старший научный сотрудник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Научный сотрудник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Младший научный сотрудник 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высшей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инженер всех специальностей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экскурсовод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рекреации и туризму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экологическому просвещению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инспектор особо охраняемой природной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первой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инженер всех специальностей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экскурсовод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рекреации и туризму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экологическому просвещению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инспектор особо охраняемой природной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второй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инженер всех специальностей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экскурсовод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рекреации и туризму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экологическому просвещению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инспектор особо охраняемой природной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инженер всех специальностей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ихтиолог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охотовед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экскурсовод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рекреации и туризму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экологическому просвещению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инспектор особо охраняемой природной территории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высшей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инженер всех специальностей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экскурсовод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рекреации и туризму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экологическому просвещению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инспектор особо охраняемой природной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первой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инженер всех специальностей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экскурсовод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рекреации и туризму,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экологическому просвещению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ветеринарный 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инспектор особо охраняемой природной территории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Специалисты второй категории: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инженер всех специальностей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экскурсовод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рекреации и туризму,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экологическому просвещению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ветеринарный 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инспектор особо охраняемой природной территории 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Специалисты без категории: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инженер всех специальностей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ихтиолог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 охотовед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эколог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экскурсовод основных служб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рекреации и туризму,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специалист по экологическому просвещению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ветеринарный фельдшер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 инспектор особо охраняемой природной территории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 B  -  ЗДРАВООХРАНЕНИЕ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без категории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высшей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первой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второй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(ий) сестра (брат) без категории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 С  -  АДМИНИСТРАТИВНЫЙ ПЕРСОНАЛ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 инженер по безопасности и охране труда, энергетик, менеджер, экономист, юрисконсульт, мастер, механик, переводчик, производитель работ прораб, специалист по кадрам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Бухгалтер, инженер по безопасности и охране труда, энергетик, менеджер, экономист, юрисконсульт, инспектор, мастер, механик, переводчик, производитель работ прораб, инспектор по кадрам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структурного подразделения, занятого административно-хозяйственным обслуживанием государственного учреждения: склада, хозяйства, котельной, участка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  D  -  ВСПОМОГАТЕЛЬНЫЙ ПЕРСОНАЛ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Архивариус, делопроизводитель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