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354a" w14:textId="48f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пользование памятников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ноября 2015 года № 369. Зарегистрирован в Министерстве юстиции Республики Казахстан 24 декабря 2015 года № 12491. Утратил силу приказом Министра культуры и спорта Республики Казахстан от 15 апреля 2020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15.04.2020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14-6)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пользование памятников истории и культуры.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февраля 2015 года № 75 "Об утверждении Правил предоставления в пользование памятников истории и культуры международного и республиканского значения" (зарегистрированный в Реестре государственной регистрации нормативных правовых актов за № 10687, опубликованный в информационно-правовой системе "Әділет" 17 апреля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369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в пользование памятников истории и культуры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в пользование памятников истории и культуры (далее – Правила) определяют порядок предоставления в пользование (имущественный наем, аренду) памятников истории и культуры, находящихся в государственной собственности.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наймодатель –уполномоченный орган по государственному имуществу или местный исполнительный орган области, города республиканского значения, столицы;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охранное обязательство –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пользователь (наниматель, арендатор) – физическое или юридическое лицо, которому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предоставлено право пользования памятником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(далее – договор) с его собственником;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памятники истории и культуры (далее – памятники) – отдельные постройки, здания, сооружения и ансамбли, историко-культурные ландшафты и другие достопримечательные места, созданные человеком или являющиеся совместным творением человека и природы, связанные с историческим прошлым народа, развитием общества и государства,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и использованию объектов историко-культурного наследия - центральный исполнительный орган, осуществляющий государственное регулирование в области охраны и использования объектов историко-культурного наследия (далее – уполномоченный орган);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тендер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форма торгов по предоставлению в имущественный наем (аренду) объектов, проводимая с использованием веб-портала реестра в электронном формате, при которых наймодатель обязуется на основе принятых им исходных условий заключить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 тем из участников тендера, который предложит лучшие для наймодателя условия договора;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балансодержатель – государственное юридическое лицо, за которым объект закреплен на праве оперативного управления или хозяйственного ведения;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веб-портал реестра (далее – Реестр) – интернет-ресурс, размещенный в сети Интернет по адресу www.gosreestr.kz, предоставляющий единую точку доступа к электронной базе данных по </w:t>
      </w:r>
      <w:r>
        <w:rPr>
          <w:rFonts w:ascii="Times New Roman"/>
          <w:b w:val="false"/>
          <w:i w:val="false"/>
          <w:color w:val="000000"/>
          <w:sz w:val="28"/>
        </w:rPr>
        <w:t>договорам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государственного имущества.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культуры и спорта РК от 13.09.2018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в пользование памятников физическим и юридическим лицам осуществляется для научных, культурно-просветительских, туристических целей.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Памятники местного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местного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 по охране и использованию объектов историко-культурного наследия (далее – уполномоченный орган).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международного и республиканского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 по согласованию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международного и республиканского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в пользование памятников истории и культуры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Балансодержатель для предоставления в пользование (имущественный наем, аренду) памятника, направляет наймодателю информацию о памятнике содержащую его название, количество, единицу измерения, краткую характеристику, местонахождение, целевое использование, а также срок его предоставления в пользование (имущественный наем, аренду). Информация о памятнике предоставляется без указания предполагаемого арендатора.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информации о памятнике обеспечивается балансодержателем.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Представленная информация рассматривается наймодателем в течение пятнадцати календарных дней.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Наймодатель в течение указанного срока согласовывает предоставление в пользование (имущественный наем, аренду) памятника с уполномоченным органом, в случаях, когда памятник имеет международное и республиканское 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пяти календарных дней со дня поступления запроса, рассматривает и направляет наймодателю ответ о согласовании либо мотивированный отказ в согласовании.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информации о памятниках, представленной балансодержателем, наймодатель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предоставлении памятника в пользование (имущественный наем, аренду);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предоставлении памятника в пользование (имущественный наем, аренду).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Наймодатель в течение десяти календарных дней после принятия решения о предоставлении памятника в пользование (имущественный наем, аренду) обеспечивает размещение в Реестре следующих сведений: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памятнике с указанием его названия, количества, единицы измерения, краткой характеристики, местонахождения, целевого использования, а также срока его предоставления в пользование (имущественный наем, аренду);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балансодержателе памятника (юридический адрес, телефон, факс, адрес электронной почты);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предоставлении памятника в пользование (имущественный наем, аренду) путем </w:t>
      </w:r>
      <w:r>
        <w:rPr>
          <w:rFonts w:ascii="Times New Roman"/>
          <w:b w:val="false"/>
          <w:i w:val="false"/>
          <w:color w:val="000000"/>
          <w:sz w:val="28"/>
        </w:rPr>
        <w:t>проведения тендера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без 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тендера.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Определение пользователя (нанимателя, арендатора)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приказом Министра национальной экономики Республики Казахстан от 17 марта 2015 года № 212, зарегистрированным в Реестре государственной регистрации нормативных правовых актов за № 10467.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предоставлении в пользование (имущественный наем, аренду) памятника, потенциальному пользователю в течение десяти календарных дней направляется письменное уведомление и проект договора.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в пользование памятников международного и республиканского значения, являющихся республиканской собственностью, заключается между уполномоченным органом по государственному имуществу и физическим или юридическим лицом по согласованию с уполномоченным органом.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предоставление в пользование памятников международного и республиканского значения, являющихся коммунальной собственностью, заключается между местным исполнительным органом области, города республиканского значения, столицы и физическим или юридическим лицом по согласованию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предоставление в пользование памятников местного значения, являющихся республиканской собственностью, заключается между уполномоченным органом по государственному имуществу и физическим или юридическим лицом по согласованию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предоставление в пользование памятников местного значения, являющихся коммунальной собственностью, заключается между местным исполнительным органом области, города республиканского значения, столицы и физическим или юридическим лицом.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заключается на срок не более трех лет.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считается прекращенным по истечении установленного договором срока.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предоставлении в пользование (имущественный наем, аренду) памятника, с пользователя взимается арендная плата в соответствии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февраля 2015 года № 76 "Об установлении ставок арендной платы за использование памятников истории и культуры, находящихся в государственной собственности", зарегистрированным в Реестре государственной регистрации нормативных правовых актов за № 10688.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течение трех рабочих дней, после заключения договора на предоставление в пользование (имущественный наем, аренду) памятников, наймодатель направляет уведомление и копию данного договора в местный исполнительный орган области, города республиканского значения, столицы для оформления охранного обязательства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охранных обязательств на памятниках истории и культуры утвержденными приказом Министра культуры и спорта Республики Казахстан от 27 февраля 2015 года № 74, зарегистрированным в Реестре государственной регистрации нормативных правовых актов за № 10677.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состоянием использования и порядком содержания памятников предоставленных в пользование (имущественный наем, аренду) осуществляется уполномоченным органом и местными исполнительными органами областей, городов республиканского значения, столицы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