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c6258" w14:textId="91c62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исполняющего обязанности Министра по инвестициям и развитию Республики Казахстан</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30 сентября 2015 года № 959. Зарегистрирован в Министерстве юстиции Республики Казахстан 9 ноября 2015 года № 12256</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43-1 Закона Республики Казахстан от 24 марта 1998 года № 213 «О нормативных правовых актах»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30 октября 2014 года № 113 «Об утверждении Правил проведения конкурса на основе открытого тендера по определению перевозчиков, осуществляющих железнодорожные пассажирские перевозки по социально значимым межобластным сообщениям, убытки которых подлежат субсидированию за счет бюджетных средств» (зарегистрированный в Реестре государственной регистрации нормативных правовых актов № 9860, опубликованный 20 ноября 2014 года информационно-правовой системе «Әділет», 1 августа 2015 года в газете «Казахстанская правда» № 145 (28021)) внести следующие изменения: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проведения конкурса на основе открытого тендера по определению перевозчиков, осуществляющих железнодорожные пассажирские перевозки по социально значимым межобластным сообщениям, убытки которых подлежат субсидированию за счет бюджетных средств, утвержденных указанным приказом:</w:t>
      </w:r>
      <w:r>
        <w:br/>
      </w:r>
      <w:r>
        <w:rPr>
          <w:rFonts w:ascii="Times New Roman"/>
          <w:b w:val="false"/>
          <w:i w:val="false"/>
          <w:color w:val="000000"/>
          <w:sz w:val="28"/>
        </w:rPr>
        <w:t>
      в подпункте 8) </w:t>
      </w:r>
      <w:r>
        <w:rPr>
          <w:rFonts w:ascii="Times New Roman"/>
          <w:b w:val="false"/>
          <w:i w:val="false"/>
          <w:color w:val="000000"/>
          <w:sz w:val="28"/>
        </w:rPr>
        <w:t>пункта 12</w:t>
      </w:r>
      <w:r>
        <w:rPr>
          <w:rFonts w:ascii="Times New Roman"/>
          <w:b w:val="false"/>
          <w:i w:val="false"/>
          <w:color w:val="000000"/>
          <w:sz w:val="28"/>
        </w:rPr>
        <w:t xml:space="preserve"> на государственном языке вносятся изменения, текст на русском языке не меняется;</w:t>
      </w:r>
      <w:r>
        <w:br/>
      </w:r>
      <w:r>
        <w:rPr>
          <w:rFonts w:ascii="Times New Roman"/>
          <w:b w:val="false"/>
          <w:i w:val="false"/>
          <w:color w:val="000000"/>
          <w:sz w:val="28"/>
        </w:rPr>
        <w:t>
      в </w:t>
      </w:r>
      <w:r>
        <w:rPr>
          <w:rFonts w:ascii="Times New Roman"/>
          <w:b w:val="false"/>
          <w:i w:val="false"/>
          <w:color w:val="000000"/>
          <w:sz w:val="28"/>
        </w:rPr>
        <w:t>приложении 1</w:t>
      </w:r>
      <w:r>
        <w:rPr>
          <w:rFonts w:ascii="Times New Roman"/>
          <w:b w:val="false"/>
          <w:i w:val="false"/>
          <w:color w:val="000000"/>
          <w:sz w:val="28"/>
        </w:rPr>
        <w:t xml:space="preserve"> к Правилам проведения конкурса на основе открытого тендера по определению перевозчиков, осуществляющих железнодорожные пассажирские перевозки по социально значимым межобластным сообщениям, убытки которых подлежат субсидированию за счет бюджетных средств на государственном языке вносятся изменения, текст на русском языке не меняется.</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21 января 2015 года № 35 «Об утверждении Правил технической эксплуатации рельсовых транспортных средств» (зарегистрированный в Реестре государственной регистрации нормативных правовых актов № 10329, опубликованный 01 апреля 2015 года информационно-правовой системе «Әділет», 13 августа 2015 года в газете «Казахстанская правда» № 153 (28029)) внести следующие изменения:</w:t>
      </w:r>
      <w:r>
        <w:br/>
      </w:r>
      <w:r>
        <w:rPr>
          <w:rFonts w:ascii="Times New Roman"/>
          <w:b w:val="false"/>
          <w:i w:val="false"/>
          <w:color w:val="000000"/>
          <w:sz w:val="28"/>
        </w:rPr>
        <w:t>
      подпункт 1) пункта 2 на государственном языке вносятся изменения, текст на русском языке не меняется;</w:t>
      </w:r>
      <w:r>
        <w:br/>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технической эксплуатации рельсовых транспортных средств, утвержденных указанным приказом:</w:t>
      </w:r>
      <w:r>
        <w:br/>
      </w:r>
      <w:r>
        <w:rPr>
          <w:rFonts w:ascii="Times New Roman"/>
          <w:b w:val="false"/>
          <w:i w:val="false"/>
          <w:color w:val="000000"/>
          <w:sz w:val="28"/>
        </w:rPr>
        <w:t>
      в подпункте 1), 3) и 4) пункта 2 на государственном языке вносятся изменения, текст на русском языке не меняется;</w:t>
      </w:r>
      <w:r>
        <w:br/>
      </w:r>
      <w:r>
        <w:rPr>
          <w:rFonts w:ascii="Times New Roman"/>
          <w:b w:val="false"/>
          <w:i w:val="false"/>
          <w:color w:val="000000"/>
          <w:sz w:val="28"/>
        </w:rPr>
        <w:t>
      в части третьей пункта 22 на государственном языке вносятся изменения, текст на русском языке не меняется;</w:t>
      </w:r>
      <w:r>
        <w:br/>
      </w:r>
      <w:r>
        <w:rPr>
          <w:rFonts w:ascii="Times New Roman"/>
          <w:b w:val="false"/>
          <w:i w:val="false"/>
          <w:color w:val="000000"/>
          <w:sz w:val="28"/>
        </w:rPr>
        <w:t>
      в части первой пункта 31 на государственном языке вносятся изменения, текст на русском языке не меняется;</w:t>
      </w:r>
      <w:r>
        <w:br/>
      </w:r>
      <w:r>
        <w:rPr>
          <w:rFonts w:ascii="Times New Roman"/>
          <w:b w:val="false"/>
          <w:i w:val="false"/>
          <w:color w:val="000000"/>
          <w:sz w:val="28"/>
        </w:rPr>
        <w:t>
      в части третьей пункта 43 на государственном языке вносятся изменения, текст на русском языке не меняется;</w:t>
      </w:r>
      <w:r>
        <w:br/>
      </w:r>
      <w:r>
        <w:rPr>
          <w:rFonts w:ascii="Times New Roman"/>
          <w:b w:val="false"/>
          <w:i w:val="false"/>
          <w:color w:val="000000"/>
          <w:sz w:val="28"/>
        </w:rPr>
        <w:t>
      в части второй пункта 96 на государственном языке вносятся изменения, текст на русском языке не меняется;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197</w:t>
      </w:r>
      <w:r>
        <w:rPr>
          <w:rFonts w:ascii="Times New Roman"/>
          <w:b w:val="false"/>
          <w:i w:val="false"/>
          <w:color w:val="000000"/>
          <w:sz w:val="28"/>
        </w:rPr>
        <w:t xml:space="preserve"> на русском языке изложить в новой редакции:</w:t>
      </w:r>
      <w:r>
        <w:br/>
      </w:r>
      <w:r>
        <w:rPr>
          <w:rFonts w:ascii="Times New Roman"/>
          <w:b w:val="false"/>
          <w:i w:val="false"/>
          <w:color w:val="000000"/>
          <w:sz w:val="28"/>
        </w:rPr>
        <w:t>
      «197. К специальным частям относятся контактные устройства для управления стрелочными приводами, пересечения контактной сети с троллейбусной, либо двух трамвайных, кривые держатели и секционные изоляторы, устройства автоматического регулирования напряжения проводов.»;</w:t>
      </w:r>
      <w:r>
        <w:br/>
      </w:r>
      <w:r>
        <w:rPr>
          <w:rFonts w:ascii="Times New Roman"/>
          <w:b w:val="false"/>
          <w:i w:val="false"/>
          <w:color w:val="000000"/>
          <w:sz w:val="28"/>
        </w:rPr>
        <w:t>
      в части второй пункта 198 на государственном языке вносятся изменения, текст на русском языке не меняется;</w:t>
      </w:r>
      <w:r>
        <w:br/>
      </w:r>
      <w:r>
        <w:rPr>
          <w:rFonts w:ascii="Times New Roman"/>
          <w:b w:val="false"/>
          <w:i w:val="false"/>
          <w:color w:val="000000"/>
          <w:sz w:val="28"/>
        </w:rPr>
        <w:t>
      в части первой пункта 199 на государственном языке вносятся изменения, текст на русском языке не меняется;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209</w:t>
      </w:r>
      <w:r>
        <w:rPr>
          <w:rFonts w:ascii="Times New Roman"/>
          <w:b w:val="false"/>
          <w:i w:val="false"/>
          <w:color w:val="000000"/>
          <w:sz w:val="28"/>
        </w:rPr>
        <w:t xml:space="preserve"> на русском языке изложить в новой редакции:</w:t>
      </w:r>
      <w:r>
        <w:br/>
      </w:r>
      <w:r>
        <w:rPr>
          <w:rFonts w:ascii="Times New Roman"/>
          <w:b w:val="false"/>
          <w:i w:val="false"/>
          <w:color w:val="000000"/>
          <w:sz w:val="28"/>
        </w:rPr>
        <w:t>
      «209. В каждом районе контактной сети (энергохозяйстве) обеспечивается наличие:</w:t>
      </w:r>
      <w:r>
        <w:br/>
      </w:r>
      <w:r>
        <w:rPr>
          <w:rFonts w:ascii="Times New Roman"/>
          <w:b w:val="false"/>
          <w:i w:val="false"/>
          <w:color w:val="000000"/>
          <w:sz w:val="28"/>
        </w:rPr>
        <w:t>
      1) схема питания и секционирования контактной сети с обозначением выводов питающих линий;</w:t>
      </w:r>
      <w:r>
        <w:br/>
      </w:r>
      <w:r>
        <w:rPr>
          <w:rFonts w:ascii="Times New Roman"/>
          <w:b w:val="false"/>
          <w:i w:val="false"/>
          <w:color w:val="000000"/>
          <w:sz w:val="28"/>
        </w:rPr>
        <w:t>
      2) технический паспорт со схемой сети, обозначением секционных изоляторов и выводов питающих линий, специальных частей, опорных конструкций, искусственных сооружений;</w:t>
      </w:r>
      <w:r>
        <w:br/>
      </w:r>
      <w:r>
        <w:rPr>
          <w:rFonts w:ascii="Times New Roman"/>
          <w:b w:val="false"/>
          <w:i w:val="false"/>
          <w:color w:val="000000"/>
          <w:sz w:val="28"/>
        </w:rPr>
        <w:t>
      3) график ремонтов контактной сети;</w:t>
      </w:r>
      <w:r>
        <w:br/>
      </w:r>
      <w:r>
        <w:rPr>
          <w:rFonts w:ascii="Times New Roman"/>
          <w:b w:val="false"/>
          <w:i w:val="false"/>
          <w:color w:val="000000"/>
          <w:sz w:val="28"/>
        </w:rPr>
        <w:t>
      4) книга ремонтов и регулирования контактной сети;</w:t>
      </w:r>
      <w:r>
        <w:br/>
      </w:r>
      <w:r>
        <w:rPr>
          <w:rFonts w:ascii="Times New Roman"/>
          <w:b w:val="false"/>
          <w:i w:val="false"/>
          <w:color w:val="000000"/>
          <w:sz w:val="28"/>
        </w:rPr>
        <w:t>
      5) акты технического расследования повреждений контактной сети;</w:t>
      </w:r>
      <w:r>
        <w:br/>
      </w:r>
      <w:r>
        <w:rPr>
          <w:rFonts w:ascii="Times New Roman"/>
          <w:b w:val="false"/>
          <w:i w:val="false"/>
          <w:color w:val="000000"/>
          <w:sz w:val="28"/>
        </w:rPr>
        <w:t>
      6) бланки установленной формы;</w:t>
      </w:r>
      <w:r>
        <w:br/>
      </w:r>
      <w:r>
        <w:rPr>
          <w:rFonts w:ascii="Times New Roman"/>
          <w:b w:val="false"/>
          <w:i w:val="false"/>
          <w:color w:val="000000"/>
          <w:sz w:val="28"/>
        </w:rPr>
        <w:t>
      7) должностные и эксплуатационные инструкции;</w:t>
      </w:r>
      <w:r>
        <w:br/>
      </w:r>
      <w:r>
        <w:rPr>
          <w:rFonts w:ascii="Times New Roman"/>
          <w:b w:val="false"/>
          <w:i w:val="false"/>
          <w:color w:val="000000"/>
          <w:sz w:val="28"/>
        </w:rPr>
        <w:t>
      8) средства индивидуальной защиты и пожаротушения;</w:t>
      </w:r>
      <w:r>
        <w:br/>
      </w:r>
      <w:r>
        <w:rPr>
          <w:rFonts w:ascii="Times New Roman"/>
          <w:b w:val="false"/>
          <w:i w:val="false"/>
          <w:color w:val="000000"/>
          <w:sz w:val="28"/>
        </w:rPr>
        <w:t>
      9) ЗИП и инструменты, специальные транспортные средства и механизмы.»;</w:t>
      </w:r>
      <w:r>
        <w:br/>
      </w:r>
      <w:r>
        <w:rPr>
          <w:rFonts w:ascii="Times New Roman"/>
          <w:b w:val="false"/>
          <w:i w:val="false"/>
          <w:color w:val="000000"/>
          <w:sz w:val="28"/>
        </w:rPr>
        <w:t>
      в части шестой пункта 269 на государственном языке вносятся изменения, текст на русском языке не меняется;</w:t>
      </w:r>
      <w:r>
        <w:br/>
      </w:r>
      <w:r>
        <w:rPr>
          <w:rFonts w:ascii="Times New Roman"/>
          <w:b w:val="false"/>
          <w:i w:val="false"/>
          <w:color w:val="000000"/>
          <w:sz w:val="28"/>
        </w:rPr>
        <w:t>
      в части первой пункта 270 на государственном языке вносятся изменения, текст на русском языке не меняется.</w:t>
      </w:r>
      <w:r>
        <w:br/>
      </w:r>
      <w:r>
        <w:rPr>
          <w:rFonts w:ascii="Times New Roman"/>
          <w:b w:val="false"/>
          <w:i w:val="false"/>
          <w:color w:val="000000"/>
          <w:sz w:val="28"/>
        </w:rPr>
        <w:t>
</w:t>
      </w:r>
      <w:r>
        <w:rPr>
          <w:rFonts w:ascii="Times New Roman"/>
          <w:b w:val="false"/>
          <w:i w:val="false"/>
          <w:color w:val="000000"/>
          <w:sz w:val="28"/>
        </w:rPr>
        <w:t>
      3. Комитету транспорта Министерства по инвестициям и развитию Республики Казахстан (Асавбаев А.А.) обеспечить:</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информационно-правовой системе «Әділет»;</w:t>
      </w:r>
      <w:r>
        <w:br/>
      </w: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r>
        <w:br/>
      </w: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w:t>
      </w:r>
      <w:r>
        <w:rPr>
          <w:rFonts w:ascii="Times New Roman"/>
          <w:b w:val="false"/>
          <w:i w:val="false"/>
          <w:color w:val="000000"/>
          <w:sz w:val="28"/>
        </w:rPr>
        <w:t>пункта 3</w:t>
      </w:r>
      <w:r>
        <w:rPr>
          <w:rFonts w:ascii="Times New Roman"/>
          <w:b w:val="false"/>
          <w:i w:val="false"/>
          <w:color w:val="000000"/>
          <w:sz w:val="28"/>
        </w:rPr>
        <w:t xml:space="preserve"> настоящего приказа.</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возложить на курирующего вице-министра по инвестициям и развитию Республики Казахстан.</w:t>
      </w:r>
      <w:r>
        <w:br/>
      </w:r>
      <w:r>
        <w:rPr>
          <w:rFonts w:ascii="Times New Roman"/>
          <w:b w:val="false"/>
          <w:i w:val="false"/>
          <w:color w:val="000000"/>
          <w:sz w:val="28"/>
        </w:rPr>
        <w:t>
</w:t>
      </w:r>
      <w:r>
        <w:rPr>
          <w:rFonts w:ascii="Times New Roman"/>
          <w:b w:val="false"/>
          <w:i w:val="false"/>
          <w:color w:val="000000"/>
          <w:sz w:val="28"/>
        </w:rPr>
        <w:t>
      5. Настоящий приказ вводится в действие по истечении десяти календарных дней после дня его официального опубликования.</w:t>
      </w:r>
    </w:p>
    <w:bookmarkEnd w:id="0"/>
    <w:p>
      <w:pPr>
        <w:spacing w:after="0"/>
        <w:ind w:left="0"/>
        <w:jc w:val="both"/>
      </w:pPr>
      <w:r>
        <w:rPr>
          <w:rFonts w:ascii="Times New Roman"/>
          <w:b w:val="false"/>
          <w:i/>
          <w:color w:val="000000"/>
          <w:sz w:val="28"/>
        </w:rPr>
        <w:t>      Исполняющий обязанности</w:t>
      </w:r>
      <w:r>
        <w:br/>
      </w:r>
      <w:r>
        <w:rPr>
          <w:rFonts w:ascii="Times New Roman"/>
          <w:b w:val="false"/>
          <w:i w:val="false"/>
          <w:color w:val="000000"/>
          <w:sz w:val="28"/>
        </w:rPr>
        <w:t>
</w:t>
      </w:r>
      <w:r>
        <w:rPr>
          <w:rFonts w:ascii="Times New Roman"/>
          <w:b w:val="false"/>
          <w:i/>
          <w:color w:val="000000"/>
          <w:sz w:val="28"/>
        </w:rPr>
        <w:t>      Министра по инвестициям и развитию</w:t>
      </w:r>
      <w:r>
        <w:br/>
      </w:r>
      <w:r>
        <w:rPr>
          <w:rFonts w:ascii="Times New Roman"/>
          <w:b w:val="false"/>
          <w:i w:val="false"/>
          <w:color w:val="000000"/>
          <w:sz w:val="28"/>
        </w:rPr>
        <w:t>
</w:t>
      </w:r>
      <w:r>
        <w:rPr>
          <w:rFonts w:ascii="Times New Roman"/>
          <w:b w:val="false"/>
          <w:i/>
          <w:color w:val="000000"/>
          <w:sz w:val="28"/>
        </w:rPr>
        <w:t xml:space="preserve">      Республики Казахстан                       Ж. Касымбек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