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c9701" w14:textId="cfc97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регулирования использования водного фонда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8 июля 2015 года № 19-1/615. Зарегистрирован в Министерстве юстиции Республики Казахстан 7 августа 2015 года № 11853. Утратил силу приказом Министра экологии, геологии и природных ресурсов Республики Казахстан от 16 ноября 2020 года № 286.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экологии, геологии и природных ресурсов РК от 16.11.2020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регламент государственной услуги "Согласование размещения предприятий и других сооружений, а также условий производства строительных и других работ на водных объектах, водоохранных зонах и полосах"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исключен приказом Заместителя Премьер-Министра РК - Министра сельского хозяйства РК от 22.08.2017 </w:t>
      </w:r>
      <w:r>
        <w:rPr>
          <w:rFonts w:ascii="Times New Roman"/>
          <w:b w:val="false"/>
          <w:i w:val="false"/>
          <w:color w:val="00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регламент государственной услуги "Согласование удельных норм водопотребления и водоотведения",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4) исключен приказом Заместителя Премьер-Министра РК - Министра сельского хозяйства РК от 22.08.2017 </w:t>
      </w:r>
      <w:r>
        <w:rPr>
          <w:rFonts w:ascii="Times New Roman"/>
          <w:b w:val="false"/>
          <w:i w:val="false"/>
          <w:color w:val="00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регламент государственной услуги "Разрешение на специальное водопользование"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6) исключен приказом Заместителя Премьер-Министра РК - Министра сельского хозяйства РК от 22.08.2017 </w:t>
      </w:r>
      <w:r>
        <w:rPr>
          <w:rFonts w:ascii="Times New Roman"/>
          <w:b w:val="false"/>
          <w:i w:val="false"/>
          <w:color w:val="00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Заместителя Премьер-Министра РК - Министра сельского хозяйства РК от 22.08.2017 </w:t>
      </w:r>
      <w:r>
        <w:rPr>
          <w:rFonts w:ascii="Times New Roman"/>
          <w:b w:val="false"/>
          <w:i w:val="false"/>
          <w:color w:val="00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водным ресурсам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 и интранет-портале государственных органов.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окружающей среды и водных ресурсов Республики Казахстан от 1 июля 2014 года № 246-Ө "Об утверждении регламентов государственных услуг в области регулирования использования водных ресурсов" (зарегистрированный в Реестре государственной регистрации нормативных правовых актов № 9664, опубликованный в Информационно-правовой системе "Әділет" 27 августа 2014 года).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сельского хозяйства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2015 года № 19-1/615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"Согласование размещения предприятий и других сооружений, а также условий производства строительных и других работ на водных объектах, водоохранных зонах и полосах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Заместителя Премьер-Министра РК - Министра сельского хозяйства РК от 22.08.2017 </w:t>
      </w:r>
      <w:r>
        <w:rPr>
          <w:rFonts w:ascii="Times New Roman"/>
          <w:b w:val="false"/>
          <w:i w:val="false"/>
          <w:color w:val="ff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оказывается бассейновыми инспекциями по регулированию использования и охраны водных ресурсов Комитета по водным ресурсам Министерства сельского хозяйства Республики Казахстан (далее – услугодатель) на основании стандарта государственной услуги, утверждаемого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стандарт).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или бумажная.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письмо о согласовании размещения предприятий и других сооружений, а также условий производства строительных и других работ на водных объектах, водоохранных зонах и полосах либо мотивированный ответ об отказе по основаниям, предусмотренным пунктом 9-1 стандарта государственной услуги "Согласование размещения предприятий и других сооружений, а также условий производства строительных и других работ на водных объектах, водоохранных зонах и полосах,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19-1/422 "Об утверждении стандартов государственных услуг в области регулирования использования водного фонда" (зарегистрированный в Реестре государственной регистрации нормативных правовых актов № 11765) (далее – стандарт).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Заместителя Премьер-Министра РК - Министра сельского хозяйства РК от 22.08.2017 </w:t>
      </w:r>
      <w:r>
        <w:rPr>
          <w:rFonts w:ascii="Times New Roman"/>
          <w:b w:val="false"/>
          <w:i w:val="false"/>
          <w:color w:val="00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Основанием для начала процедуры (действия) по оказанию государственной услуги является наличие заявления услугополучателя с прилагаемыми документами (далее – заявление)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поданного услугодателю бумажным или электронным способом.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Заместителя Премьер-Министра РК - Министра сельского хозяйства РК от 22.08.2017 </w:t>
      </w:r>
      <w:r>
        <w:rPr>
          <w:rFonts w:ascii="Times New Roman"/>
          <w:b w:val="false"/>
          <w:i w:val="false"/>
          <w:color w:val="00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в день поступления заявления на получение государственной услуги работником канцелярии услугодателя, поступившего через портал от услугополучателя либо на бумажном носителе и передача его на рассмотрение руководству услугодателя – в течение двух часов с момента поступления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поступления заявления на бумажном носителе, канцелярией производится регистрация в день поступления заявления через портал с заполнением всех полей и приложением сканированных копий необходимых документов, предоставленных на бумажном носителе;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руководством услугодателя с содержанием документа, наложение резолюции и передача документа ответственному работнику (исполнителю) – в течение двух часов с момента поступления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исполнителем представленных документов на достоверность, а также соответствие перечню, указанному в пункте 9 стандарта – в течение четырех часов с момента поступления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факта несоответствия представленных документов перечню,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исполнителем мотивированного ответа об отказе в дальнейшем рассмотрении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руководством услугодателя и регистрация канцелярией мотивированного ответа об отказе в дальнейшем рассмотрении заявления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представленных документов перечню, указанному в пункте 9 стандарта: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результата оказания государственной услуги – 8 (восемь) рабочих дней с момента получения документов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руководством услугодателя и регистрация канцелярией результата оказания государственной услуги – 1 (один) рабочий день.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Заместителя Премьер-Министра РК - Министра сельского хозяйства РК от 22.08.2017 </w:t>
      </w:r>
      <w:r>
        <w:rPr>
          <w:rFonts w:ascii="Times New Roman"/>
          <w:b w:val="false"/>
          <w:i w:val="false"/>
          <w:color w:val="00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зарегистрированное заявление с входящим номером;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полнота и достоверность представленных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письмо о согласовании размещения предприятий и других сооружений, а также условий производства строительных и других работ на водных объектах, водоохранных зонах и полосах либо мотивированный ответ об отказе в оказании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Заместителя Премьер-Министра РК - Министра сельского хозяйства РК от 22.08.2017 </w:t>
      </w:r>
      <w:r>
        <w:rPr>
          <w:rFonts w:ascii="Times New Roman"/>
          <w:b w:val="false"/>
          <w:i w:val="false"/>
          <w:color w:val="00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услугодателя,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задействованы следующие структурно-функциональные единицы (далее – СФЕ):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СФЕ услугодателя с указанием длительности каждой процедуры (действия):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в день поступления заявления на получение государственной услуги работником канцелярии услугодателя, поступившего через портал от услугополучателя либо на бумажном носителе и передача его на рассмотрение руководству услугодателя – в течение двух часов с момента поступления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поступления заявления на бумажном носителе, канцелярией производится регистрация в день поступления заявления через портал с заполнением всех полей и приложением сканированных копий необходимых документов, предоставленных на бумажном носителе;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руководством услугодателя с содержанием документа, наложение резолюции и передача документа ответственному работнику (исполнителю) – в течение двух часов с момента поступления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исполнителем представленных документов на достоверность, а также соответствие перечню,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в течение четырех часов с момента поступления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факта несоответствия представленных документов перечню,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исполнителем мотивированного ответа об отказе в дальнейшем рассмотрении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руководством услугодателя и регистрация канцелярией мотивированного ответа об отказе в дальнейшем рассмотрении заявления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соответствия представленных документов перечню,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результата оказания государственной услуги – 8 (восемь) рабочих дней с момента получения документов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руководством услугодателя и регистрация канцелярией результата оказания государственной услуги – 1 (один) рабочий день.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Заместителя Премьер-Министра РК - Министра сельского хозяйства РК от 22.08.2017 </w:t>
      </w:r>
      <w:r>
        <w:rPr>
          <w:rFonts w:ascii="Times New Roman"/>
          <w:b w:val="false"/>
          <w:i w:val="false"/>
          <w:color w:val="00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Описание порядка взаимодействия структурных подразделений (работников) услугодателя, в процессе оказания государственной услуги приведено в справочнике бизнес-процессов оказания государственной услуги "Согласование размещения предприятий и других сооружений, а также условий производства строительных и других работ на водных объектах, водоохранных зонах и полосах" согласно приложению к настоящему регламенту.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Заместителя Премьер-Министра РК - Министра сельского хозяйства РК от 22.08.2017 </w:t>
      </w:r>
      <w:r>
        <w:rPr>
          <w:rFonts w:ascii="Times New Roman"/>
          <w:b w:val="false"/>
          <w:i w:val="false"/>
          <w:color w:val="00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порталом и (или) иными</w:t>
      </w:r>
      <w:r>
        <w:br/>
      </w:r>
      <w:r>
        <w:rPr>
          <w:rFonts w:ascii="Times New Roman"/>
          <w:b/>
          <w:i w:val="false"/>
          <w:color w:val="000000"/>
        </w:rPr>
        <w:t>услугодателями, а также порядка использования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систем в процессе оказания государственной услуги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оказании государственной услуги не предусмотрена возможность обращения услугополучателя в центр обслуживания населения и (или) к иным услугодателям.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Пошаговое описание действий и решений услугодателя на портале: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работником услугодателя логина и пароля (процесс авторизации) на портале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на портале подлинности данных о зарегистрированном работнике услугодателя через логин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2 – формирование на портале сообщения об отказе в авторизации в связи с имеющими нарушениями в данных работника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выбор работником услугодателя услуги, указанной в настоящем регламенте, вывод на экран формы заявления для оказания услуги и ввод работником услугодателя данных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3 – проверка наличия данных услугополучателя в государственной базе данных юридического лица (далее – ГБД ЮЛ);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4 – формирование сообщения о невозможности получения данных в связи с отсутствием данных услугополучателя в ГБД ЮЛ;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3 – заполнение формы заявления в части отметки о наличии документов в бумажной форме и заполнение работником услугодателя формы сведения;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4 – регистрация и обработка запроса на портале;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5 – проверка услугодателем соответствия услугополучателя квалификационным требованиям и основаниям для выдачи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6 – формирование сообщения об отказе в запрашиваемой услуге в связи с имеющимися нарушениями в данных услугополучателя на портале;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5 – получение услугополучателем результата оказания государственной услуги (электронная) сформированной на портале.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документ формируется с использованием ЭЦП уполномоченного лица услугодателя.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Необходимую информацию и консультацию по оказанию электронной государственной услуги можно получить по телефону саll–центра 1414.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"Согласование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предприятий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сооружений,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строительных и других работ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водных объектах, водоохранных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зонах и полосах"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приказа Заместителя Премьер-Министра РК - Министра сельского хозяйства РК от 22.08.2017 </w:t>
      </w:r>
      <w:r>
        <w:rPr>
          <w:rFonts w:ascii="Times New Roman"/>
          <w:b w:val="false"/>
          <w:i w:val="false"/>
          <w:color w:val="ff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 "Согласование размещения предприятий и других сооружений, а также условий производства строительных и других работ на водных объектах, водоохранных зонах и полосах"</w:t>
      </w:r>
    </w:p>
    <w:bookmarkEnd w:id="23"/>
    <w:bookmarkStart w:name="z113" w:id="24"/>
    <w:p>
      <w:pPr>
        <w:spacing w:after="0"/>
        <w:ind w:left="0"/>
        <w:jc w:val="left"/>
      </w:pP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810500" cy="520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0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2015 года № 19-1/615</w:t>
            </w:r>
          </w:p>
        </w:tc>
      </w:tr>
    </w:tbl>
    <w:bookmarkStart w:name="z2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"Забор и (или) использование поверхностных вод с применением</w:t>
      </w:r>
      <w:r>
        <w:br/>
      </w:r>
      <w:r>
        <w:rPr>
          <w:rFonts w:ascii="Times New Roman"/>
          <w:b/>
          <w:i w:val="false"/>
          <w:color w:val="000000"/>
        </w:rPr>
        <w:t>сооружений или технических устройств, указанных в пункте 1</w:t>
      </w:r>
      <w:r>
        <w:br/>
      </w:r>
      <w:r>
        <w:rPr>
          <w:rFonts w:ascii="Times New Roman"/>
          <w:b/>
          <w:i w:val="false"/>
          <w:color w:val="000000"/>
        </w:rPr>
        <w:t>статьи 66 Водного кодекса Республики Казахстан"</w:t>
      </w:r>
      <w:r>
        <w:br/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исключен приказом Заместителя Премьер-Министра РК - Министра сельского хозяйства РК от 22.08.2017 </w:t>
      </w:r>
      <w:r>
        <w:rPr>
          <w:rFonts w:ascii="Times New Roman"/>
          <w:b w:val="false"/>
          <w:i w:val="false"/>
          <w:color w:val="ff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2015 года № 19-1/615</w:t>
            </w:r>
          </w:p>
        </w:tc>
      </w:tr>
    </w:tbl>
    <w:bookmarkStart w:name="z4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"Согласование удельных норм водопотребления и водоотведения"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6"/>
    <w:bookmarkStart w:name="z5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оказывается Комитетом по водным ресурсам Министерства сельского хозяйства Республики Казахстан (далее – услугодатель) на основании стандарта государственной услуги, утверждаемого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стандарт).</w:t>
      </w:r>
    </w:p>
    <w:bookmarkEnd w:id="27"/>
    <w:bookmarkStart w:name="z5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или бумажная.</w:t>
      </w:r>
    </w:p>
    <w:bookmarkEnd w:id="28"/>
    <w:bookmarkStart w:name="z5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письмо о согласовании удельных норм водопотребления и водоотведения либо мотивированный ответ об отказе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"Согласование удельных норм водопотребления и водоотведения",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19-1/422 "Об утверждении стандартов государственных услуг в области регулирования использования водного фонда" (зарегистрированный в Реестре государственной регистрации нормативных правовых актов № 11765) (далее – стандарт).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Заместителя Премьер-Министра РК - Министра сельского хозяйства РК от 22.08.2017 </w:t>
      </w:r>
      <w:r>
        <w:rPr>
          <w:rFonts w:ascii="Times New Roman"/>
          <w:b w:val="false"/>
          <w:i w:val="false"/>
          <w:color w:val="00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30"/>
    <w:bookmarkStart w:name="z5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Основанием для начала процедуры (действия) по оказанию государственной услуги является наличие заявления услугополучателя с прилагаемыми документами (далее – заявление)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поданного услугодателю бумажным или электронным способом.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Заместителя Премьер-Министра РК - Министра сельского хозяйства РК от 22.08.2017 </w:t>
      </w:r>
      <w:r>
        <w:rPr>
          <w:rFonts w:ascii="Times New Roman"/>
          <w:b w:val="false"/>
          <w:i w:val="false"/>
          <w:color w:val="00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в день поступления заявления на получение государственной услуги работником канцелярии услугодателя, поступившего через портал от услугополучателя либо на бумажном носителе и передача его на рассмотрение руководству услугодателя – в течение двух часов с момента поступления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поступления заявления на бумажном носителе, канцелярией производится регистрация в день поступления заявления через портал с заполнением всех полей и приложением сканированных копий необходимых документов, предоставленных на бумажном носителе;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руководством услугодателя с содержанием документа, наложение резолюции и передача документа ответственному работнику (исполнителю) – в течение двух часов с момента поступления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исполнителем представленных документов на достоверность, а также соответствие перечню,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в течение четырех часов с момента поступления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факта несоответствия представленных документов перечню,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исполнителем мотивированного ответа об отказе в дальнейшем рассмотрении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руководством услугодателя и регистрация канцелярией мотивированного ответа об отказе в дальнейшем рассмотрении заявления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соответствия представленных документов перечню,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результата оказания государственной услуги – 20 (двадцать) рабочих дней с момента получения документов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руководством услугодателя и регистрация канцелярией результата оказания государственной услуги – 1 (один) рабочий день.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Заместителя Премьер-Министра РК - Министра сельского хозяйства РК от 22.08.2017 </w:t>
      </w:r>
      <w:r>
        <w:rPr>
          <w:rFonts w:ascii="Times New Roman"/>
          <w:b w:val="false"/>
          <w:i w:val="false"/>
          <w:color w:val="00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зарегистрированное заявление с входящим номером;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полнота и достоверность представленных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письмо о согласовании удельных норм водопотребления и водоотведения либо мотивированный ответ об отказе в оказании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Заместителя Премьер-Министра РК - Министра сельского хозяйства РК от 22.08.2017 </w:t>
      </w:r>
      <w:r>
        <w:rPr>
          <w:rFonts w:ascii="Times New Roman"/>
          <w:b w:val="false"/>
          <w:i w:val="false"/>
          <w:color w:val="00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услугодателя,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34"/>
    <w:bookmarkStart w:name="z5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задействованы следующие структурно–функциональные единицы (далее – СФЕ):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услугодателя.</w:t>
      </w:r>
    </w:p>
    <w:bookmarkStart w:name="z5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СФЕ услугодателя с указанием длительности каждой процедуры (действия):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в день поступления заявления на получение государственной услуги работником канцелярии услугодателя, поступившего через портал от услугополучателя либо на бумажном носителе и передача его на рассмотрение руководству услугодателя – в течение двух часов с момента поступления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поступления заявления на бумажном носителе, канцелярией производится регистрация в день поступления заявления через портал с заполнением всех полей и приложением сканированных копий необходимых документов, предоставленных на бумажном носителе;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руководством услугодателя с содержанием документа, наложение резолюции и передача документа ответственному работнику (исполнителю) – в течение двух часов с момента поступления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исполнителем представленных документов на достоверность, а также соответствие перечню, указанному в пункте 9 стандарта – в течение четырех часов с момента поступления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несоответствия представленных документов перечню, указанному в пункте 9 стандарта: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исполнителем мотивированного ответа об отказе в дальнейшем рассмотрении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руководством услугодателя и регистрация канцелярией мотивированного ответа об отказе в дальнейшем рассмотрении заявления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представленных документов перечню, указанному в пункте 9 стандарта: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результата оказания государственной услуги – 20 (двадцать) рабочих дней с момента получения документов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руководством услугодателя и регистрация канцелярией результата оказания государственной услуги – 1 (один) рабочий день.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Заместителя Премьер-Министра РК - Министра сельского хозяйства РК от 22.08.2017 </w:t>
      </w:r>
      <w:r>
        <w:rPr>
          <w:rFonts w:ascii="Times New Roman"/>
          <w:b w:val="false"/>
          <w:i w:val="false"/>
          <w:color w:val="00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Описание порядка взаимодействия структурных подразделений (работников) услугодателя, в процессе оказания государственной услуги приведено в справочнике бизнес-процессов оказания государственной услуги "Согласование удельных норм водопотребления и водоотведения" согласно приложению к настоящему регламенту.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Заместителя Премьер-Министра РК - Министра сельского хозяйства РК от 22.08.2017 </w:t>
      </w:r>
      <w:r>
        <w:rPr>
          <w:rFonts w:ascii="Times New Roman"/>
          <w:b w:val="false"/>
          <w:i w:val="false"/>
          <w:color w:val="00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порталом и (или) иными</w:t>
      </w:r>
      <w:r>
        <w:br/>
      </w:r>
      <w:r>
        <w:rPr>
          <w:rFonts w:ascii="Times New Roman"/>
          <w:b/>
          <w:i w:val="false"/>
          <w:color w:val="000000"/>
        </w:rPr>
        <w:t>услугодателями, а также порядка использования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систем в процессе оказания государственной услуги</w:t>
      </w:r>
    </w:p>
    <w:bookmarkEnd w:id="38"/>
    <w:bookmarkStart w:name="z6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оказании государственной услуги не предусмотрена возможность обращения услугополучателя в центр обслуживания населения и (или) к иным услугодателям.</w:t>
      </w:r>
    </w:p>
    <w:bookmarkEnd w:id="39"/>
    <w:bookmarkStart w:name="z6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Пошаговое описание действий и решений услугодателя на портале: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работником услугодателя логина и пароля (процесс авторизации) на портале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на портале подлинности данных о зарегистрированном работнике услугодателя через логин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2 – формирование на портале сообщения об отказе в авторизации в связи с имеющими нарушениями в данных работника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выбор работником услугодателя услуги, указанной в настоящем регламенте, вывод на экран формы заявления для оказания услуги и ввод работником услугодателя данных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3 – проверка наличия данных услугополучателя в государственной базе данных юридического лица (далее – ГБД ЮЛ);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4 – формирование сообщения о невозможности получения данных в связи с отсутствием данных услугополучателя в ГБД ЮЛ;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3 – заполнение формы заявления в части отметки о наличии документов в бумажной форме и заполнение работником услугодателя формы сведения;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4 – регистрация и обработка запроса на портале;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5 – проверка услугодателем соответствия услугополучателя квалификационным требованиям и основаниям для выдачи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6 – формирование сообщения об отказе в запрашиваемой услуге в связи с имеющимися нарушениями в данных услугополучателя на портале;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5 – получение услугополучателем результата оказания государственной услуги (электронная) сформированной на портале.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документ формируется с использованием ЭЦП уполномоченного лица услугодателя.</w:t>
      </w:r>
    </w:p>
    <w:bookmarkStart w:name="z6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Необходимую информацию и консультацию по оказанию электронной государственной услуги можно получить по телефону саll–центра 1414.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"Согласование удельных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 водопотребления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водоотведения"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приказа Заместителя Премьер-Министра РК - Министра сельского хозяйства РК от 22.08.2017 </w:t>
      </w:r>
      <w:r>
        <w:rPr>
          <w:rFonts w:ascii="Times New Roman"/>
          <w:b w:val="false"/>
          <w:i w:val="false"/>
          <w:color w:val="ff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 "Согласование удельных норм водопотребления и водоотведения"</w:t>
      </w:r>
    </w:p>
    <w:bookmarkEnd w:id="42"/>
    <w:bookmarkStart w:name="z117" w:id="43"/>
    <w:p>
      <w:pPr>
        <w:spacing w:after="0"/>
        <w:ind w:left="0"/>
        <w:jc w:val="left"/>
      </w:pP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7810500" cy="586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6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2015 года № 19-1/615</w:t>
            </w:r>
          </w:p>
        </w:tc>
      </w:tr>
    </w:tbl>
    <w:bookmarkStart w:name="z6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"Использование из части недр хозяйственно-питьевых и</w:t>
      </w:r>
      <w:r>
        <w:br/>
      </w:r>
      <w:r>
        <w:rPr>
          <w:rFonts w:ascii="Times New Roman"/>
          <w:b/>
          <w:i w:val="false"/>
          <w:color w:val="000000"/>
        </w:rPr>
        <w:t>производственно-технических подземных вод с лимитами изъятия от</w:t>
      </w:r>
      <w:r>
        <w:br/>
      </w:r>
      <w:r>
        <w:rPr>
          <w:rFonts w:ascii="Times New Roman"/>
          <w:b/>
          <w:i w:val="false"/>
          <w:color w:val="000000"/>
        </w:rPr>
        <w:t>пятидесяти до двух тысяч кубических метров в сутки"</w:t>
      </w:r>
      <w:r>
        <w:br/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исключен приказом Заместителя Премьер-Министра РК - Министра сельского хозяйства РК от 22.08.2017 </w:t>
      </w:r>
      <w:r>
        <w:rPr>
          <w:rFonts w:ascii="Times New Roman"/>
          <w:b w:val="false"/>
          <w:i w:val="false"/>
          <w:color w:val="ff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2015 года № 19-1/615</w:t>
            </w:r>
          </w:p>
        </w:tc>
      </w:tr>
    </w:tbl>
    <w:bookmarkStart w:name="z8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"Разрешение на специальное водопользование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Заместителя Премьер-Министра РК - Министра сельского хозяйства РК от 22.08.2017 </w:t>
      </w:r>
      <w:r>
        <w:rPr>
          <w:rFonts w:ascii="Times New Roman"/>
          <w:b w:val="false"/>
          <w:i w:val="false"/>
          <w:color w:val="ff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6"/>
    <w:bookmarkStart w:name="z9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оказывается бассейновыми инспекциями по регулированию использования и охраны водных ресурсов Комитета по водным ресурсам Министерства сельского хозяйства Республики Казахстан (далее – услугодатель) на основании стандарта государственной услуги, утверждаемого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стандарт).</w:t>
      </w:r>
    </w:p>
    <w:bookmarkEnd w:id="47"/>
    <w:bookmarkStart w:name="z9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или бумажная.</w:t>
      </w:r>
    </w:p>
    <w:bookmarkEnd w:id="48"/>
    <w:bookmarkStart w:name="z9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разрешение на специальное водопользование,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ноября 2015 года № 19-1/1051 "Об утверждении формы заявления на получение разрешения на специальное водопользование и формы разрешения на специальное водопользование" (зарегистрированный в Реестре государственной регистрации нормативных правовых актов за № 12626), переоформление разрешения, продление разрешения, дубликат разрешения либо мотивированный ответ об отказе по основаниям, предусмотренным пунктом 9-1 стандарта государственной услуги "Разрешение на специальное водопользование",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19-1/422 "Об утверждении стандартов государственных услуг в области регулирования использования водного фонда" (зарегистрированный в Реестре государственной регистрации нормативных правовых актов № 11765) (далее – стандарт).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Заместителя Премьер-Министра РК - Министра сельского хозяйства РК от 22.08.2017 </w:t>
      </w:r>
      <w:r>
        <w:rPr>
          <w:rFonts w:ascii="Times New Roman"/>
          <w:b w:val="false"/>
          <w:i w:val="false"/>
          <w:color w:val="00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50"/>
    <w:bookmarkStart w:name="z9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Основанием для начала процедуры (действия) по оказанию государственной услуги является наличие заявления услугополучателя с прилагаемыми документами (далее – заявление)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поданного услугодателю бумажным или электронным способом.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Заместителя Премьер-Министра РК - Министра сельского хозяйства РК от 22.08.2017 </w:t>
      </w:r>
      <w:r>
        <w:rPr>
          <w:rFonts w:ascii="Times New Roman"/>
          <w:b w:val="false"/>
          <w:i w:val="false"/>
          <w:color w:val="00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в день поступления заявления на получение государственной услуги работником канцелярии услугодателя, поступившего через портал от услугополучателя либо на бумажном носителе и передача его на рассмотрение руководству услугодателя – в течение двух часов с момента поступления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поступления заявления на бумажном носителе, канцелярией производится регистрация в день поступления заявления через портал с заполнением всех полей и приложением сканированных копий необходимых документов, предоставленных на бумажном носителе;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руководством услугодателя с содержанием документа, наложение резолюции и передача документа ответственному работнику (исполнителю) – в течение двух часов с момента поступления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исполнителем представленных документов на достоверность, а также соответствие перечню, указанному в пункте 9 стандарта – в течение четырех часов с момента поступления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факта несоответствия представленных документов перечню,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исполнителем мотивированного ответа об отказе в дальнейшем рассмотрении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руководством услугодателя и регистрация канцелярией мотивированного ответа об отказе в дальнейшем рассмотрении заявления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представленных документов перечню, указанному в пункте 9 стандарта: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результата оказания государственной услуги – 22 (двадцать два) рабочих дня с момента получения документов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руководством услугодателя и регистрация канцелярией результата оказания государственной услуги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переоформления, продления разрешения: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в день поступления заявления на получение государственной услуги работником канцелярии услугодателя, поступившего через портал от услугополучателя либо на бумажном носителе и передача его на рассмотрение руководству услугодателя – в течение двух часов с момента поступления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поступления заявления на бумажном носителе, канцелярией производится регистрация в день поступления заявления через портал с заполнением всех полей и приложением сканированных копий необходимых документов, предоставленных на бумажном носителе;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руководством услугодателя с содержанием документа, наложение резолюции и передача документа ответственному работнику (исполнителю) – в течение двух часов с момента поступления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исполнителем представленных документов на достоверность, а также соответствие перечню, указанному в пункте 9 стандарта и подготовка результата оказания государственной услуги – 13 (тринадцать) рабочих дней с момента получения документов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руководством услугодателя результата оказания государственной услуги и регистрация канцелярией результата оказания государственной услуги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выдачи дубликата разрешения: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в день поступления заявления на получение государственной услуги работником канцелярии услугодателя на бумажном носителе и передача его на рассмотрение руководству услугодателя, ознакомление руководством услугодателя с содержанием документа, наложение резолюции и передача документа ответственному работнику (исполнителю)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заявления и подготовка результата оказания государственной услуги, подписание руководством услугодателя результата оказания государственной услуги и регистрация канцелярией результата оказания государственной услуги – 1 (один) рабочий день.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Заместителя Премьер-Министра РК - Министра сельского хозяйства РК от 22.08.2017 </w:t>
      </w:r>
      <w:r>
        <w:rPr>
          <w:rFonts w:ascii="Times New Roman"/>
          <w:b w:val="false"/>
          <w:i w:val="false"/>
          <w:color w:val="00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зарегистрированное заявление с входящим номером;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полнота и достоверность представленных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разрешение на специальное водопользование либо мотивированный ответ об отказе в оказании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Заместителя Премьер-Министра РК - Министра сельского хозяйства РК от 22.08.2017 </w:t>
      </w:r>
      <w:r>
        <w:rPr>
          <w:rFonts w:ascii="Times New Roman"/>
          <w:b w:val="false"/>
          <w:i w:val="false"/>
          <w:color w:val="00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услугодателя,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54"/>
    <w:bookmarkStart w:name="z9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услугодателя.</w:t>
      </w:r>
    </w:p>
    <w:bookmarkStart w:name="z9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СФЕ услугодателя с указанием длительности каждой процедуры (действия):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в день поступления заявления на получение государственной услуги работником канцелярии услугодателя, поступившего через портал от услугополучателя либо на бумажном носителе и передача его на рассмотрение руководству услугодателя – в течение двух часов с момента поступления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поступления заявления на бумажном носителе, канцелярией производится регистрация в день поступления заявления через портал с заполнением всех полей и приложением сканированных копий необходимых документов, предоставленных на бумажном носителе;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руководством услугодателя с содержанием документа, наложение резолюции и передача документа ответственному работнику (исполнителю) – в течение двух часов с момента поступления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исполнителем представленных документов на достоверность, а также соответствие перечню, указанному в пункте 9 стандарта – в течение четырех часов с момента поступления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факта несоответствия представленных документов перечню,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исполнителем мотивированного ответа об отказе в дальнейшем рассмотрении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руководством услугодателя и регистрация канцелярией мотивированного ответа об отказе в дальнейшем рассмотрении заявления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представленных документов перечню, указанному в пункте 9 стандарта: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результата оказания государственной услуги – 22 (двадцать два) рабочих дня с момента получения документов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руководством услугодателя и регистрация канцелярией результата оказания государственной услуги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переоформления, продления разрешения: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в день поступления заявления на получение государственной услуги работником канцелярии услугодателя, поступившего через портал от услугополучателя либо на бумажном носителе и передача его на рассмотрение руководству услугодателя – в течение двух часов с момента поступления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поступления заявления на бумажном носителе, канцелярией производится регистрация в день поступления заявления через портал с заполнением всех полей и приложением сканированных копий необходимых документов, предоставленных на бумажном носителе;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руководством услугодателя с содержанием документа, наложение резолюции и передача документа ответственному работнику (исполнителю) – в течение двух часов с момента поступления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исполнителем представленных документов на достоверность, а также соответствие перечню, указанному в пункте 9 стандарта и подготовка результата оказания государственной услуги – 13 (тринадцать) рабочих дней с момента получения документов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руководством услугодателя результата оказания государственной услуги и регистрация канцелярией результата оказания государственной услуги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выдачи дубликата разрешения: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в день поступления заявления на получение государственной услуги работником канцелярии услугодателя на бумажном носителе и передача его на рассмотрение руководству услугодателя, ознакомление руководством услугодателя с содержанием документа, наложение резолюции и передача документа ответственному работнику (исполнителю)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заявления и подготовка результата оказания государственной услуги, подписание руководством услугодателя результата оказания государственной услуги и регистрация канцелярией результата оказания государственной услуги – 1 (один) рабочий день.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Заместителя Премьер-Министра РК - Министра сельского хозяйства РК от 22.08.2017 </w:t>
      </w:r>
      <w:r>
        <w:rPr>
          <w:rFonts w:ascii="Times New Roman"/>
          <w:b w:val="false"/>
          <w:i w:val="false"/>
          <w:color w:val="00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Описание порядка взаимодействия структурных подразделений (работников) услугодателя, в процессе оказания государственной услуги приведено в справочнике бизнес-процессов оказания государственной услуги "Разрешение на специальное водопользование" согласно приложению к настоящему регламенту.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Заместителя Премьер-Министра РК - Министра сельского хозяйства РК от 22.08.2017 </w:t>
      </w:r>
      <w:r>
        <w:rPr>
          <w:rFonts w:ascii="Times New Roman"/>
          <w:b w:val="false"/>
          <w:i w:val="false"/>
          <w:color w:val="00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порталом и (или) иными</w:t>
      </w:r>
      <w:r>
        <w:br/>
      </w:r>
      <w:r>
        <w:rPr>
          <w:rFonts w:ascii="Times New Roman"/>
          <w:b/>
          <w:i w:val="false"/>
          <w:color w:val="000000"/>
        </w:rPr>
        <w:t>услугодателями, а также порядка использования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систем в процессе оказания государственной услуги</w:t>
      </w:r>
    </w:p>
    <w:bookmarkEnd w:id="58"/>
    <w:bookmarkStart w:name="z10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оказании государственной услуги не предусмотрена возможность обращения услугополучателя в центр обслуживания населения и (или) к иным услугодателям.</w:t>
      </w:r>
    </w:p>
    <w:bookmarkEnd w:id="59"/>
    <w:bookmarkStart w:name="z10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Пошаговое описание действий и решений услугодателя на портале: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работником услугодателя логина и пароля (процесс авторизации) на портале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на портале подлинности данных о зарегистрированном работнике услугодателя через логин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2 – формирование на портале сообщения об отказе в авторизации в связи с имеющими нарушениями в данных работника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выбор работником услугодателя услуги, указанной в настоящем регламенте, вывод на экран формы заявления для оказания услуги и ввод работником услугодателя данных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3 – проверка наличия данных услугополучателя в государственной базе данных юридического лица (далее – ГБД ЮЛ);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4 – формирование сообщения о невозможности получения данных в связи с отсутствием данных услугополучателя в ГБД ЮЛ;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3 – заполнение формы заявления в части отметки о наличии документов в бумажной форме и заполнение работником услугодателя формы сведения;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4 – регистрация и обработка запроса на портале;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5 – проверка услугодателем соответствия услугополучателя квалификационным требованиям и основаниям для выдачи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6 – формирование сообщения об отказе в запрашиваемой услуге в связи с имеющимися нарушениями в данных услугополучателя на портале;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5 – получение услугополучателем результата оказания государственной услуги (электронная) сформированной на портале.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документ формируется с использованием ЭЦП уполномоченного лица услугодателя.</w:t>
      </w:r>
    </w:p>
    <w:bookmarkStart w:name="z10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Необходимую информацию и консультацию по оказанию электронной государственной услуги можно получить по телефону саll–центра 1414.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"Разрешение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специальное водопользование"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приказа Заместителя Премьер-Министра РК - Министра сельского хозяйства РК от 22.08.2017 </w:t>
      </w:r>
      <w:r>
        <w:rPr>
          <w:rFonts w:ascii="Times New Roman"/>
          <w:b w:val="false"/>
          <w:i w:val="false"/>
          <w:color w:val="ff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 "Разрешение на специальное водопользование"</w:t>
      </w:r>
    </w:p>
    <w:bookmarkEnd w:id="62"/>
    <w:bookmarkStart w:name="z121" w:id="63"/>
    <w:p>
      <w:pPr>
        <w:spacing w:after="0"/>
        <w:ind w:left="0"/>
        <w:jc w:val="left"/>
      </w:pP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7810500" cy="619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9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2015 года № 19-1/615</w:t>
            </w:r>
          </w:p>
        </w:tc>
      </w:tr>
    </w:tbl>
    <w:bookmarkStart w:name="z108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"Согласование проектной документации на размещение и</w:t>
      </w:r>
      <w:r>
        <w:br/>
      </w:r>
      <w:r>
        <w:rPr>
          <w:rFonts w:ascii="Times New Roman"/>
          <w:b/>
          <w:i w:val="false"/>
          <w:color w:val="000000"/>
        </w:rPr>
        <w:t>строительство предприятий и сооружений, влияющих на состояние</w:t>
      </w:r>
      <w:r>
        <w:br/>
      </w:r>
      <w:r>
        <w:rPr>
          <w:rFonts w:ascii="Times New Roman"/>
          <w:b/>
          <w:i w:val="false"/>
          <w:color w:val="000000"/>
        </w:rPr>
        <w:t>вод"</w:t>
      </w:r>
      <w:r>
        <w:br/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 Регламент исключен приказом Заместителя Премьер-Министра РК - Министра сельского хозяйства РК от 22.08.2017 </w:t>
      </w:r>
      <w:r>
        <w:rPr>
          <w:rFonts w:ascii="Times New Roman"/>
          <w:b w:val="false"/>
          <w:i w:val="false"/>
          <w:color w:val="ff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