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19b0" w14:textId="c261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июня 2015 года № 367. Зарегистрирован в Министерстве юстиции Республики Казахстан 16 июля 2015 года № 11685. Утратил силу приказом и.о. Министра юстиции Республики Казахстан от 27 мая 2020 года № 58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27.05.2020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января 2014 года № 36 "Об утверждении регламентов государственных услуг по вопросам регистрации актов гражданского состояния и апостилирования" (зарегистрированный в Реестре государственной регистрации нормативных правовых актов за № 9114, опубликованный в информационно-правовой системе "Әділет" от 4 марта 2014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19 июня 2014 года № 215 "О внесении изменений и дополнений в приказ Министра юстиции Республики Казахстан от 30 января 2014 года № 36 "Об утверждении регламентов государственных услуг по вопросам регистрации актов гражданского состояния и апостилирования" (зарегистрированный в Реестре государственной регистрации нормативных правовых актов № 9568, опубликованный в информационно-правовой системе "Әділет" от 16 июля 2014 года).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регистрационной службы и организации юридических услуг Министерства юстиции Республики Казахста в установленном законодательством порядке обеспечить государственную регистрацию настоящего приказа и его официальное опубликование.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юстиции Республики Казахстан Әбдірайым Б.Ж.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2015 года № 367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"Апостилирование официальных документов, исходящих из органов юстиции и иных государственных органов, а также от нотариусов Республики Казахстан"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и.о. Министра юстиции РК от 13.07.2018 </w:t>
      </w:r>
      <w:r>
        <w:rPr>
          <w:rFonts w:ascii="Times New Roman"/>
          <w:b w:val="false"/>
          <w:i w:val="false"/>
          <w:color w:val="ff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"Апостилирование официальных документов, исходящих из органов юстиции и иных государственных органов, а также от нотариусов Республики Казахстан" (далее – государственная услуга)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официальных документов, исходящих из органов юстиции и иных государственных органов, а также от нотариусов Республики Казахстан", утвержденного приказом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(зарегистрированный в Реестре государственной регистрации нормативных правовых актов № 11374) (далее – Стандарт).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Министерством юстиции Республики Казахстан (далее - Министерство), Департаментами юстиции областей, городов Нур-Султан, Алматы и Шымкент (далее - Департамент) (далее - услугодатели).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Государственная корпорация "Правительство для граждан" (далее – Государственная корпорация);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юстиции РК от 17.01.2019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20.09.2019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со штампом "апостиль" на бумажном носителе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"личный кабинет" услугополучателя направляется уведомление о готовности результата рассмотрения в оказании государственной услуги в форме электронного документа, подписанного электронной цифровой подписью (далее – ЭЦП) уполномоченного лица услугодателя, с указанием места и даты сдачи и получения результата государственной услуги либо мотивированный ответ об отказе в оказании государственной услуги в форме электронного документа в случаях и по основаниям, предусмотренным пунктом 10 Стандарта государственной услуги.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в Государственную корпорацию или через портал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работником Государственной корпорации;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сотруднику канцелярии услугодателя;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регистрация реестра и приложенных документов сотрудником канцелярии услугодателя;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Заявления, поступающие с Государственной корпорации в Единой системе электронного документооборота (далее - ЕСЭДО), не регистрируются.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документов: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Министерстве – руководителю управления методического обеспечения и контроля за регистрацией актов гражданского состояния и апостилирования или исполняющему его обязанности (далее – руководитель управления услугодателя);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Департаментах - курирующему данную сферу заместителю руководителя услугодателя (далее – заместитель руководителя услугодателя) для передачи документов руководителю отдела обеспечения и контроля за регистрацией актов гражданского состояния и апостилирования или исполняющему его обязанности (далее - руководитель отдела услугодателя);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документов для рассмотрения сотруднику услугодателя: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Министерстве – главному эксперту или эксперту, в функциональные обязанности которого входит рассмотрение и проверка представленных документов, также проставление штампа апостиль (далее – сотрудник услугодателя);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Департаментах – главному специалисту или ведущему специалисту, в функциональные обязанности которого входит рассмотрение и проверка представленных документов (далее – сотрудник услугодателя);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результата оказания государственной услуги сотрудником услугодателя: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Министерстве: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ответе - проставление штампа апостиль, подписание и проставление печати для апостиля сотрудником услугодателя;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отрицательном ответе – подготовка мотивированного ответа об отказе в оказании государственной услуги сотрудником услугодателя, визирование данного ответа руководителем управления услугодателя, визирование ответа заместителем руководителя подразделения услугодателя, подписание ответа руководителем подразделения услугодателя или исполняющим его обязанности заместителем;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Департаменте: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положительном или отрицательном ответе - подготовка результата оказания государственной услуги сотрудником услугодателя, визирование результата руководителем отдела услугодателя, подписание результата заместителем руководителя услугодателя, проставление гербовой печати Департамента на апостилированных документах сотрудником, ответственным за хранение данной печати;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передача результата оказания государственной услуги сотрудником услугодателя сотруднику канцелярии услугодателя;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оказания государственной услуги сотрудником канцелярии услугодателя работнику Государственной корпорации.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услугодателя, участвующих в процессе оказания государственной услуги: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Министерстве-руководитель подразделения услугодателя, заместитель руководителя подразделения услугодателя, в Департаментах-заместитель руководителя услугодателя;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Министерстве – руководитель управления услугодателя, в Департаментах - руководитель отдела услугодателя;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услугодателя при поступлении документа через Государственную корпорацию: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в течение 15 (пятнадцати) минут осуществляет прием документов и регистрацию заявления в информационной системе Государственной корпорации и дальнейшую передачу услугодателю на исполнение;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после поступления заявления и необходимых документов для оказания государственной услуги в течение 20 (двадцати) минут проводит регистрацию реестра в ЕСЭДО услугодателя,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в Министерстве - руководителю управления услугодателя, в Департаментах - заместителю руководителя услугодателя;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Министерстве - руководитель управления в течение 15 (пятнадцати) минут отписывает заявление услугополучателя - сотруднику услугодателя, в Департаментах - заместитель руководителя услугодателя в течение 10 (десяти) минут отписывает заявление услугополучателя - руководителю отдела услугодателя;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Департаментах руководитель отдела услугодателя в течение 5 (пяти) минут согласно резолюции отписывает заявление услугополучателя сотруднику услугодателя для исполнения;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осуществляет следующие последовательные действия: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представленные документы на соответствие пункту 9 Стандарта и другим нормативным правовым актам;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Министерстве: проверяет подлинность официального документа, регистрирует документы в книге регистрации документов, представленных для проставления апостиля, подготавливает представленный документ для апостилирования, подписывает его, проставляет на нем печать для апостилирования или готовит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 в течение 15 (пятнадцати) часов представляет руководителю управления услугодателя для изучения;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услугодателя в течение 15 (пятнадцати) минут изучает предоставленные документы услугополучателя, необходимые для оказания государственной услуги,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услуги, визирует его и возвращает сотруднику услугодателя, который далее представляет документы для визирования курирующему данную сферу заместителю руководителя подразделения услугодателя и для подписания руководителю подразделения услугодателя;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курирующий данную сферу заместитель руководителя подразделения услугодателя и руководитель подразделения услугодателя в течение 15 (пятнадцати) минут изучают предоставленные документы услугополучателя, необходимые для оказания государственной услуги,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услуги, заместитель руководителя подразделения услугодателя визирует, руководитель подразделения услугодателя подписывает его и возвращает сотруднику услугодателя;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Департаментах: проверяет подлинность официального документа, регистрирует документы в книге регистрации документов, представленных для проставления апостиля, подготавливает представленный документ для апостилирования или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 в течение 14 (четырнадцати) часов 45 (сорока пяти) минут представляет руководителю отдела услугодателя для изучения;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отдела услугодателя в течение 15 (пятнадцати) минут изучает предоставленные документы услугополучателя, необходимые для оказания государственной услуги, документ, подготовленный сотрудником услугодателя,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услуги, визирует его и возвращает сотруднику услугодателя, который далее представляет документы для подписания курирующему данную сферу заместителю руководителя услугодателя;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услугодателя в течение 15 (пятнадцати) минут изучает предоставленные документы услугополучателя, необходимые для оказания государственной услуги, документ, подготовленный сотрудником услугодателя,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услуги, подписывает его и возвращает сотруднику услугодателя;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 в течение 15 (пятнадцати) минут с момента получения проставляет на апостилированном документе гербовую печать Департамента у сотрудника, ответственного за хранение данной печати;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 (Министерства и Департамента) в течение 15 (пятнадцати) минут передает результат государственной услуги сотруднику канцелярии услугодателя, который выдает готовый документ либо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 работнику Государственной корпорации по реестру.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при поступлении документа через портал: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в течение 15 (пятнадцати) минут осуществляет прием документов и регистрацию заявления в информационной системе "Регистрационный пункт ЗАГС" и передает на рассмотрение в Министерстве – руководителю управления услугодателя, в Департаментах - заместителю руководителя услугодателя;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Министерстве – руководитель управления услугодателя в течение 15 (пятнадцати) минут, в Департаментах - заместитель руководителя услугодателя в течение 10 (десяти) минут согласно резолюции отписывает заявление услугополучателя в Министерстве – сотруднику услугодателя, в Департаментах - руководителю отдела услугодателя;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в течение 5 (пяти) минут согласно резолюции отписывает заявление услугополучателя сотруднику услугодателя для исполнения;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осуществляет следующие последовательные действия: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услугодателя после поступления заявления и необходимых документов для оказания государственной услуги в течение 15 (пятнадцати) минут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другим нормативным правовым актам;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Министерстве: регистрирует документы в книге регистрации документов, представленных для проставления апостиля, проверяет подлинности официального документа, подготавливает представленный документ для апостилирования, подписывает его, проставляет на нем печать для апостилирования или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 в течение 6 (шести) часов 50 (пятидесяти) минут, представляет руководителю управления услугодателя для изучения;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услугодателя в течение 20 (двадцати) минут изучает предоставленные документы услугополучателя, необходимые для оказания государственной услуги,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услуги, визирует его и возвращает сотруднику услугодателя, который далее представляет документы для визирования курирующему данную сферу заместителю руководителя подразделения услугодателя и для подписания руководителю подразделения услугодателя;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курирующий данную сферу заместитель руководителя подразделения услугодателя и руководитель подразделения услугодателя в течение 20 (двадцати) минут изучает предоставленные документы услугополучателя, необходимые для оказания государственной услуги,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услуги, заместитель руководителя подразделения услугодателя визирует, руководитель подразделения услугодателя подписывает его и возвращает сотруднику услугодателя;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Департаментах: регистрирует документы в книге регистрации документов, представленных для проставления апостиля, проверяет подлинности официального документа, подготавливает представленный документ для апостилирования или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 в течение 6 (шести) часов 35 (тридцати пяти) минут представляет руководителю отдела услугодателя для изучения;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отдела услугодателя в течение 20 (двадцати) минут изучает предоставленные документы услугополучателя, необходимые для оказания государственной услуги, документ, подготовленный сотрудником услугодателя,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услуги, визирует его и возвращает сотруднику услугодателя, который далее представляет документы для подписания курирующему данную сферу заместителю руководителя услугодателя; 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услугодателя в течение 20 (двадцати) минут изучает предоставленные документы услугополучателя, необходимые для оказания государственной услуги, документ, подготовленный сотрудником услугодателя,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услуги, подписывает его и возвращает сотруднику услугодателя; 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 в течение 15 (пятнадцати) минут с момента получения проставляет на апостилированном документе гербовую печать Департамента у сотрудника ответственного за хранение данной печати;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 (Министерства и Департамента) выдает результат государственной услуги сотруднику канцелярии услугодателя, который выдает готовый документ либо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 работнику Государственной корпорации по принципу территориальности по реестру.</w:t>
      </w:r>
    </w:p>
    <w:bookmarkEnd w:id="74"/>
    <w:bookmarkStart w:name="z7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 приведено в таблице согласно приложению 1 к настоящему Регламенту.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официальных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8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Описание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структурными подразделениями (работниками) услугодателя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761"/>
        <w:gridCol w:w="1018"/>
        <w:gridCol w:w="963"/>
        <w:gridCol w:w="799"/>
        <w:gridCol w:w="3094"/>
        <w:gridCol w:w="1785"/>
        <w:gridCol w:w="2168"/>
        <w:gridCol w:w="471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9"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0"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структурных подразделений (работников) услугодателя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 (заместитель руководителя) услугодателя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или отдела услугодателя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услугодателя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или отдела услугодателя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 (заместитель руководителя) услугодателя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1"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последовательности процедур (действий)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по реестру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Департаментах - отписывает документы на рассмотрение руководителю отдела услугодателя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Отписывает документы на рассмотрение сотруднику услугодателя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документов, проведение анализа,  рассмотрение заявления и документов, проставление штампа "апостиль" на документе, (в Министерстве подписание апостилированного документа, проставление печати для апостилирования) подготовка письма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предоставленные документы услугополучателя, необходимые для оказания государственной услуги, визирует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Министерстве –подписывает (визирует) письма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услуги, в Департаментах - подписывает результат оказания государственной услуги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готовых документов работнику Государственной корпорации по реестру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2"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(документ со штампом "апостиль",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Единой системе электронного документооборота услугодателя и передача документов на рассмотрение руководителю подразделения или заместителю руководителя услугодателя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в Единой системе электронного документооборота услугодателя и передача документов на рассмотрение руководителю управления или отдела услугодателя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в Единой системе электронного документооборота услугодателя и передача документов на рассмотрение сотруднику услугодателя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на подписание руководителю подразделения или заместителю руководителя услугодателя, передача в канцелярию для выдачи работнику Государственной корпорации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документа работником Государственной корпорации по реестру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83"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каждой процедуры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департаменте – 10 минут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Министерстве – 15 минут,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Департаменте – 5 минут</w:t>
            </w:r>
          </w:p>
          <w:bookmarkEnd w:id="84"/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часов 50 минут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официальных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3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"Апостилирование официальных документов, исходящих из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органов юстиции и иных государственных органов,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а также нотариусов Республики Казахстан"</w:t>
      </w:r>
    </w:p>
    <w:bookmarkEnd w:id="85"/>
    <w:bookmarkStart w:name="z13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услуги через Государственную корпорацию</w:t>
      </w:r>
    </w:p>
    <w:bookmarkEnd w:id="86"/>
    <w:bookmarkStart w:name="z13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 оказании услуги посредством Портала электронного правительства</w:t>
      </w:r>
    </w:p>
    <w:bookmarkEnd w:id="88"/>
    <w:bookmarkStart w:name="z13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При предоставлении услуги в электронном формате через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Государственную корпорацию</w:t>
      </w:r>
    </w:p>
    <w:bookmarkEnd w:id="90"/>
    <w:bookmarkStart w:name="z14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Государственную корпорацию, веб-портала "электронного правительства";</w:t>
      </w:r>
    </w:p>
    <w:bookmarkEnd w:id="92"/>
    <w:bookmarkStart w:name="z14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