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c09b" w14:textId="d1ec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644. Зарегистрирован в Министерстве юстиции Республики Казахстан 8 июля 2015 года № 11590. Утратил силу приказом Министра цифрового развития, инноваций и аэрокосмической промышленности Республики Казахстан от 20 ноября 2023 года № 558/НҚ.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20.11.2023 </w:t>
      </w:r>
      <w:r>
        <w:rPr>
          <w:rFonts w:ascii="Times New Roman"/>
          <w:b w:val="false"/>
          <w:i w:val="false"/>
          <w:color w:val="ff0000"/>
          <w:sz w:val="28"/>
        </w:rPr>
        <w:t>№ 558/НҚ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цифрового развития, инноваций и аэрокосмической промышленности РК от 20.04.2020 </w:t>
      </w:r>
      <w:r>
        <w:rPr>
          <w:rFonts w:ascii="Times New Roman"/>
          <w:b w:val="false"/>
          <w:i w:val="false"/>
          <w:color w:val="00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эксплуатацию радиоэлектронных средств и высокочастотных устройств" согласно приложению 4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20.04.2020 </w:t>
      </w:r>
      <w:r>
        <w:rPr>
          <w:rFonts w:ascii="Times New Roman"/>
          <w:b w:val="false"/>
          <w:i w:val="false"/>
          <w:color w:val="00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19.05.2020 </w:t>
      </w:r>
      <w:r>
        <w:rPr>
          <w:rFonts w:ascii="Times New Roman"/>
          <w:b w:val="false"/>
          <w:i w:val="false"/>
          <w:color w:val="00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марта 2014 года № 202 "Об утверждении регламентов государственных услуг в области связи, оказываемых Министерством транспорта и коммуникаций Республики Казахстан" (зарегистрированный в Реестре государственной регистрации нормативных правовых актов за № 9337, опубликованный в газете "Казахстанская правда" от 19 июля 2014 года за № 139 (27760).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предоставление услуг в области связи"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цифрового развития, инноваций и аэрокосмической промышленности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151/НҚ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644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ресурса нумерации и выделение номеров,</w:t>
      </w:r>
      <w:r>
        <w:br/>
      </w:r>
      <w:r>
        <w:rPr>
          <w:rFonts w:ascii="Times New Roman"/>
          <w:b/>
          <w:i w:val="false"/>
          <w:color w:val="000000"/>
        </w:rPr>
        <w:t>а также их изъятие"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644</w:t>
            </w:r>
          </w:p>
        </w:tc>
      </w:tr>
    </w:tbl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радиочастотного спектра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644</w:t>
            </w:r>
          </w:p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эксплуатацию радиоэлектронных</w:t>
      </w:r>
      <w:r>
        <w:br/>
      </w:r>
      <w:r>
        <w:rPr>
          <w:rFonts w:ascii="Times New Roman"/>
          <w:b/>
          <w:i w:val="false"/>
          <w:color w:val="000000"/>
        </w:rPr>
        <w:t>средств и высокочастотных устройств"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эксплуатацию радиоэлектронных средств и высокочастотных устройств" (далее – государственная услуга) оказывается территориальными подразделениями Комитета связи, информатизации и информации Министерства по инвестициям и развитию Республики Казахстан (далее – услугодатель).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эксплуатацию радиоэлектронных средств и высокочастотных устройств (далее – разрешение на эксплуатацию РЭС и ВЧУ);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услуги.</w:t>
      </w:r>
    </w:p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(далее – заявка),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эксплуатацию радиоэлектронных средств и высокочастотных устройств" (далее – Стандарт государственной услуги), утвержденного приказом Министра по инвестициям и развитию Республики Казахстан от 30 апреля 2015 года № 531 "Об утверждении стандартов государственных услуг в области связи" (зарегистрированный в Реестре государственной регистрации нормативных правовых актов за № 11380).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заявки работником канцелярии услугодателя с присвоением регистрационного номера и даты в течение пятнадцати минут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заявки на веб-портал "электронного правительства" www.egov.kz (далее – портал) ответственным исполнителем структурного подразделения услугодателя в течение часа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заявку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обеспечивает оформление разрешения на эксплуатацию РЭС и ВЧУ в течение пяти рабочих дней с момента поступления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обеспечивает мотивированный ответ об отказе в течение двух рабочих дней с момента поступления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 и направление его на портал в течение двух часов.</w:t>
      </w:r>
    </w:p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 на портале.</w:t>
      </w:r>
    </w:p>
    <w:bookmarkStart w:name="z8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тридцати минут с момента поступления заявки от некоммерческого акционерного общества "Государственная корпорация "Правительство для граждан" (далее - Государственная корпорация),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в течение часа с момента поступления заявки от работника канцелярии услугодателя, обрабатывает заявку и отправляет ее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четырех часов с момента поступления заявки с портала поручает ее рассмотрение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трех рабочих дней обеспечивает оформление разрешения на эксплуатацию РЭС и ВЧУ;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оказания государственной услуги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часа и направляет на портал.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обращения в 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>и (или) к иным услугодателям,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Описание порядка обращения в Государственную корпорацию и длительность обработки запроса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обращается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необходимости услугополучатель бронирует электронную очередь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приема документов указанного Государственной корпорацией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засвидетельственной доверенности) приведен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пакета документов, представляемых услугополучателем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оператор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cтандарту.</w:t>
      </w:r>
    </w:p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(разрешение), сформированной порталом. Электронный документ формируется с использованием ЭЦП уполномоченного лица услугодателя.</w:t>
      </w:r>
    </w:p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через Государственную корпорацию осуществляются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информационных системах государственной базы данных "Физических лиц" (далее - ГБД ФЛ)/государственной базы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(разрешения)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услуги, а также описание порядка взаимодействия с Государственной корпорацией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систем, задействованных в оказании государственной услуги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корпорацию 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12.02.2016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эксплуатацию радиоэлектронных средств и</w:t>
      </w:r>
      <w:r>
        <w:br/>
      </w:r>
      <w:r>
        <w:rPr>
          <w:rFonts w:ascii="Times New Roman"/>
          <w:b/>
          <w:i w:val="false"/>
          <w:color w:val="000000"/>
        </w:rPr>
        <w:t xml:space="preserve">высокочастотных устройств" 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