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5292" w14:textId="1605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авторского и смежных прав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29 мая 2015 года № 305. Зарегистрирован в Министерстве юстиции Республики Казахстан 3 июля 2015 года № 11560. Утратил силу приказом Министра юстиции Республики Казахстан от 11 октября 2018 года № 1481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11.10.2018 </w:t>
      </w:r>
      <w:r>
        <w:rPr>
          <w:rFonts w:ascii="Times New Roman"/>
          <w:b w:val="false"/>
          <w:i w:val="false"/>
          <w:color w:val="ff0000"/>
          <w:sz w:val="28"/>
        </w:rPr>
        <w:t>№ 1481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"Государственная регистрация прав на произведения, охраняемые авторским правом",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"Аккредитация организаций, управляющих имущественными правами на коллективной основе",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"Выдача справок о сдаче на хранение рукописей неопубликованных произведений",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2014 года № 85 "Об утверждении Регламентов государственных услуг в области авторского и смежных прав" (зарегистрированный в Реестре государственной регистрации нормативных правовых актов 15 марта 2014 года за № 9224, опубликованный в информационно-правовой системе "Әділет" 14 мая 2014 года);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июня 2014 года № 200 "О внесении изменений и дополнений в приказ Министра юстиции Республики Казахстан от 27 февраля 2014 года № 85 "Об утверждении Регламентов государственных услуг в области авторского и смежных прав" (зарегистрированный в Реестре государственной регистрации нормативных правовых актов 1 августа 2014 года за № 9661, опубликованный в информационно-правовой системе "Әділет" 12 августа 2014 года).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юстиции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прав на произведения, охраняемые авторским правом"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юстиции РК от 16.03.2018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прав на произведения, охраняемые авторским правом"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на произведения, охраняемые авторским правом", утвержденного приказом Министра юстиции Республики Казахстан от 30 апреля 2015 года № 250 (зарегистрирован в Реестре государственной регистрации нормативных правовых актов № 11400) (далее – Стандарт) Министерством юстиции Республики Казахстан (далее – услугодатель).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государственной регистрации прав на объект авторского права либо мотивированный отказ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в единой системе электронного документооборота государственных органов (далее – ЕСЭДО);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 (либо лицом исполняющим его обязанности) по авторским и смежным правам Департамента по правам интеллектуальной собственности Министерства юстиции Республики Казахстан (далее – управление) и распределение главному эксперту или эксперту управления;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 главным экспертом или экспертом управления;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результата государственной услуги с руководителем управления, заместителем руководителя Департамента по правам интеллектуальной собственности Министерства юстиции Республики Казахстан (далее – Департамент) и руководителем Департамента;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заместителем руководителя услугодателя;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услугополучателю.</w:t>
      </w:r>
    </w:p>
    <w:bookmarkEnd w:id="24"/>
    <w:bookmarkStart w:name="z7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(либо лицо исполняющее его обязанности);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эксперт или эксперт управления; 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Департамента;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Департамента;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заместитель руководителя услугодателя. 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трех часов с момента поступления документов, проводит регистрацию полученных документов в ЕСЭДО, и передает на рассмотрение руководителю управления,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 и ставится на контроль;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(либо лицо исполняющее его обязанности) в течение трех часов после передачи документов сотрудником канцелярии услугодателя отписывает главному эксперту или эксперту управления;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эксперт или эксперт управления в течение шестнадцати рабочих дней со дня получения на рассмотрение пакета документов услугополучателя, рассматривает заявление и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необходимые для оказания государственной услуги.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(либо лицо исполняющее его обязанности), заместитель руководителя Департамента, руководитель Департамента согласовывают результат оказания государственной услуги в течение одного рабочего дня;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одного рабочего дня подписывает результат оказания государственной услуги;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одного рабочего дня направляет подписанный результат оказания государственной услуги через почту на адрес услугополучателя.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получения государственной услуги приведена,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бумажном виде.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процессе оказания государственной услуги не взаимодействует с Государственной корпорацией "Правительство для граждан" и (или) иными услугодателями.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произведения, охраняемые авторским правом"</w:t>
            </w:r>
          </w:p>
        </w:tc>
      </w:tr>
    </w:tbl>
    <w:bookmarkStart w:name="z9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305</w:t>
            </w:r>
          </w:p>
        </w:tc>
      </w:tr>
    </w:tbl>
    <w:bookmarkStart w:name="z2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организаций, управляющих имущественными правами на коллективной основе"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юстиции РК от 16.03.2018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организаций, управляющих имущественными правами на коллективной основе"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организаций, управляющих имущественными правами на коллективной основе", утвержденного приказом Министра юстиции Республики Казахстан от 30 апреля 2015 года № 250 (зарегистрирован в Реестре государственной регистрации нормативных правовых актов № 11400) (далее – Стандарт) Министерством юстиции Республики Казахстан (далее – услугодатель). Прием и выдача результата оказания услуги осуществляется через веб-портал "электронного правительства" www.egov.kz, www.elicense.kz (далее-портал).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об аккредитации организации, управляющей имущественными правами на коллективной основе (далее – свидетельство), сроком на пять лет, либо мотивированный ответ об отказе в оказании государственной услуги в случаях и по основаниям, предусмотренным пунктом 10 Стандарта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свидетельства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августа 2009 года № 117 (зарегистрирован в Реестре государственной регистрации нормативных правовых актов за № 5763).</w:t>
      </w:r>
    </w:p>
    <w:bookmarkStart w:name="z10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необходимого для оказания государственной услуги. 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электронного запроса, поступившего на портал сотрудником канцелярии услугодателя в единой системе электронного документооборота государственных органов (далее – ЕСЭДО);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электронного запроса руководителем управления (либо лицом, исполняющим его обязанности) по авторским и смежным правам Департамента по правам интеллектуальной собственности Министерства юстиции Республики Казахстан (далее – управление);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электронного запроса главным экспертом или экспертом управления;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заседание комиссии по аккредитации организаций, управляющих имущественными правами на коллективной основе (далее – комиссия);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заместителем руководителя услугодателя.</w:t>
      </w:r>
    </w:p>
    <w:bookmarkEnd w:id="55"/>
    <w:bookmarkStart w:name="z10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(либо лицо, исполняющее его обязанности);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эксперт или эксперт управления; 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заместитель руководителя услугодателя. 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одного рабочего дня со дня поступления документов на портал, проводит регистрацию полученных документов в ЕСЭДО, и передает через портал на рассмотрение руководителю управления (либо лицу, исполняющему его обязанности);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(либо лицо, исполняющее его обязанности) в течение одного рабочего дня со дня поступления документов отписывает главному эксперту или эксперту управления;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главный эксперт или эксперт управления, готовит в течение пяти рабочих дней документы на рассмотрение комиссии, услугодатель получает документы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позднее десяти рабочих дней до даты проведения заседания комиссии.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принимает решение об аккредитации или об отказе в аккредитации в течении четырех рабочих дней, после даты проведения заседания комиссии. В случае принятия решения об аккредитации услугодатель выдает услугополучателю свидетельство сроком на пять лет;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одного рабочего дня подписывает свидетельство или отказ в аккредитации, результат оказания государственной услуги услугополучателю автоматически отправляется в личный кабинет услугополучателя.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получения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процессе оказания государственной услуги не взаимодействует с Государственной корпорацией "Правительство для граждан" и (или) иными услугодателями.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последовательность процедур (действий) услугополучателя и услугодателя при оказании государственной услуги приведена в виде диаграммы функционального взаимодействия информационных систем, задействованных в оказании государственной услуги, в графической форме согласно 2 к настоящему Регламенту.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основе"</w:t>
            </w:r>
          </w:p>
        </w:tc>
      </w:tr>
    </w:tbl>
    <w:bookmarkStart w:name="z12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3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основе"</w:t>
            </w:r>
          </w:p>
        </w:tc>
      </w:tr>
    </w:tbl>
    <w:bookmarkStart w:name="z1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 электронного правительства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потребителей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3 – проверка на портале срока действия регистрационного свидетельства ЭЦП отсутствия в списке отозванных (аннулированных) регистрационных свидетельства, а также соответствия идентификационных данных 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направление услугополучателю результата услуги (электронное свидетельство), сформированного порталом. Электронный документ формируется с использованием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bookmarkStart w:name="z4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сдаче на хранение рукописей неопубликованных</w:t>
      </w:r>
      <w:r>
        <w:br/>
      </w:r>
      <w:r>
        <w:rPr>
          <w:rFonts w:ascii="Times New Roman"/>
          <w:b/>
          <w:i w:val="false"/>
          <w:color w:val="000000"/>
        </w:rPr>
        <w:t>произведений"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4"/>
    <w:bookmarkStart w:name="z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о сдаче на хранение рукописей неопубликованных произведений"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сдаче на хранение рукописи, хранение рукописей неопубликованных произведений", утвержденного приказом Министра юстиции Республики Казахстан от 30 апреля 2015 года № 250 (зарегистрирован в Реестре государственной регистрации нормативных правовых актов № 11400) (далее – Стандарт) Министерством юстиции Республики Казахстан (далее – услугодатель).</w:t>
      </w:r>
    </w:p>
    <w:bookmarkEnd w:id="75"/>
    <w:bookmarkStart w:name="z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76"/>
    <w:bookmarkStart w:name="z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справка о принятии на хранение рукописи, хранение рукописи неопубликованного произведения.</w:t>
      </w:r>
    </w:p>
    <w:bookmarkEnd w:id="77"/>
    <w:bookmarkStart w:name="z5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8"/>
    <w:bookmarkStart w:name="z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79"/>
    <w:bookmarkStart w:name="z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в единой системе электронного документооборота государственных органов (далее – ЕСЭДО);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Департамента по правам интеллектуальной собственности Министерством юстиции Республики Казахстан (далее – Департамент);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Департамента по правам интеллектуальной собственности Министерством юстиции Республики Казахстан (далее – Департамент);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заместителем руководителя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руководителем управления по авторским и смежным правам Департамента (далее –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и оформление результата оказания государственной услуги главным экспертом или экспертом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заместителем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оказания государственной услуги услугополучателю.</w:t>
      </w:r>
    </w:p>
    <w:bookmarkStart w:name="z5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1"/>
    <w:bookmarkStart w:name="z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эксперт или эксперт управления.</w:t>
      </w:r>
    </w:p>
    <w:bookmarkStart w:name="z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работниками услугодателя: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трех часов со дня поступления документов, проводит регистрацию полученных документов в ЕСЭДО, и передает на рассмотрение руководителю Департамента,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Департамента, рассмотрев заявление, в течение трех часов со дня поступления документов отписывает его заместителю руководителя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Департамента, рассмотрев заявление, в течение трех часов со дня поступления документов отписывает его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 течение трех часов со дня поступления документов отписывает главному эксперту или эксперту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главный эксперт или эксперт управления в течение одного рабочего дня со дня получения на рассмотрение пакета документов, рассматривает заявление и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необходимые для оказания государственной услуги, затем направляет на подписание заместителю руководителя услугодателя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услугодателя в течение одного рабочего дня подписывает справку;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одного рабочего дня направляет результат оказания государственной услуги через почту на адрес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получения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4"/>
    <w:bookmarkStart w:name="z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бумажном виде.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процессе оказания государственной услуги не взаимодействует с центром обслуживания населения и (или) иными услугодателями.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сдаче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рукописи, хранение рукописей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неопубликованных произведений"</w:t>
            </w:r>
          </w:p>
        </w:tc>
      </w:tr>
    </w:tbl>
    <w:bookmarkStart w:name="z6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