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8d1" w14:textId="27f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429. Зарегистрирован в Министерстве юстиции Республики Казахстан 1 июля 2015 года № 11526. Утратил силу приказом Министра здравоохранения Республики Казахстан от 15 декабря 2020 года № ҚР ДСМ-278/2020.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оплаты медицинских услуг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429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Правила) определяют порядок поощрения работников субъекта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субъект здравоохранения).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Поощрение работников субъекта здравоохранения осуществляется: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 в виде дифференцированной доплаты;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стимулирующего компонента комплексного подушевого норматива (далее – СКПН) в субъектах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 (далее – субъект ПМСП).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18.07.2020 </w:t>
      </w:r>
      <w:r>
        <w:rPr>
          <w:rFonts w:ascii="Times New Roman"/>
          <w:b w:val="false"/>
          <w:i w:val="false"/>
          <w:color w:val="000000"/>
          <w:sz w:val="28"/>
        </w:rPr>
        <w:t>№ КР ДСМ - 86/2020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Поощрение работников субъекта здравоохранения производится за образцовое исполнение должностных обязанностей, высокое качество выполнения работ, в том числе работ особой сложности и срочности, за инициативу, творческую активность и другие достижения в работе.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поощрения работникам субъекта здравоохранения определяется по результатам оценки их деятельности: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медицинским работникам – постоянно действующей комиссией по оценке результатов деятельности субъекта здравоохранения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работникам с немедицинским образованием (далее – немедицинские работники) - руководителем субъекта здравоохранения аналогично </w:t>
      </w:r>
      <w:r>
        <w:rPr>
          <w:rFonts w:ascii="Times New Roman"/>
          <w:b w:val="false"/>
          <w:i w:val="false"/>
          <w:color w:val="000000"/>
          <w:sz w:val="28"/>
        </w:rPr>
        <w:t>разделу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поощрения социальных работников и психологов отделения профилактики и социально-психологической помощи Центра семейного здоровья, порядок поощрения которым определен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немедицинских работников формируют лица, определенные руководителем субъекта здравоохранения, ответственные за исполнение должностных обязанностей работников, находящихся в их подчинении, и (или) руководитель субъекта здравоохранения.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создается приказом руководителя субъекта здравоохранения, общее количество членов которой составляет нечетное число, но не менее пяти человек.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избираемый на заседании членами комиссии открытым голосованием, из числа заместителей руководителя или заведующих отделением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комиссии, избираемый членами комиссии открытым голосованием;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подразделений, определенные руководителем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профсоюзного комитета и другие работники субъекта здравоохранения, избираемые путем всеобщего голосования работников субъекта здравоохранения.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объективность определения вклада работников в достижении результата деятельности субъекта здравоохранения для исчисления размера поощрения;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своевременность выплаты поощрения работникам субъекта здравоохранения согласно пункту 16 настоящих Правил.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обеспечивает: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средств, направленных на поощрение работников субъекта здравоохранения и повышение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использование средств СКПН, правильность начисления и распределения сумм СКПН работникам субъекта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неправильного начисления и распределения сумм СКПН работникам субъекта ПМСП, возмещение сумм СКПН данному работнику осуществляется за счет собственных средств субъекта ПМСП, за исключением средств СКПН.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Организационная деятельность комиссии обеспечивается секретарем комиссии, который определяется руководителем субъекта здравоохранения из числа должностных лиц субъекта здравоохранения. Секретарь комиссии не является членом комиссии и не имеет права голоса при принятии комиссией решения.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правомочно при условии присутствия не менее 2/3 от общего числа членов комиссии. Решение комиссии оформляется протоколом, который подписывается присутствующими членами комиссии и секретарем комиссии и передается кадровой службе субъекта здравоохранения для издания соответствующего приказа о выплате поощрения работникам субъекта здравоохранения.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комиссии в протоколе заседания комиссии указывается причина его отсутствия. Во время отсутствия председателя его функции выполняет заместитель председателя. Не допускается проведение заседания комиссии при отсутствии одновременно председателя и заместителя председателя комиссии.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 В случае несогласия с решением комиссии член комиссии выражает особое мнение, изложенное в письменном виде, которое прилагается к протоколу заседания комиссии.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субъекта здравоохранения обеспечивает ознакомление работников субъекта здравоохранения с условиями настоящих Правил, положением о дифференцированной оплате труда, приказами, имеющими отношение к поощрению медицинских работников за счет средств экономии и (или) за счет средств СКПН и протоколом комиссии. Ознакомление удостоверяется подписью работника.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Некоммерческое акционерное общество "Фонд социального медицинского страхования" (далее – Фонд) обеспечивает своевременность перечисления субъектам ПМСП сумм СКПН за отчетный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здравоохранения, утвержденным приказом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16685).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здравоохранения РК от 03.08.2018 </w:t>
      </w:r>
      <w:r>
        <w:rPr>
          <w:rFonts w:ascii="Times New Roman"/>
          <w:b w:val="false"/>
          <w:i w:val="false"/>
          <w:color w:val="000000"/>
          <w:sz w:val="28"/>
        </w:rPr>
        <w:t>№ МЗ-3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расчете размера поощрения работников субъекта здравоохранения за отчетный период учитываются фактически отработанные дни.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Начисленная сумма поощрения работникам субъекта здравоохранения включает суммы индивидуального подоходного налога, обязательных пенсионных взносов и других удержаний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здравоохранения РК от 03.08.2018 </w:t>
      </w:r>
      <w:r>
        <w:rPr>
          <w:rFonts w:ascii="Times New Roman"/>
          <w:b w:val="false"/>
          <w:i w:val="false"/>
          <w:color w:val="000000"/>
          <w:sz w:val="28"/>
        </w:rPr>
        <w:t>№ МЗ-3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Поощрение работников субъекта здравоохранения в виде денежного вознаграждения, предусмотренное настоящими Правилами, является единовременной выплатой, не носящей постоянный характер.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Поощрение работникам субъекта здравоохранения за отчетный период производится в месяце, следующем за отчетным периодом, при выплате основной заработной платы.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 медицинских работников субъекта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за счет экономии средств в виде</w:t>
      </w:r>
      <w:r>
        <w:br/>
      </w:r>
      <w:r>
        <w:rPr>
          <w:rFonts w:ascii="Times New Roman"/>
          <w:b/>
          <w:i w:val="false"/>
          <w:color w:val="000000"/>
        </w:rPr>
        <w:t>дифференцированной доплаты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Поощрение работников субъекта здравоохранения за счет экономии средств в виде дифференцированной доплаты осуществляется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критериев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медицинских работников субъекта здравоохранения, утвержденных приказом руководителя субъекта здравоохранения по согласованию с комиссией.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Критерии оценки деятельности медицинских работников субъекта здравоохранения определяются при достижении результата деятельности и отражают: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выполненный объем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результативность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технологий, наличие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важных и ответственных работ, как индивидуально, так и коллективно в течение определенного календарного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ведение учетно-отчетной документации.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Критерии оценки деятельности медицинских работников субъекта здравоохранения утверждаются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носят рекомендательный характер, и дополняются или изменяются в зависимости от потребностей субъекта здравоохранения с учетом профиля деятельности и категории персонала.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Сумма экономии средств на дифференцированную доплату определяется по результатам рационального использования ресурсов на основании отчета о результатах финансово-хозяйственной деятельности за отчетный период, утвержденного руководителем субъекта здравоохранения.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определяется ежемесячно или ежеквартально в соответствии с положением о дифференцированной оплате труда работников субъекта здравоохранения, утвержденным приказом руководителя субъекта (далее –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экономии средств, направляемой на выплату дифференцированной доплаты, между структурными подразделениями, медицинскими работниками и руководителями (заместителями руководителей) субъекта здравоохранения с медицинским образованием и осуществляющими медицинскую деятельность производится в соответствии с их трудовым вкладом в достижении результата деятельности субъекта здравоохранения.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дифференцированной доплаты медицинским работникам субъекта здравоохранения за отчетный период осуществляется в соответствии с настоящими Правилами и Положением.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о выплате дифференцированной доплаты медицинским работникам принимает комиссия в месяце, следующем за отчетным периодом, на основании представления о поощрении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Представление о поощрении вносится на рассмотрение комиссии лицами, определенными руководителем субъекта здравоохранения для осуществления координации за достижением объема и повышением качества оказываемых услуг медицинскими работниками, в месяце, следующем за отчетным периодом, при этом: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структурных подразделений субъекта здравоохранения формируют представления о поощрении на медицинских работников субъекта здравоохранения, находящимися в их подчинении;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субъекта здравоохранения формирует представления о поощрении на заместителей руководителя и руководителей структурных подразделений субъекта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Дифференцированная доплата руководителю субъекта здравоохранения производится при условии охвата дифференцированной доплатой не менее 50% врачебного персонала в размере не более 150% от средней суммы дифференцированной доплаты врачебного персонала.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Дифференцированная доплата медицинскому работнику субъекта здравоохранения не производится за отчетный период: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него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проработавшему в соответствующем субъекте здравоохранения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нахождении в отпуске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более 14 календарных дней при ежемесячном отчетном периоде и более 30 календарных дней при ежеквартальном отчетном периоде, за исключением оплачиваемого ежегодного трудового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временной нетрудоспособности более 14 календарных дней при ежемесячном отчетном периоде и более 30 календарных дней при ежеквартальном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до окончания отчетного периода.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наличия у медицинского работника субъекта здравоохранения нарушений, выявленных в отчетном периоде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Предпринимательский Кодекс), выплата ему дифференцированной доплаты определяется решением руководителя субъекта здравоохранения.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наличия у медицинского работника субъекта здравоохранения нарушений, выявленных в отчетном периоде по результатам внутренней экспертизы службой поддержки пациента и внутреннего контроля (аудита) в порядке, определенном Правилами организации и проведения внутренней и внешней экспертиз качества медицинских услуг,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27 марта 2015 года № 173 (зарегистрирован в Реестре государственной регистрации нормативных правовых актов за № 10880) (далее-приказ № 173), уменьшение ему начисленной дифференцированной доплаты определяется решением комиссии, но не более 50% от начисленной дифференцированной доплаты. 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поощрения работников субъектов ПМСП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СКПН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Поощрение медицинских работников субъектов ПМСП за счет средств СКПН осуществляется на основе достигнутых индикаторов конечного результата деятельности субъекта ПМСП (далее – индикаторы конечного результата),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приказом Министра здравоохранения Республики Казахстан от  26 ноября 2009 года № 801 (зарегистрирован в Реестре государственной регистрации нормативных правовых актов под № 5946) (далее – Методика).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и.о. Министра здравоохранения РК от 03.08.2018 </w:t>
      </w:r>
      <w:r>
        <w:rPr>
          <w:rFonts w:ascii="Times New Roman"/>
          <w:b w:val="false"/>
          <w:i w:val="false"/>
          <w:color w:val="000000"/>
          <w:sz w:val="28"/>
        </w:rPr>
        <w:t>№ МЗ-3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Средства СКПН направлены 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материальное поощрение работников субъекта ПМСП за достигнутые индикаторы конечного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и переподготовку работников субъекта ПМСП, включая командировочные расходы, которые составляют не менее 5% от полученной суммы СКПН по субъекту ПМСП за отчетный период.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СКПН на повышение квалификации и переподготовку медицинских работников субъекта ПМСП подлежит использованию в полном объеме в течение отчетного года.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СКПН выплачивается следующим работникам амбулаторно-поликлинических организаций, оказывающие ПМСП (далее – работники ПМСП):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работники, оказывающие услуги в условиях территориального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 общей практики, участковые терапевты и педиатры, акушер-гинекологи;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общей практики и участковой службы, фельдшеры, акушерки, оказывающие медицинские услуги в условиях территориального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работники и психологи;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работники амбулаторно-поликлинических организаций, оказывающие ПМСП: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(врачи и средний медицинский персонал, в том числе школьная медицинская сестра) отделения профилактики и социально-психологической помощи Центра семейного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(врачи и средний медицинский персонал) отделения профилактики и социально-психологической помощи Центра семейного здоровья.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изменением, внесенным приказом и.о. Министра здравоохранения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Порядок расчета суммы СКПН, полученной в зависимости от достижения индикаторов конечного результата, до уровня субъекта ПМСП и до уровня территориальных участков субъекта ПМСП, определяется Методикой.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Расчет суммы СКПН до уровня субъектов и территориальных участков ПМСП осуществляется в автоматизированном режиме в информационной системе "Дополнительный компонент к тарифу первичной медико-санитарной помощи" (далее – ДКПН) ежемесячно до 10 числа месяца, следующего за отчетным, при этом за декабрь текущего года – в январе следующего года.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Сумма СКПН на стимулирование работников субъекта ПМСП, оказывающих услуги в условиях территориального участка, определяется на основании сформированной в ДКПН cводной информации по распределению сумм стимулирующего компонента комплексного подушевого норматива в зависимости от достижения индикаторов конечного результата деятельности субъекта здравоохранения, оказывающего первичную медико-санитарную помощь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Распределение суммы СКПН работникам ПМСП осуществляется ежемесячно на основании решения комиссии в зависимости от вклада работника ПМСП в достижении индикаторов конечного результата и индикаторов процесса, влияющих на значения индикаторов конечного результата деятельности субъекта ПМСП (далее – индикаторы процесса).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Индикаторы процесса с учетом рекомендуемого перечня индикаторов процесса деятельности субъекта здравоохранения, оказывающего первичную медико – санитарную помощь в рамках гарантированного объема бесплатной медицинской помощи и в системе обязательного социального медицинского страхования, влияющих на значения индикаторов конечного результата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утверждаются руководителем субъекта ПМСП по согласованию с комиссией и службой поддержки пациента и внутреннего контроля (аудита).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решением руководителя субъекта ПМСП по согласованию с комиссией и службой поддержки пациента и внутреннего контроля (аудита) дополняются индикаторами оценки качества медицинских услуг для организаций, оказывающих амбулаторно-поликлиническую помощь, которые определены приказом № 173.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приказом Министра здравоохранения РК от 25.08.2017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целью обеспечения достижения целевого значения по индикаторам конечного результата осуществляется мониторинг индикаторов процесса следующими участниками: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поддержки пациента и внутреннего контроля (аудита) субъекта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здравоохранения областей, городов республиканского значения и столицы (далее – управление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контроля качества и безопасности товаров и услуг Министерства здравоохранения Республики Казахстан (далее – КККБТУ) и (или) его территориальные подразделения (далее - ТД КККБТУ).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и.о. Министра здравоохранения РК от 03.08.2018 </w:t>
      </w:r>
      <w:r>
        <w:rPr>
          <w:rFonts w:ascii="Times New Roman"/>
          <w:b w:val="false"/>
          <w:i w:val="false"/>
          <w:color w:val="000000"/>
          <w:sz w:val="28"/>
        </w:rPr>
        <w:t>№ МЗ-3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здравоохранения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поддержки пациента и внутреннего контроля (аудита) размещает результаты деятельности субъекта здравоохранения, оказывающего первичную медико - санитарную помощь в рамках гарантированного объема бесплатной медицинской помощи и в системе обязательного социального медицинского страхования, по достижению индикаторов процесса, влияющих на значения индикаторов конечного результата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субъекту ПМСП и в разрезе территориальных участков за отчетный период и подтверждает в ДКПН в срок до 15 числа месяца, следующего за отчетным периодом.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здравоохранения:</w:t>
      </w:r>
    </w:p>
    <w:bookmarkEnd w:id="48"/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мониторинг и контроль за размещением субъектом ПМСП в ДКПН данных по индикаторам процесса;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анализ деятельности субъекта ПМСП по достижению индикаторов конечного результата и индикаторов процесса.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Фонд проводит:</w:t>
      </w:r>
    </w:p>
    <w:bookmarkEnd w:id="50"/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целевого использования средств СКПН субъектами ПМСП и субъектами села;</w:t>
      </w:r>
    </w:p>
    <w:bookmarkEnd w:id="51"/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своевременной выплатой сумм СКПН субъектами ПМСП и субъектами села их работникам и размещением информации в ДКПН;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оценку распределения сумм СКПН работникам ПМСП по итогам достигнутых индикаторов конечного результата за отчетный период на основании данных в ДКПН.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38-1 в соответствии с приказом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здравоохранения РК от 03.08.2018 </w:t>
      </w:r>
      <w:r>
        <w:rPr>
          <w:rFonts w:ascii="Times New Roman"/>
          <w:b w:val="false"/>
          <w:i w:val="false"/>
          <w:color w:val="000000"/>
          <w:sz w:val="28"/>
        </w:rPr>
        <w:t>№ МЗ-3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приказом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 распределении суммы СКПН работникам ПМСП принимает комиссия на основании представления о поощрении не позднее 20 числа месяца, следующего за отчетным периодом, которое оформляется протоколом заседания комиссии и передается кадровой службе субъекта ПМСП для издания соответствующего приказа.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на рассмотрение комиссии вносятся ежемесячно до 15 числа месяца, следующего за отчетным периодом.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Представление о поощрении работников первичной медико-санитарной помощи, оказывающих услуги на территориальном участке, за достижение индикаторов конечного результата деятельности субъекта здравоохранения, оказывающего первичную медико-санитарную помощь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врач данного территориального участка, который осуществляет координацию деятельности за достижением объема и качества оказываемых услуг работниками, находящимися в его подчинении, и определяет соотношение распределения суммы СКПН между работниками.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 распределении сумм СКПН по территориальным участкам принимается по согласованию с заведующим отделением, обеспечивающим координацию деятельности данного территориального участка.</w:t>
      </w:r>
    </w:p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43-1. Врач территориального участка при формировании представления,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определяет соотношение распределения суммы СКПН между работниками с учетом следующих пороговых значений от суммы СКПН, автоматически рассчитанной до уровня территориального участка субъекта ПМСП за отчетный период согласно Методике в ДКПН: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врачу территориального участка (врач общей практики, участковый терапевт, участковый педиатр) в соотношении не менее 30% и не более 45% на одну занимаемую 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участковые медицинские сестры общей практики, терапевтического участка и педиатрического участка в соотношении не менее 10% и не более 30% на одну занимаемую 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социальному работники и психологу в соотношении не менее 2% и не более 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акушер-гинекологу и (или) акушерке в соотношении не менее 2% и не более 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43-1 в соответствии с приказом и.о. Министра здравоохранения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Представление о поощрении на старшую медицинскую сестру и старшую акушерку за достижение индикаторов конечного результата в виде представления о поощрении на заведующего / старшую медицинскую сестру отделений общей врачебной практики и (или) участковой службы за достижение индикаторов конечного результата деятельности субъекта здравоохранения, оказывающего первичную медико-санитарную помощь по форме согласно приложению 7 к настоящим Правилам формирует заведующий отделением который осуществляет координацию деятельности за достижением объема и качества оказываемых услуг данным работником, находящимся в его подчинении.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старшей медицинской сестре отделения общей врачебной практики или участковой службы, старшей акушерке акушерско-гинекологических отделений (кабинетов) осуществляется от средней суммы СКПН участковых медицинских сестер курируемого отделения в соотношении не менее 1,0 и не более 1,25, определенном заведующим отделением, у которого данный работник находится в подчинении.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и.о. Министра здравоохранения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Представление о поощрении на заведующего отделением за достижение индикаторов конечного результата в виде представления о поощрении на заведующего / старшую медицинскую сестру отделений общей врачебной практики и (или) участковой службы за достижение индикаторов конечного результата деятельности субъекта здравоохранения, оказывающего первичную медико-санитарную помощь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руководитель субъекта ПМСП по согласованию с руководителем службы поддержки пациента и внутреннего контроля (аудита).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заведующему отделением общей врачебной практики или участковой службы, заведующему акушерско-гинекологическим отделением (кабинетами) осуществляется от средней суммы СКПН врачебного персонала курируемого отделения в соотношении не менее 1,0 и не более 1,25, определенном руководителем субъекта ПМСП или его заместителем.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приказом и.о. Министра здравоохранения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Представление о поощрении работников отделения профилактики и социально-психологической помощи Центра семейного здоровья за достижение индикаторов конечного результата деятельности субъекта здравоохранения, оказывающего первичную медико-санитарную помощь,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социальных работников и психологов, формирует курирующий заместитель руководителя субъекта ПМСП или заведующий отделением общей врачебной практики или участковой службы.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работникам (врачам и медицинским сестрам) отделения профилактики и социально-психологической помощи Центра семейного здоровья осуществляется от средней суммы СКПН соответственно работникам ПМСП (врачебного персонала и среднего медицинского персонала), оказывающим услуги на территориальном участке, в соотношении, определенном комиссией по согласованию с курирующим специалистом.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Размер суммы СКПН руководителю самостоятельного Центра семейного здоровья или врачебной амбулатории определяется по решению комиссии в соотношении не менее 1,0 и не более 1,25 от средней суммы СКПН врачебного персонала субъекта ПМСП и оформляется комиссией в виде протокола об определении размера поощрения руководителю самостоятельного Центра семейного здоровья или врачебной амбулатории за достижение индикаторов конечного результата деятельности субъекта здравоохранения, оказывающего первичную медико-санитарную помощь, по форме согласно приложению 9 к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и.о. Министра здравоохранения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Выплата суммы СКПН работнику ПМСП за отчетный период не производится: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него неснятого дисциплинарного взыскания за рассматриваемый период, но не более двух месяцев с момента его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проработавшему в соответствующем субъекте ПМСП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нахождении в отпуске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более 14 календарных дней, за исключением оплачиваемого ежегодного трудового отпуска;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временной нетрудоспособности более 14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до окончания отчетного периода.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наличия у работника ПМСП нарушений, выявленных в отчетном периоде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выплата ему суммы СКПН определяется решением руководителя субъекта ПМСП.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наличия у работника ПМСП нарушений, выявленных в отчетном периоде по результатам внутренней экспертизы службой поддержки пациента и внутреннего контроля (аудита) в порядке, определенном приказом № 173, начисленная сумма СКПН уменьшается решением комиссии, но не более 50% от начисленной суммы СКПН.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и.о. Министра здравоохранения РК от 03.08.2018 </w:t>
      </w:r>
      <w:r>
        <w:rPr>
          <w:rFonts w:ascii="Times New Roman"/>
          <w:b w:val="false"/>
          <w:i w:val="false"/>
          <w:color w:val="000000"/>
          <w:sz w:val="28"/>
        </w:rPr>
        <w:t>№ МЗ-3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случае, если сумма СКПН, предназначенная в отчетном периоде для стимулирования работников, оказывающих услуги в условиях территориального участка, распределена не в полном объеме, то остаток суммы СКПН в данном отчетном периоде направляется по решению комиссии на дополнительное стимулирование наиболее отличившихся работников, оказывающих услуги в условиях территориального участка при условии: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ими высоких результатов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нарушений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и по результатам внутренней экспертизы службой поддержки пациента и внутреннего контроля (аудита) в порядке, определенном приказом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полных отработанных ими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нарушений по результатам проведенной экспертизы по контролю качества медицинских услуг территориальными подразделениями ФСМС.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изменениями, внесенными приказами Министра здравоохранения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доплат за особые условия труда при осуществлении мероприятий по предотвращению распространения коронавируса COVID-19 и (или) лечению больных с коронавирусом COVID-19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здравоохранения РК от 27.03.2020 </w:t>
      </w:r>
      <w:r>
        <w:rPr>
          <w:rFonts w:ascii="Times New Roman"/>
          <w:b w:val="false"/>
          <w:i w:val="false"/>
          <w:color w:val="ff0000"/>
          <w:sz w:val="28"/>
        </w:rPr>
        <w:t>№ ҚР ДСМ-21/2020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исключена приказом Министра здравоохранения РК от 18.07.2020 </w:t>
      </w:r>
      <w:r>
        <w:rPr>
          <w:rFonts w:ascii="Times New Roman"/>
          <w:b w:val="false"/>
          <w:i w:val="false"/>
          <w:color w:val="ff0000"/>
          <w:sz w:val="28"/>
        </w:rPr>
        <w:t>№ КР ДСМ - 86/2020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 субъекта здравоохранения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здравоохранения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ҚР ДСМ-140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264"/>
        <w:gridCol w:w="8717"/>
        <w:gridCol w:w="7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письменных и устных жалоб, связанных с нарушением прав пациентов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 посетителей руководителем организации, журнал учета письменных обращений граждан, обращения на блог Министра здравоохранения Республики Казахстан, проверочные листы и акты КККБТУ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предотвратимых летальных исходов, осложнений, возникших в результате лечения и диагностики, в том числе, повлекшие инвалидность пациента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карты стационарного больного, заключение заведующего отделением или комиссии, утвержденное руководителем службы поддержки пациента и внутреннего контроля (аудита), акты экспертной проверки, протоколы заседания КИЛИ* и проверочные листы и акты КККБТУ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по результатам государственного контроля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листы и акты проверки КККБТУ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(подтвержденных экспертизой) повторного незапланированного поступления пациентов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Случаи повторной госпитализации, в течение одного месяца от даты выписки по поводу одного и того же заболевания, в данный и другие стационары Республики Казахстан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расхождения клинического и патологоанатомического диагнозов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высокотехнологических медицинских услуг (далее – ВТМУ)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Количество выполненных ВТМУ в отчетном периоде в сравнении с аналогичным периодом предыдущего года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конверсии мазка мокроты в процессе лечения у больных с бактериовыделением **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пропусков приема противотуберкулезных препаратов у больных туберкулезом **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 18 лет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больных: форма № 066/у статистическая карта выбывшего из стационара,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ЭРСБ: форма № 066/у);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– Поликлиника: форма 025-5/у медицинская карта амбулаторного пациента,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осложнениями сахарного диабета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ЭРСБ: форма № 066/у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хронической верифицированной железодефицитной анемией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ЭРСБ: форма № 066/у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комиссии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деятельности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 вклада работников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наличии))</w:t>
      </w:r>
    </w:p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"____" ________ 20 __ года по "____" 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отделения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1853"/>
        <w:gridCol w:w="1853"/>
        <w:gridCol w:w="2793"/>
        <w:gridCol w:w="1451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уровень достижения результата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 достижения результата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дифференцированной доплаты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 о поощрение:__________________/____________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распределению сумм стимулирующего компонента комплексного</w:t>
      </w:r>
      <w:r>
        <w:br/>
      </w:r>
      <w:r>
        <w:rPr>
          <w:rFonts w:ascii="Times New Roman"/>
          <w:b/>
          <w:i w:val="false"/>
          <w:color w:val="000000"/>
        </w:rPr>
        <w:t>подушевого норматива в зависимости от достижения индикаторов</w:t>
      </w:r>
      <w:r>
        <w:br/>
      </w:r>
      <w:r>
        <w:rPr>
          <w:rFonts w:ascii="Times New Roman"/>
          <w:b/>
          <w:i w:val="false"/>
          <w:color w:val="000000"/>
        </w:rPr>
        <w:t>конечного результата деятельности субъекта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оказывающего первичную медико-санитарную помощь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СКПН: итоговая сумма СКПН: ______ тенге,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(не менее 5 %): 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стимулирование дополнительного персонала: 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стимулирование работников, оказывающих услуги в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участка: __________ тенге;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135"/>
        <w:gridCol w:w="1139"/>
        <w:gridCol w:w="732"/>
        <w:gridCol w:w="732"/>
        <w:gridCol w:w="732"/>
        <w:gridCol w:w="1342"/>
        <w:gridCol w:w="1409"/>
        <w:gridCol w:w="732"/>
        <w:gridCol w:w="1136"/>
        <w:gridCol w:w="1136"/>
        <w:gridCol w:w="1344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прикрепленного населения,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баллов по всем индикаторам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СКПН, тенге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персонала на участке,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формы на бумажном носителе) "_" 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индикаторов процесса деятельности субъекта здравоохранения, оказывающего первичную </w:t>
      </w:r>
      <w:r>
        <w:rPr>
          <w:rFonts w:ascii="Times New Roman"/>
          <w:b/>
          <w:i w:val="false"/>
          <w:color w:val="000000"/>
          <w:sz w:val="28"/>
        </w:rPr>
        <w:t>медико</w:t>
      </w:r>
      <w:r>
        <w:rPr>
          <w:rFonts w:ascii="Times New Roman"/>
          <w:b/>
          <w:i w:val="false"/>
          <w:color w:val="000000"/>
          <w:sz w:val="28"/>
        </w:rPr>
        <w:t xml:space="preserve"> – санитарную помощь в рамках гарантированного объема бесплатной медицинской помощи и в системе обязательного социального медицинского страхования, влияющих на значения индикаторов конечного результата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1"/>
        <w:gridCol w:w="5612"/>
        <w:gridCol w:w="1937"/>
      </w:tblGrid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 процесса</w:t>
            </w:r>
          </w:p>
          <w:bookmarkEnd w:id="69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Материнская смертность, предотвратимая на уровне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явка для постановки на диспансерный учет по беременности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женщин, взятых на учет в сроке до 12 недель/ общее количество беременных женщин, взятых на учет,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беременных, осмотренных терапевтом в сроке до 12 недель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женщин, осмотренных терапевтом в сроке до 12 недель/ общее количество беременных женщин, осмотренных терапевтом,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госпитализации беременных женщин и (или) родильниц с эклампсией и преэклампсией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 и (или) родильниц, госпитализированных с эклампсией и преэклампсией / общее количество госпитализированных беременных женщин и (или) родильниц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контрацепцией женщин фертильного возраста (далее – ЖФВ) с противопоказаниями к беременности по экстрагенитальным заболеваниям (далее – ЭГЗ)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контрацепцией ЖФВ с противопоказаниями к беременности по ЭГЗ/общее количество ЖФВ с противопоказаниями к беременности по ЭГЗ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беременных среди женщин фертильного возраста с противопоказаниями к беременности по экстрагенитальным заболеваниям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беременных среди ЖФВ с противопоказаниями к беременности по экстрагенитальным заболеваниям среди прикрепленного населения в отчетном периоде / Количество ЖФВ с противопоказаниями к беременности по экстрагенитальным заболеваниям среди прикрепленного населения в отчетном периоде, %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преждевременных родов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преждевременных родов среди прикрепленного населения в отчетном периоде / Количество родов среди прикрепленного населения в отчетном периоде, %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беременных пренатальным скринингом (определение материнских сывороточных маркеров в I триместре, ультразвуковой скрининг в I, II, III триместрах беременности)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пренатальным скринингом из родивших/общее количество родивших за отчетный период,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до18 лет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абортов у подростков в возрасте до 18 лет среди прикрепленного населения в отчетном периоде / Количество девочек в возрасте до18 лет среди прикрепленного населения в отчетном периоде *1000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Детская смертность от 7 дней до 5 лет, предотвратимая на уровне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6 месяцев на исключительно грудном вскармливании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6 месяцев, находящихся на исключительно грудном вскармливании при отсутствии противопоказаний/ общее количество детей до 6 месяцев,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ОКИ*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5 лет, госпитализированных в стационар с осложненными ОКИ/ общее количество детей до 5 лет, зарегистрированных с ОКИ,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медицинских работников (врачей и среднего медицинского персонала) ПМСП обученных программе ИБВДВ**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работников (врачей и среднего медицинского персонала) ПМСП обученных программе ИБВДВ/ общее количество медицинских работников (врачей и среднего медицинского персонала) ПМСП,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детей в возрасте от 0 до 1 года/число родившихся живыми*1000 (показатель)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целевым индикаторам Госпрограммы "Денсаулык"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Удельный вес детей до 5 лет, госпитализированных с осложненными ОРИ***</w:t>
            </w:r>
          </w:p>
          <w:bookmarkEnd w:id="70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ОРИ</w:t>
            </w:r>
          </w:p>
          <w:bookmarkEnd w:id="7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5 лет, госпитализированных в стационар с осложненными ОРИ/ общее количество детей до 5 лет, зарегистрированных с ОРИ,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Охват патронажными посещениями новорожденных в первые 3 суток после выписки из роддома</w:t>
            </w:r>
          </w:p>
          <w:bookmarkEnd w:id="72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  <w:bookmarkEnd w:id="73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патронажными посещениями новорожденных в первые 3 суток после выписки из роддома/количество новорожденных выписавшихся из роддома за отчетный период,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диагностированный туберкулез легких</w:t>
            </w:r>
          </w:p>
          <w:bookmarkEnd w:id="74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обследованных флюорографически из формированной группы "риска"</w:t>
            </w:r>
          </w:p>
          <w:bookmarkEnd w:id="75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обследованных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флюорографически из сформированной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"риска" /сформированная группа "риска",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обследованных пробой Манту из сформированной группы "риска"</w:t>
            </w:r>
          </w:p>
          <w:bookmarkEnd w:id="76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обследованных пробой Манту из сформированной группы "риска"/сформированная группа "риска",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больных с установленным бактериовыделением</w:t>
            </w:r>
          </w:p>
          <w:bookmarkEnd w:id="77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установленным бактериовыделением/ общее количество лиц, направленных на микроскопию мокроты лиц с подозрением на туберкулез легких,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пропусков приема противотуберкулезных препаратов у больных, получающих лечение в условиях ПМСП</w:t>
            </w:r>
          </w:p>
          <w:bookmarkEnd w:id="78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туберкулезом, получающих контролируемое противотуберкулезное лечение в условиях ПМСП без единого пропуска среди прикрепленного населения/ общее количество больных туберкулезом, получающих противотуберкулезное лечение в условиях ПМСП среди прикрепленного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скринингов</w:t>
            </w:r>
          </w:p>
          <w:bookmarkEnd w:id="80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РШМ**** из прошедших скрининговое обследование</w:t>
            </w:r>
          </w:p>
          <w:bookmarkEnd w:id="8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больных РШМ/ общее количество лиц, прошедших скрининговое обследование на выявление РШМ,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0,02-0,03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РМЖ***** из прошедших скрининговое обследование</w:t>
            </w:r>
          </w:p>
          <w:bookmarkEnd w:id="82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больных РМЖ/ общее количество лиц, прошедших скрининговое обследование на выявление РМЖ,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и выше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раком толстой и прямой кишки из прошедших скрининговое обследование</w:t>
            </w:r>
          </w:p>
          <w:bookmarkEnd w:id="83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больных раком толстой и прямой кишки/ общее количество лиц, прошедших скрининговое обследование на выявление рака толстой и прямой кишки,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диспансерным наблюдением больных с предопухолевой патологией</w:t>
            </w:r>
          </w:p>
          <w:bookmarkEnd w:id="84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диспансерным наблюдением больных с предопухолевой патологией 1б клиническая группа </w:t>
            </w:r>
          </w:p>
          <w:bookmarkEnd w:id="85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лиц, взятых на диспансерный учет с предопухолевой патологией 1б клиническая группа/общее число больных с предопухолевой патологией, %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Уровень госпитализации больных с осложнениями заболеваний сердечно-сосудистой системы (инфаркт миокарда, инсульт)</w:t>
            </w:r>
          </w:p>
          <w:bookmarkEnd w:id="86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целевых групп населения скрининговыми обследованиями</w:t>
            </w:r>
          </w:p>
          <w:bookmarkEnd w:id="87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скрининговые обследования на выявление факторов риска БСК****** и БСК/ общее количество лиц, подлежащих скрининговым обследованиям на выявление факторов риска БСК и БСК,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БСК при скрининговом обследовании</w:t>
            </w:r>
          </w:p>
          <w:bookmarkEnd w:id="88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 выявленными БСК после проведения скрининговых обследований/ общее количество лиц, прошедших скрининговые обследования на выявление БСК,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диспансерным наблюдением выявленных при скрининге больных с АГ******* и ИБС********</w:t>
            </w:r>
          </w:p>
          <w:bookmarkEnd w:id="89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с АГ и ИБС, охваченных диспансерным наблюдением/ общее количество больных с АГ и ИБС, выявленных при скрининговом обследовании,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госпитализированных больных АГ, состоящих на диспансерном учете, в состоянии осложненного гипертонического криза</w:t>
            </w:r>
          </w:p>
          <w:bookmarkEnd w:id="90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госпитализированных больных с АГ, состоящих на диспансерном учете, в состоянии осложненного гипертонического криза/ общее количество лиц, состоящих на диспансерном учете по поводу АГ,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своевременно госпитализированных больных с осложнениями БСК (инфаркт миокарда, мозговой инсульт)</w:t>
            </w:r>
          </w:p>
          <w:bookmarkEnd w:id="9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больных, своевременно госпитализированных (первые 6 часов заболевания) по поводу осложнений БСК (инфаркт миокарда, мозговой инсульт)/ общее количество больных, госпитализированных по поводу осложнений БСК (инфаркт миокарда, мозговой инсульт),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диспансерных больных с диагнозом БСК, из числа подлежащих бесплатному лекарственному обеспечению</w:t>
            </w:r>
          </w:p>
          <w:bookmarkEnd w:id="92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с диагнозом БСК обеспеченных бесплатными лекарственными препаратами на амбулаторном уровне из числа подлежащих бесплатному лекарственному обеспечению/Общее количество больных с диагнозом БСК подлежащих бесплатному лекарственному обеспечению на амбулаторном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 менее 70% диспансерных больных, подлежащих АЛО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Обоснованные жалобы</w:t>
            </w:r>
          </w:p>
          <w:bookmarkEnd w:id="93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обращений физических и юридических лиц с положительным решением по принципу "здесь и сейчас" Службой поддержки пациента и внутреннего контроля (аудита)</w:t>
            </w:r>
          </w:p>
          <w:bookmarkEnd w:id="94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физических и юридических лиц с положительным решением / общее количество рассмотренных обращений физических и юридических лиц,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ОКИ – острая кишечная инфекция;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ИВБДВ – интегрированное ведение болезней детского возраста;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ОРИ – острая респираторная инфекция; 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РШМ – рак шейки матки;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РМЖ – рак молочной железы;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БСК – болезни системы кровообращения;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АГ – артериальная гипертония;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ИБС – ишемическая болезнь сердца.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деятельности субъекта здравоохранения, оказывающего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страхования, по достижению индикаторов процесса, влияющих на значения индикаторов конечного результата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оказывающего первичную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прикрепленного населения: Всего_____человек,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них: дети до 14 лет - ______ человек, подростки с 15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-__________ человек, взрослые - ______ человек, в том числе женщины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фертильного возраста - _____ человек.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734"/>
        <w:gridCol w:w="1734"/>
        <w:gridCol w:w="1117"/>
        <w:gridCol w:w="1739"/>
        <w:gridCol w:w="2566"/>
        <w:gridCol w:w="2566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 конечного результата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 процесса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субъекту ПМСП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участка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территориальному участку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территориальному участку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здравоохранения _______________________________/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поддержки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внутреннего контроля (аудита) ______________________/______________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отчета на бумажном носителе) "__" 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деятельности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 вклада работников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наличии))</w:t>
      </w:r>
    </w:p>
    <w:bookmarkStart w:name="z7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работников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помощи, оказывающих услуги на территориальном</w:t>
      </w:r>
      <w:r>
        <w:br/>
      </w:r>
      <w:r>
        <w:rPr>
          <w:rFonts w:ascii="Times New Roman"/>
          <w:b/>
          <w:i w:val="false"/>
          <w:color w:val="000000"/>
        </w:rPr>
        <w:t>участке, за достижение индикаторов конечного результата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субъекта здравоохранения, оказывающего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оказывающего первичную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участка: ____________________________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конечного результата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2251"/>
        <w:gridCol w:w="1451"/>
        <w:gridCol w:w="1451"/>
        <w:gridCol w:w="1451"/>
        <w:gridCol w:w="1451"/>
        <w:gridCol w:w="2795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достижения индикаторов процесса, влияющих на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893"/>
        <w:gridCol w:w="1219"/>
        <w:gridCol w:w="1559"/>
        <w:gridCol w:w="1559"/>
        <w:gridCol w:w="1220"/>
        <w:gridCol w:w="3590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индикатора процесса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индикатора процесса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значения в баллах***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 СКПН между работниками на территориальном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участке****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297"/>
        <w:gridCol w:w="1014"/>
        <w:gridCol w:w="1297"/>
        <w:gridCol w:w="3546"/>
        <w:gridCol w:w="3082"/>
        <w:gridCol w:w="1016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нарушений*****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СКПН,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 о поощрении: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______________________________/_________________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работник:__________________________/________________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Психолог:_________________________________/____________________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bookmarkStart w:name="z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индикаторы конечного результата и данные по ним должны соответствовать данным в ДКПН;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**индикаторы процесса и данные по ним формируются на основании учетной и отчетной медицинской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***оценка значений индикаторов процесса определяется в баллах: "результат достигнут" – 2 балла, "результат достигнут частично" – 1 балл, "результат не достигнут"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****сумма СКПН распределяется между работниками,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наличие нарушений указывается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деятельности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 вклада работников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наличии)) </w:t>
      </w:r>
    </w:p>
    <w:bookmarkStart w:name="z8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на заведующего / старшую медицинскую</w:t>
      </w:r>
      <w:r>
        <w:br/>
      </w:r>
      <w:r>
        <w:rPr>
          <w:rFonts w:ascii="Times New Roman"/>
          <w:b/>
          <w:i w:val="false"/>
          <w:color w:val="000000"/>
        </w:rPr>
        <w:t>сестру отделений общей врачебной практики и (или) участковой</w:t>
      </w:r>
      <w:r>
        <w:br/>
      </w:r>
      <w:r>
        <w:rPr>
          <w:rFonts w:ascii="Times New Roman"/>
          <w:b/>
          <w:i w:val="false"/>
          <w:color w:val="000000"/>
        </w:rPr>
        <w:t>службы за достижение индикаторов конечного результата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субъекта здравоохранения, оказывающего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врачей: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медицинских сестер: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 на 1 врачебную должность: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медицинских сестер на участке на 1 должность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отделения общей врачебной практики и участковой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перечень участков, включенных в отделение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врачебной практики и (или) участковой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конечного результата отделением общей врачебной практики и (или) участковой службы:*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242"/>
        <w:gridCol w:w="1445"/>
        <w:gridCol w:w="1445"/>
        <w:gridCol w:w="1445"/>
        <w:gridCol w:w="1446"/>
        <w:gridCol w:w="2784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достижения индикаторов процесса, влияющих на значения индикаторов конечного результата, отделением общей врачебной практики и (или) участковой службы**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893"/>
        <w:gridCol w:w="1219"/>
        <w:gridCol w:w="1559"/>
        <w:gridCol w:w="1559"/>
        <w:gridCol w:w="1220"/>
        <w:gridCol w:w="3590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индикатора процесса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индикатора процесса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значения в баллах***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 СКПН: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359"/>
        <w:gridCol w:w="1063"/>
        <w:gridCol w:w="1359"/>
        <w:gridCol w:w="3125"/>
        <w:gridCol w:w="3231"/>
        <w:gridCol w:w="10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нарушений****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СКПН, 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 о поощрении: _____________________/________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Ознакомлены: _________________________/______________________________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bookmarkStart w:name="z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индикаторы конечного результата и данные по ним определяются в среднем по всем закрепленным территориальным участкам за конкретным заведующим отделением или старшей медицинской сестрой, в соответствии с данными в ДКПН;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**индикаторы процесса и данные по ним формируются на основании учетной и отчетной медицинской документации по всем закрепленным территориальным участкам за конкретным заведующим отделением или старшей медицинской сестрой;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***оценка значений индикаторов процесса определяется в баллах: "результат достигнут" – 2 балла, "результат достигнут частично" – 1 балл, "результат не достигнут"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наличие нарушений указывается в соответствии с пунктами 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деятельности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 вклада работников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наличии))</w:t>
      </w:r>
    </w:p>
    <w:bookmarkStart w:name="z8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работников отделения профилактики и</w:t>
      </w:r>
      <w:r>
        <w:br/>
      </w:r>
      <w:r>
        <w:rPr>
          <w:rFonts w:ascii="Times New Roman"/>
          <w:b/>
          <w:i w:val="false"/>
          <w:color w:val="000000"/>
        </w:rPr>
        <w:t>социально-психологической помощи Центра семейного</w:t>
      </w:r>
      <w:r>
        <w:br/>
      </w:r>
      <w:r>
        <w:rPr>
          <w:rFonts w:ascii="Times New Roman"/>
          <w:b/>
          <w:i w:val="false"/>
          <w:color w:val="000000"/>
        </w:rPr>
        <w:t>здоровья за достижение индикаторов конечного результата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субъекта здравоохранения, оказывающего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населения: 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отделения профилактики и социально-психологической помощи*: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(указать работников)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242"/>
        <w:gridCol w:w="1445"/>
        <w:gridCol w:w="1445"/>
        <w:gridCol w:w="1445"/>
        <w:gridCol w:w="1446"/>
        <w:gridCol w:w="2784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достижения индикаторов процесса, влияющих на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индикаторов конечного результата***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795"/>
        <w:gridCol w:w="1156"/>
        <w:gridCol w:w="1478"/>
        <w:gridCol w:w="1478"/>
        <w:gridCol w:w="1156"/>
        <w:gridCol w:w="4043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конечногорезультата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индикаторапроцесса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индикатора процесса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индикатора процесса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значения в баллах****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 СКПН работникам отделения профилактики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социально-психологической помощи Центра семейного здоровья: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40"/>
        <w:gridCol w:w="992"/>
        <w:gridCol w:w="1268"/>
        <w:gridCol w:w="3467"/>
        <w:gridCol w:w="3015"/>
        <w:gridCol w:w="993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нарушений*****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СКПН,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 о поощрении: 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 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 ______________________/______________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представления на бумажном носителе)</w:t>
      </w:r>
    </w:p>
    <w:bookmarkStart w:name="z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состав отделения профилактики и социально-психологической помощи включает работников,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под № 6173);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**индикаторы конечного результата в целом по субъекту ПМСП и данные по ним должны соответствовать данным в ДКПН;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***индикаторы процесса и данные по ним формируются на основании учетной и отчетной медицинской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****оценка значений индикаторов процесса определяется в баллах: "результат достигнут" – 2 балла, "результат достигнут частично" – 1 балл, "результат не достигнут"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*****наличие нарушений указывается в соответствии с пунктами 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в редакции приказа Министра здравоохранения РК от 25.08.2017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об определении размера поощрения руководителю</w:t>
      </w:r>
      <w:r>
        <w:br/>
      </w:r>
      <w:r>
        <w:rPr>
          <w:rFonts w:ascii="Times New Roman"/>
          <w:b/>
          <w:i w:val="false"/>
          <w:color w:val="000000"/>
        </w:rPr>
        <w:t>самостоятельного Центра семейного здоровья или врачебной</w:t>
      </w:r>
      <w:r>
        <w:br/>
      </w:r>
      <w:r>
        <w:rPr>
          <w:rFonts w:ascii="Times New Roman"/>
          <w:b/>
          <w:i w:val="false"/>
          <w:color w:val="000000"/>
        </w:rPr>
        <w:t>амбулатории за достижение индикаторов конечного результата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субъекта здравоохранения, оказывающего</w:t>
      </w:r>
      <w:r>
        <w:br/>
      </w:r>
      <w:r>
        <w:rPr>
          <w:rFonts w:ascii="Times New Roman"/>
          <w:b/>
          <w:i w:val="false"/>
          <w:color w:val="000000"/>
        </w:rPr>
        <w:t>первичную медико-санитарную помощь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прикрепленном населении и работниках субъекта ПМСП: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526"/>
        <w:gridCol w:w="4426"/>
        <w:gridCol w:w="1299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показатель*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врачебного персонала на участках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участках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дополнительного персонала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т.ч.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врача/ВОП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10 000 человек прикрепленного населения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10 000 человек прикрепленного населения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медицинской организации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достижения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333"/>
        <w:gridCol w:w="1043"/>
        <w:gridCol w:w="1043"/>
        <w:gridCol w:w="1043"/>
        <w:gridCol w:w="1043"/>
        <w:gridCol w:w="2009"/>
        <w:gridCol w:w="1043"/>
        <w:gridCol w:w="1044"/>
        <w:gridCol w:w="1621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СКПН,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суммы СКПН: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2200"/>
        <w:gridCol w:w="1721"/>
        <w:gridCol w:w="2200"/>
        <w:gridCol w:w="2679"/>
        <w:gridCol w:w="1722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СКПН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самостоятельного Центра семейного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врачебной амбулатории 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 ___ года</w:t>
      </w:r>
    </w:p>
    <w:bookmarkStart w:name="z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*фактические данные о прикрепленном населении и работниках субъекта ПМСП должны соответствовать данным в ДКПН;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**индикаторы конечного результата в целом по субъекту ПМСП и данные по ним должны соответствовать данным в ДКПН.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начисленных суммах поощрения работников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здравоохранения РК от 27.03.2020 </w:t>
      </w:r>
      <w:r>
        <w:rPr>
          <w:rFonts w:ascii="Times New Roman"/>
          <w:b w:val="false"/>
          <w:i w:val="false"/>
          <w:color w:val="ff0000"/>
          <w:sz w:val="28"/>
        </w:rPr>
        <w:t>№ ҚР ДСМ-21/2020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исключено приказом Министра здравоохранения РК от 18.07.2020 </w:t>
      </w:r>
      <w:r>
        <w:rPr>
          <w:rFonts w:ascii="Times New Roman"/>
          <w:b w:val="false"/>
          <w:i w:val="false"/>
          <w:color w:val="ff0000"/>
          <w:sz w:val="28"/>
        </w:rPr>
        <w:t>№ КР ДСМ - 86/2020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429</w:t>
            </w:r>
          </w:p>
        </w:tc>
      </w:tr>
    </w:tbl>
    <w:bookmarkStart w:name="z8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14"/>
    <w:bookmarkStart w:name="z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689 "О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поощрения" (зарегистрирован в Реестре государственной регистрации нормативных правовых актов 24 ноября 2009 года № 5876, опубликован в "Юридической газете" от 8 декабря 2009 года № 187 (1784), в "Заң газеті" 8 декабря 2009 года № 187 (1610).</w:t>
      </w:r>
    </w:p>
    <w:bookmarkEnd w:id="115"/>
    <w:bookmarkStart w:name="z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октября 2011 года № 693 "О внесении изменений и дополнений в приказ и.о. Министра здравоохранения Республики Казахстан 10 ноября 2009 года № 689 "О некоторых вопросах отраслевой системы поощрения" (зарегистрирован в Реестре государственной регистрации нормативных правовых актов 19 октября 2011 года № 7270, опубликован в "Юридической газете" от 22 ноября 2011 года № 171(2161)).</w:t>
      </w:r>
    </w:p>
    <w:bookmarkEnd w:id="116"/>
    <w:bookmarkStart w:name="z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апреля 2012 года № 245 "О внесении изменений и дополнений в приказ и.о. Министра здравоохранения Республики Казахстан от 10 ноября 2009 года № 689 "О некоторых вопросах отраслевой системы поощрения" (зарегистрирован в Реестре государственной регистрации нормативных правовых актов 16 мая 2012 года № 7665, опубликован "Юридическая газета" от 27 июня 2012 года № 93 (2275); от 28 июня 2012 года № 94 (2276); "Заң газеті" газеті 28 июня 12 года № 94 (2102); Собрание актов центральных исполнительных и иных центральных государственных органов Республики Казахстан № 9, 2012 года). </w:t>
      </w:r>
    </w:p>
    <w:bookmarkEnd w:id="117"/>
    <w:bookmarkStart w:name="z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19 марта 2014 года № 142 "О внесении изменений в приказ и.о. Министра здравоохранения Республики Казахстан от 10 ноября 2009 года № 689 "О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поощрения" (зарегистрирован в Министерстве юстиции Республики Казахстан 30 апреля 2014 года № 9371, опубликован в информационно-правовой системе "Әділет" 30 мая 2014 года). </w:t>
      </w:r>
    </w:p>
    <w:bookmarkEnd w:id="118"/>
    <w:bookmarkStart w:name="z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марта 2015 года № 157 "О внесении изменений и дополнений в приказ и.о. Министра здравоохранения Республики Казахстан от 10 ноября 2009 года № 689 "О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поощрения" (зарегистрирован в Министерстве юстиции Республики Казахстан 23 апреля 2015 года № 10792, опубликован в информационно-правовой системе "Әділет" 5 мая 2015 года).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