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ff91" w14:textId="1b8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орфанных (редких) заболеваний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мая 2015 года № 370. Зарегистрирован в Министерстве юстиции Республики Казахстан 30 июня 2015 года № 11511. Утратил силу приказом Министра здравоохранения Республики Казахстан от 20 октября 2020 года № ҚР ДСМ - 142/2020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 орфанных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(редких) заболеваний.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нормативно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орфанных (редких) заболеваний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27.02.2018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27.02.2020 </w:t>
      </w:r>
      <w:r>
        <w:rPr>
          <w:rFonts w:ascii="Times New Roman"/>
          <w:b w:val="false"/>
          <w:i w:val="false"/>
          <w:color w:val="ff0000"/>
          <w:sz w:val="28"/>
        </w:rPr>
        <w:t>№ ҚР ДСМ-13/2020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290"/>
        <w:gridCol w:w="6771"/>
        <w:gridCol w:w="896"/>
        <w:gridCol w:w="1875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(группа) по международной классификации болезней 10 -го пересмотра - (далее - МКБ-10)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МКБ-10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вызванная Bacillus anthracis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(бактериальные зоонозы)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вызванная вирусом Конго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98.0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вызванная Pl. Falciparum,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Pl. ovale,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Pl.Vivax,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Pl. Malariae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(протозойные) болезни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(протозойные) болезни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(назофаренгиальная карцинома)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аппарата, сетчатки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(ретинобластома)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69.2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74.0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(лимфогранулематоз)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88.0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новообразования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90.0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91.4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 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(миелолейкоз)*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у взрослых  Острый промиелоцитарный лейкоз*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 у взрослых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хронический миеломоноцитарный лейкоз, рефрактерная анемия, рефрактерная анемия с избытком бластов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Альфа-талассемия, бета-талассемия, дельта-бета-талассемия, наследственное персистирование фетального гемоглобина Серповидно-клеточная анемия с кризом, hb-SS болезнь с кризом, серповидно-клеточная анемия без криза, двойные гетерозиготные серповидно-клеточные нарушения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анемии*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61.9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Эванса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80-D 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 (-Андерсон), болезнь Гаучера (болезнь Гоше), болезнь Краббе, болезнь Нимана-Пика (тип А, В, 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Фабера, метахроматическая лейкодистрофия, недостаточность сульфатазы (множественная сульфатазная недостаточность)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тип: синдромы Гурлер, Гурлер-Шейе, Шейе, мукополисахаридоз II тип: синдром Гунтера, другие мукополисахаридозы: недостаточность бета-глюкуронидазы, мукополисахаридоз III, IV, VI, VII, синдромы: Марото-Лами (легкий, тяжелый), Моркио (моркиоподобный, классический), Санфилиппо (тип B, C, D)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копропорфирия, порфирия острая перемежающаяся (печеночная)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Менкеса, болезнь Вильсона (болезнь Вильсона-Коновалова, гепатолентикулярная дегенерация)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средиземноморская лихорадка (периодическая болезнь), наследственная амилоидная нефропатия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 антитрипсина, бис -альбуминемия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двигательного неврона.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болезнь двигательного неврона*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амиотрофический, прогрессирующая спинальная мышечная атрофия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40.4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Glut 1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транспортера глюкозы Glut I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у взрослых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болезнь, альвеолярные и парието-альвеолярные нарушения, альвеолярный протеиноз, легочный альвеолярный микролитиаз, диффузный легочный фиброз, фиброзирующий альвеолит криптогенный, синдром Хаммена-Рича, идиопатический легочный фиброз, лимфангиолейомио- матоз, интерстициальная пневмония уточненная, интерстициальная легочная болезнь неуточненная,интерстициальная пневмония без дополнительного уточнения (далее – БДУ)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 –ЛАГ), наследственная ЛАГ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болезнь Дюринга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13.0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08.2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Слизисто-кожный лимфонодулярный синдром (Кавасаки) у детей Грануломатоз Вегенера* Синдром дуги аорты (Такаясу)*  Микроскопический полиангиит* Системная красная волчанка* Дерматомиозит у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Бехчета*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35.2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(разные формы), CHILD синдром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эпидермолиз*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деформации и хромосомные нарушения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А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Кристмаса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Ангиогемофилия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VIII с сосудистым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гемофилия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афибриногенемия,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 (стабильного)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II (протромбина)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X (Стюарта-Прауэра)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половая зрелость центрального происхождения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22.8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Гипогонадотропный гипогонадизм. Недостаточность гормона роста.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23.0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заболевание группы ферментопатий, связанное с нарушением метаболизма аминокислоты фенилаланина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70.0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конечностно-поясная, глазных мышц, глазоглоточная (окулофарингеальная).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Дистрофия миотоническая Штейнера. Миотония врожденная Томсена. Нейромиотония Исаакса. Парамиотония врожденная. Врожденная мышечная дистрофия: со специфическими морфологическими поражениями мышечного волокна. Болезнь центрального ядра, миниядерная, мультиядерная Диспропорция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мышечные нарушения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71.0 –G 71.3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Глиальные опухоли высокой степени злокачественности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желудочков. Злокачественное новообразование лобной доли. Злокачественное новообразование височной доли. Злокачественное новообразование теменной доли. Злокачественное новообразование желудочка мозга. Злокачественное новообразование мозжечка. Злокачественное новообразование ствола мозга. Поражение, выходящее за пределы одной и более вышеуказанных локализаций головного мозга. Злокачественное новообразование головного мозга неуточненной локализации.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71.0 – С 71.9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Лекарственно-устойчивый туберкулез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множественной лекарственной устойчивостью легочной и внелегочной 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широкой лекарственной устойчивостью легочной и внелегочной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преширокой лекарственной устойчивостью легочной и внелегочной локализации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заболеваемость детей и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БДУ - без дополнительного уточнения;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 международная классификация болезней 10 го пересмотра;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 - легочная артериальная гипертензия.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