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4c4" w14:textId="0ed8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острых заболеваний, представляющих опасность для окружающих , при которых оралманы, иностранцы и лица без гражданства, временно пребывающие в Республике Казахстан имеют право на получение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 апреля 2015 года № 194. Зарегистрирован в Министерстве юстиции Республики Казахстан 11 июня 2015 года № 11317. Утратил силу приказом Министра здравоохранения Республики Казахстан от 9 октября 2020 года № ҚР ДСМ-121/2020.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острых заболеваний, представляющих опасность для окружающих, при которых оралманы, иностранцы и лица без гражданства, временно пребывающие в Республике Казахстан, имеют право на получение гарантированного объема бесплатной медицинской помощи.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00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2015 года № 194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острых заболеваний, представляющих опасность для окружающих, при которых оралманы, иностранцы и лица без гражданства, временно пребывающие в Республике Казахстан, имеют право на получение гарантированного объема бесплатной медицинской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приказа Министра здравоохранения РК от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здравоохранения РК от 18.03.2020 </w:t>
      </w:r>
      <w:r>
        <w:rPr>
          <w:rFonts w:ascii="Times New Roman"/>
          <w:b w:val="false"/>
          <w:i w:val="false"/>
          <w:color w:val="ff0000"/>
          <w:sz w:val="28"/>
        </w:rPr>
        <w:t>№ ҚР ДСМ-18/2020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Дифтерия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Краснуха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Коклюш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Скарлатина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Ветряная 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Эпидемический паротит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Паратифы А, В,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Полиомиелит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Человеческий грипп, вызванный новым подтипом вируса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Менингококковая инфекция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Холера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Брюшной тиф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Туберкулез (легочный туберкулез с бактериовыделением до достижения двукратной конверсии мазка мокроты на наличие микобактерии туберкулеза; остропрогрессирующие формы туберкулеза (менингит, милиарный туберкулез) до достижения состояния, не представляющего угрозы для жизни больного и достижения двукратной конверсии мазка мокроты на наличие микобактерии туберкулеза; туберкулез позвоночника, осложненный нарушением функции спинного мозга, до достижения состояния, позволяющего самостоятельно передвигаться без медицинского сопровождения)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Легочная форма сибирской язвы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Вирусные геморрагические лихорадки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Вирусные гепатиты А,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Малярия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Тяжелый острый респираторный синдром (ТОРС)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Вновь возникающие контагиозные вирусные 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Контагиозные инфекции, вызванные новым подтипом возбудителей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Другие инфекционные болезни, вызывающие чрезвычайные ситуации в области общественного здравоохранения, имеющие международное значение, в соответствии с приложением 2 Международных медико-санитарных правил (2005)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