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1385" w14:textId="68c1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13 марта 2012 года № 25-03-02/95 "Об утверждении охотничьего минимума"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апреля 2015 года № 18-03/403. Зарегистрирован в Министерстве юстиции Республики Казахстан 11 июня 2015 года № 11313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марта 2012 года № 25-03-02/95 «Об утверждении охотничьего минимума» (зарегистрированный в Реестре государственной регистрации нормативных правовых актов под № 7545, опубликованный 26 мая 2012 года в газете «Казахстанская правда» № 154-156 (26973-26975))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Охотничий минимум, утвержденный указанным приказом,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2015 года № 18-03/4035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марта 2012 года № 25-03-02/95 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Охотничий минимум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10459"/>
        <w:gridCol w:w="2531"/>
      </w:tblGrid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 занятий</w:t>
            </w:r>
          </w:p>
        </w:tc>
      </w:tr>
      <w:tr>
        <w:trPr>
          <w:trHeight w:val="309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9 июля 2004 года «Об охране, воспроизводстве и использовании животного мира».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исполняющего обязанности Министра сельского хозяйства Республики Казахстан от 27 февраля 2015 года № 18-03/157 «Об утверждении Правил охоты» (зарегистрированный в Реестре государственной регистрации нормативных правовых актов под № 11091).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19 декабря 2014 года № 18-04/675 «Об утверждении Правил выдачи разрешений на пользование животным миром» (зарегистрированный в Реестре государственной регистрации нормативных правовых актов под № 10169).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10 декабря 2008 года «О налогах и других обязательных платежах в бюджет (Налоговый кодекс)».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16 февраля 2015 года № 18-03/106 «Об утверждении перечня ценных видов животных, являющихся объектами охоты и рыболовства» (зарегистрированный в Реестре государственной регистрации нормативных правовых актов под № 10494).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октября 2006 года № 1034 «Об утверждении Перечней редких и находящиеся под угрозой исчезновения видов растений и животных».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27 февраля 2015 года № 18-03/158 «Об утверждении размеров возмещения вреда, причиненного нарушением законодательства об охране, воспроизводстве и использовании животного мира» (зарегистрированный в Реестре государственной регистрации нормативных правовых актов под № 10929).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за нарушение законодательства Республики Казахстан в области охраны, воспроизводства и использования животного мира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5 июля 2014 года «Об административных правонарушениях»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 июля 2014 года.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125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осуществлении охоты;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с орудиями охоты;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помощь пострадавшим.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часов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