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07c3" w14:textId="6840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сроков отчетности об остатках на балансовых и внебалансовых счетах банков второго уровня и ипотечных организаций и Правил их представления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8 мая 2015 года № 74. Зарегистрировано в Министерстве юстиции Республики Казахстан 25 мая 2015 года № 11160. Утратило силу постановлением Правления Национального Банка Республики Казахстан от 29 июня 2018 года № 137 (вводится в действие с 01.09.2018)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29.06.2018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 п.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декабря 1995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ипотеке недвижимого имущества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 и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об остатках на балансовых и внебалансовых счетах банков второго уровня и ипотечных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об остатках на балансовых счетах банков второго уровня и ипотечных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об остатках на внебалансовых счетах банков второго уровня и ипотечных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дополнительные 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представления отчетности об остатках на балансовых и внебалансовых счетах банков второго уровня и ипотечных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Банки второго уровня,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представляют в электронном формате в Национальный Банк Республики Казахстан отчетность об остатках на балансовых счетах банков второго уровня и ипотечных организаций и отчетность об остатках на внебалансовых счетах банков второго уровня и ипотечных организаций в следующие сроки: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 второго уровня, имеющие до десяти филиалов: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ежедневный отчет - не позднее двух рабочих дней, следующих за отчетным днем (за исключением отчетов за первые отчетные дни месяца, которые представляются одновременно с ежемесячным отчетом);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- не позднее трех рабочих дней, следующих за последним днем отчетного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банки второго уровня, имеющие десять и более филиалов: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ежедневный отчет - не позднее трех рабочих дней, следующих за отчетным днем (за исключением отчетов за первые отчетные дни месяца, которые представляются одновременно с ежемесячным отчетом);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- не позднее пяти рабочих дней, следующих за последним днем отчетного месяца.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Ипотечные организации представляют в электронном формате в Национальный Банк Республики Казахстан ежемесячно отчетность об остатках на балансовых счетах банков второго уровня и ипотечных организаций и отчетность об остатках на внебалансовых счетах банков второго уровня и ипотечных организаций не позднее десятого рабочего дня месяца, следующего за отчетным месяцем.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Банки второго уровня,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ежемесячно представляют в электронном формате в Национальный Банк Республики Казахстан дополнительные сведения не позднее семи рабочих дней, следующих за последним днем отчетного месяца.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Родительским банком второго уровня, осуществившим операцию по одновременной передаче активов и обязательств между родительским банком и дочерним банком, в отношении которого проведена реструктуризация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Казахстан", представляет в электронном формате в Национальный Банк Республики Казахстан отчетность в следующие сроки: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ежедневые отчеты - не позднее пяти рабочих дней, следующих за отчетным днем (за исключением отчетов за первые отчетные дни месяца, которые представляются одновременно с ежемесячным отчетом);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ежемесячные отчеты - не позднее семи рабочих дней, следующих за отчетным днем;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- не позднее двадцатого числа месяца, следующего за отчетным месяцем.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июня 2013 года № 147 "Об утверждении Правил представления отчетности об остатках на балансовых и внебалансовых счетах банков второго уровня" (зарегистрированное в Реестре государственной регистрации нормативных правовых актов под № 8618, опубликованное 18 сентября 2013 года в газете "Казахстанская правда" № 276 (27550)).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Департаменту платежного баланса, валютного регулирования и статистики (Умбеталиев М.Т.) в установленном законодательством порядке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который вводится в действие с 1 июля 2015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действует до 1 февраля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Смаилов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мая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74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отчетности об остатках на балансовых и внебалансовых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счетах банков второго уровня и ипотечных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об остатках на балансовых и внебалансовых счетах банков второго уровня и ипотечных организаций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об остатках на балансовых счетах банков второго уровня и ипотечных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об остатках на внебалансовых счетах банков второго уровня и ипотечных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дополнительные сведения.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74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остатках на балансовых счетах банков второго уровня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и ипотечных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Отчетный период: по состоянию за "___" "___________"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700-Н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ежедневная,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банки второго уровня, ипотечные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банками второго уровня, имеющими до десяти филиалов,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случая, предусмотренного подпунктом 3),: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ежедневые отчеты - не позднее двух рабочих дней, следующих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отчетным днем (за исключением отчетов за первые отчетные дни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представляются одновременно с ежемесячным отчетом);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ежемесячные отчеты - не позднее трех рабочих дней, следующих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последним днем отчетного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банками второго уровня, имеющими десять и более филиалов,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случая, предусмотренного подпунктом 3),: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ежедневые отчеты - не позднее трех рабочих дней, следующих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отчетным днем (за исключением отчетов за первые отчетные дни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представляются одновременно с ежемесячным отчетом);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ежемесячные отчеты - не позднее пяти рабочих дней, следующих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последним днем отчетного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родительским банком второго уровня, осуществившим операцию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одновременной передаче активов и обязательств между родительским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банком и дочерним банком, в отношении которого проведена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реструктуризация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августа 1995 года "О банках и банковской деятельности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 до 1 февраля 2016 года,: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ежедневые отчеты - не позднее пяти рабочих дней, следующих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отчетным днем (за исключением отчетов за первые отчетные дни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представляются одновременно с ежемесячным отчетом);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ежемесячные отчеты - не позднее семи рабочих дней, следующих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последним днем отчетного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ипотечными организациями ежемесячный отчет -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десятого рабочего дня месяца, следующего за отчетным месяцем.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банка второго уровня или ипотечной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по состоянию за _______________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Отчет об остатках на балансовых счетах активов,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обязательств и собственного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9"/>
        <w:gridCol w:w="8076"/>
        <w:gridCol w:w="555"/>
      </w:tblGrid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счетов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счетов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класс - АКТИВЫ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 и монеты в пути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обменных пунктах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вечерней кассе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дорожных чеках в пути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Монеты, изготовленные из драгоценных металлов, в кассе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дорожных чеках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Коллекционные монеты, изготовленные из недрагоценных металлов, в кассе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ипотечных организаций в банках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корреспондентским счетам в других банках и текущим счетам ипотечных организаций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 Республики Казахстан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(на одну ночь)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в Национальном Банке Республики Казахстан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в Национальном Банке Республики Казахстан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в Национальном Банке Республики Казахстан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размещенным в Национальном Банке Республики Казахстан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размещенным в Национальном Банке Республики Казахстан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 национальной валюты до выпуска в обращение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ценным бумагам, учитываемым по справедливой стоимости через прибыль или убыток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 учитываемым по справедливой стоимости через прибыль или убыток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 учитываемым по справедливой стоимости через прибыль или убыток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ценных бумаг, учитываемых по справедливой стоимости через прибыль или убыток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ценных бумаг, учитываемых по справедливой стоимости через прибыль или убыток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в других банках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в других банках (на одну ночь)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востребования, размещенные в других банках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других банках (до одного месяца)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других банках (до одного года)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других банках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вклады, размещенные в других банках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вкладам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других банках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срочного вклада, размещенного в других банках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срочного вклада, размещенного в других банках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условного вклада, размещенного в других банках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условного вклада, размещенного в других банках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банка, ипотечной организации и акционерного общества "Банк Развития Казахстана"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размещенным в других банках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размещенным в других банках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переданных в качестве обеспечения (заклад, задаток) обязательств банка и ипотечной организации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другим банкам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по корреспондентским счетам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предоставленные другим банкам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другим банкам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займам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финансовому лизингу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другим банкам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другим банкам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другим банкам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другим банкам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другим банкам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финансовый лизинг, предоставленные организациям, осуществляющим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овердрафт, предоставленные организациям, осуществляющим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организациям, осуществляющим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организациям, осуществляющим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организациям, осуществляющим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организациям, осуществляющим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организациям, осуществляющим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финансовому лизингу, предоставленному организациям, осуществляющим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организациям, осуществляющим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филиалами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головным офисом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местными филиалами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зарубежными филиалами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овердрафт, предоставленные клиентам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кредитным карточкам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Учтенные векселя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векселедержателями по учтенным векселям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факторингу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клиентам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финансовому лизингу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Форфейтинг клиентам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форфейтингу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займам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Опротестованные векселя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клиенту по операциям финансирования торговой деятельности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операциям финансирования торговой деятельности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клиентам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клиентам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клиентам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учтенным векселям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учтенным векселям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клиентам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переданные в доверительное управление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ценным бумагам, имеющимся в наличии для продажи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 имеющимся в наличии для продажи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 имеющимся в наличии для продажи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ценных бумаг, имеющихся в наличии для продажи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ценных бумаг, имеющихся в наличии для продажи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ценным бумагам, имеющимся в наличие для продажи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операциям "обратное РЕПО" с ценными бумагами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операциям "обратное РЕПО" с ценными бумагами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и субординированный долг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дочерние организации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ассоциированные организации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исламского банка в производственную и торговую деятельность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субординированный долг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инвестиции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инвестициям в дочерние и ассоциированные организации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 удерживаемым до погашения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 удерживаемым до погашения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ценным бумагам, удерживаемым до погашения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ценным бумагам, удерживаемым до погашения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долговые инструменты в категории "займы и дебиторская задолженность"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долговые инструменты в категории "займы и дебиторская задолженность"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прочим долговым инструментам в категории "займы и дебиторская задолженность"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прочим долговым инструментам в категории "займы и дебиторская задолженность"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долговым инструментам в категории "займы и дебиторская задолженность"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прочим долговым инструментам в категории "займы и дебиторская задолженность"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банками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Товарно-материальные запасы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товарно-материальные запасы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Монеты, изготовленные из драгоценных металлов, на складе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Коллекционные монеты, изготовленные из недрагоценных металлов, на складе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и нематериальные активы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 основные средства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принятые в финансовый лизинг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предназначенные для сдачи в аренду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арендованным зданиям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Создаваемые (разрабатываемые) нематериальные активы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зданиям и сооружениям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компьютерному оборудованию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прочим основным средствам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основным средствам, полученным по финансовому лизингу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основным средствам, предназначенным для сдачи в аренду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капитальным затратам по арендованным зданиям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транспортным средствам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нематериальным активам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доходы, связанные с получением вознаграждения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корреспондентским счетам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вкладам, размещенным в Национальном Банке Республики Казахстан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вкладам, размещенным в других банках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вкладам, размещенным в других банках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аффинированным драгоценным металлам, размещенным на металлических счетах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вкладу, являющемуся обеспечением обязательств банка, ипотечной организации и акционерного общества "Банк Развития Казахстана"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другим банкам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другим банкам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организациям, осуществляющим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организациям, осуществляющим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расчетам между головным офисом и его филиалами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клиентам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клиентам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прибыль или убыток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удерживаемым до погашения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имеющимся в наличии для продажи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инвестициям в капитал и субординированный долг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"обратное РЕПО" с ценными бумагами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 вознаграждение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ценным бумагам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учтенным векселям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с производными финансовыми инструментами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финансовым активам, переданным в доверительное управление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операциям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долговым инструментам в категории "займы и дебиторская задолженность"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исламского банка по инвестиционной деятельности на условиях аренды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инвестиционной деятельности на условиях аренды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и расходов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и вкладам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предоплаты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переводным операциям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агентские услуги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купле-продаже ценных бумаг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купле-продаже иностранной валюты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доверительным операциям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операциям с гарантиями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 комиссионные доходы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профессиональной деятельности на рынке ценных бумаг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акцепт платежных документов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кассовым операциям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документарным расчетам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форфейтинговым операциям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факторинговым операциям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инкассации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купле-продаже аффинированных драгоценных металлов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сейфовым операциям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переводным операциям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агентские услуги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купле-продаже ценных бумаг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купле-продаже иностранной валюты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доверительным операциям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выданным гарантиям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прочие комиссионные доходы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по профессиональной деятельности на рынке ценных бумаг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акцепт платежных документов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кассовым операциям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по документарным расчетам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форфейтинговым операциям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факторинговым операциям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 обязательным платежам в бюджет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профессиональными участниками рынка ценных бумаг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(по дивидендам)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работниками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 расчетам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капитальным вложениям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валютная позиция по иностранной валюте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иностранной валюты в тенге (длинной валютной позиции)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банковской деятельности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гарантиям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клиенту за акцептованные векселя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неосновной деятельности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транзитные счета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позиция по аффинированным драгоценным металлам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аффинированных драгоценных металлов в тенге (длинной позиции по аффинированным драгоценным металлам)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от прочей банковской деятельности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дебиторской задолженности, связанной с банковской деятельностью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дебиторской задолженности, связанной с неосновной деятельностью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Секьюритизируемые активы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 производными финансовыми инструментами и дилинговым операциям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фьючерс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форвард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опционным операциям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 прочими производными финансовыми инструментами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Активы: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класс - ОБЯЗАТЕЛЬСТВА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Национального Банка Республики Казахстан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иностранных центральных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организаций, осуществляющих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счета других банков в аффинированных драгоценных металлах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Национального Банка Республики Казахстан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иностранных центральных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 востребования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полученного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полученного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полученным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международных финансовых организаций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полученным от международных финансовых организаций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полученным от международных финансовых организаций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международных финансовых организаций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международных финансовых организаций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полученным от международных финансовых организаций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других банков и организаций, осуществляющих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Национального Банка Республики Казахстан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иностранных центральных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полученного от других банков и организаций, осуществляющих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 от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лизингу, полученным от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лизингу, полученным от Национального Банка Республики Казахстан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организаций, осуществляющих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полученного от других банков и организаций, осуществляющих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организаций, осуществляющих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 от организаций, осуществляющих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лизингу, полученным от организаций, осуществляющих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полученным займам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полученным займам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Национального Банка Республики Казахстан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иностранных центральных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Национального Банка Республики Казахстан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иностранных центральных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месяца)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года)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от других банков на одну ночь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других банков в аффинированных драгоценных металлах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срочного вклада, привлеченного от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срочного вклада, привлеченного от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срочным вкладам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условного вклада, привлеченного от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условного вклада, привлеченного от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условным вкладам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привлеченным от Национального Банка Республики Казахстан, иностранных центральных банков и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привлеченным от Национального Банка Республики Казахстан, иностранных центральных банков и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филиалами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головным офисом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местными филиалами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зарубежными филиалами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клиентами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государственного бюджета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Неинвестированные остатки на текущих счетах, открытых банками-кастодианами добровольным накопительным пенсионным фондам и организациям, осуществляющим управление инвестиционным портфелем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физических лиц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 лиц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 лиц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 физических лиц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принятые в доверительное управление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юридических лиц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счета клиентов в аффинированных драгоценных металлах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физических лиц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юридических лиц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клиентов в аффинированных драгоценных металлах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юридических лиц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юридических лиц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 юридических лиц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дочерних организаций специального назначения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юридических лиц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 востребования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операциям с клиентами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срочным вкладам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финансовый лизинг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Указания, не исполненные в срок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полученному финансовому лизингу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дочерних организаций специального назначения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условным вкладам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срочного вклада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срочного вклада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условного вклада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условного вклада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указаний отправителя в соответствии с валютным законодательством Республики Казахстан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привлеченным от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привлеченным от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депозиты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облигации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прочие ценные бумаги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облигации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долги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со сроком погашения менее пяти лет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со сроком погашения более пяти лет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субординированным облигациям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субординированным облигациям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субординированные облигации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облигации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Бессрочные финансовые инструменты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банками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расходы, связанные с выплатой вознаграждения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корреспондентским счетам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займам, полученным от международных финансовых организаций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организаций, осуществляющих отдельные виды банковских операций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расходы, связанные с выплатой вознаграждения на сумму денег, принятых в качестве обеспечения (заклад, задаток) обязательств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металлическим счетам других банков в аффинированных драгоценных металлах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овернайт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 обязательств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других банков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между головным офисом и его филиалами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металлическим счетам клиентов в аффинированных драгоценных металлах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текущим счетам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дочерних организаций специального назначения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 обязательств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операциям "РЕПО" с ценными бумагами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карт-счетам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операциям с производными финансовыми инструментами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выпущенным в обращение ценным бумагам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прочим операциям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субординированному долгу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полученным займам и финансовому лизингу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вкладам до востребования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срочным вкладам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выпущенным в обращение ценным бумагам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полученному финансовому лизингу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условным вкладам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вкладу, являющемуся обеспечением обязательств других банков и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текущим счетам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 вознаграждение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финансовым активам, принятым в доверительное управление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субординированным облигациям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бессрочным финансовым инструментам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административно-хозяйственной деятельности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и доходов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предоставленным займам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размещенным вкладам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предоплаты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переводным операциям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агентским услугам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купле-продаже ценных бумаг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купле-продаже иностранной валюты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доверительным операциям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полученным гарантиям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карт-счетам клиентов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 комиссионные расходы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профессиональной деятельности на рынке ценных бумаг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аудиту и консультационным услугам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переводным операциям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агентским услугам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купле-продаже ценных бумаг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купле-продаже иностранной валюты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доверительным операциям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полученным гарантиям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прочие комиссионные расходы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профессиональной деятельности на рынке ценных бумаг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 обязательным платежам в бюджет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профессиональными участниками рынка ценных бумаг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(по дивидендам)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работниками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капитальным вложениям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 валютная позиция по иностранной валюте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иностранной валюты в тенге (короткой валютной позиции)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 по банковской деятельности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отпускные выплаты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связанные с кастодиальной деятельностью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привилегированным акциям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акцептам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выпущенным электронным деньгам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 по неосновной деятельности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гарантии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транзитные счета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благотворительных выплат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 позиция по аффинированным драгоценным металлам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аффинированных драгоценных металлов в тенге (короткой позиции по аффинированным драгоценным металлам)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условным обязательствам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секьюритизируемым активам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 производными финансовыми инструментами и дилинговым операциям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фьючерс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форвард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опционным операциям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 прочими производными финансовыми инструментами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Обязательства: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класс - СОБСТВЕННЫЙ КАПИТАЛ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 - простые акции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простые акции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 - привилегированные акции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привилегированные акции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оплаченный капитал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общебанковские риски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Динамические резервы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Динамические резервы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 и резервы переоценки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основных средств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финансовых активов, имеющихся в наличии для продажи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(непокрытый убыток) прошлых лет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 прочей переоценке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(непокрытый убыток)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собственный капитал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Пассивы: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Отчет об остатках на балансовых счетах доходов и расходов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7"/>
        <w:gridCol w:w="9012"/>
        <w:gridCol w:w="471"/>
      </w:tblGrid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счетов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класс - ДОХОДЫ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корреспондентским счетам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корреспондентскому счету в Национальном Банке Республики Казахстан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корреспондентским счетам в других банках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Национальном Банке Республики Казахстан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Национальном Банке Республики Казахстан (на одну ночь)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востребования, размещенным в Национальном Банке Республики Казахстан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срочным вкладам, размещенным в Национальном Банке Республики Казахстан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обязательным резервам в Национальном Банке Республики Казахстан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вкладам, размещенным в Национальном Банке Республики Казахстан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справедливой стоимости через прибыль или убыток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справедливой стоимости через прибыль или убыток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приобретенным ценным бумагам, учитываемым по справедливой стоимости через прибыль или убыток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других банках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других банках (на одну ночь)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востребования, размещенным в других банках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вкладам, размещенным в других банках (до одного месяца)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вкладам, размещенным в других банках (до одного года)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вкладам, размещенным в других банках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условным вкладам, размещенным в других банках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других банков по вкладам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аффинированным драгоценным металлам, размещенным на металлических счетах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срочного вклада, размещенного в других банках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условного вклада, размещенного в других банках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срочного вклада, привлеченного от других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условного вклада, привлеченного от других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вкладу, являющемуся обеспечением обязательств банка, ипотечной организации и акционерного общества "Банк Развития Казахстана"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вкладам, размещенным в других банках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вкладам, привлеченным от Национального Банка Республики Казахстан, иностранных центральных банков и других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займам, предоставленным другим банкам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овердрафт, предоставленным другим банкам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займам, предоставленным другим банкам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овернайт, предоставленным другим банкам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займам, предоставленным другим банкам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финансовому лизингу, предоставленному другим банкам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других банков по займам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 предоставленным другим банкам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займа, предоставленного другим банкам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других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займам, предоставленным другим банкам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и финансовому лизингу, предоставленным организациям, осуществляющим отдельные виды банковских операций или полученным от организаций, осуществляющих отдельные виды банковских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овердрафт, предоставленным организациям, осуществляющим отдельные виды банковских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займа, предоставленного организациям, осуществляющим отдельные виды банковских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организаций, осуществляющих отдельные виды банковских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финансовому лизингу, предоставленному организациям, осуществляющим отдельные виды банковских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по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по финансовому лизингу, предоставленному организациям, осуществляющим отдельные виды банковских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полученным займам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филиалами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головным офисом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местными филиалами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зарубежными филиалами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требованиям банка к клиентам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овердрафт, предоставленным клиентам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кредитным карточкам клиентов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учтенным векселям клиентов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факторингу клиентам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займам, предоставленным клиентам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займам, предоставленным клиентам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финансовому лизингу, предоставленному клиентам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форфейтингу клиентам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клиентов по займам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финансирования торговой деятельности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по операциям финансирования торговой деятельности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займам, предоставленным клиентам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 предоставленным клиентам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займа, предоставленного клиентам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Правительства Республики Казахстан, местных исполнительных органов Республики Казахстан и международных финансовых организаций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срочного вклада, привлеченного от клиентов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условного вклада, привлеченного от клиентов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займам, предоставленным клиентам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вкладам, привлеченным от клиентов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финансовым активам, переданным в доверительное управление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имеющимся в наличии для продажи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имеющимся в наличии для продажи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приобретенным ценным бумагам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выпущенным в обращение ценным бумагам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выпущенным в обращение субординированным облигациям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"обратное РЕПО" с ценными бумагами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инвестициям в капитал и субординированный долг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по акциям дочерних организаций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по акциям ассоциированных организаций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инвестициям в субординированный долг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инвестициям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исламского банка, связанные с получением вознаграждения по инвестиционной деятельности на условиях аренды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удерживаемым до погашения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приобретенным ценным бумагам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долговым инструментам в категории "займы и дебиторская задолженность"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долговым инструментам в категории "займы и дебиторская задолженность"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прочим долговым инструментам в категории "займы и дебиторская задолженность"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дилинговым операциям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ценных бумаг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иностранной валюты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драгоценных металлов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 операций по ценным бумагам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 операций по иностранной валюте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 операций по аффинированным драгоценным металлам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финансовых фьючерсов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опционных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операций своп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операций с прочими производными финансовыми инструментами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переводным операциям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агентские услуги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купле-продаже ценных бумаг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купле-продаже иностранной валюты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доверительным операциям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операциям с гарантиями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доходы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 профессиональной деятельности на рынке ценных бумаг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доходы, полученные за акцепт платежных документов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кассовым операциям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 документарным расчетам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форфейтинговым операциям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факторинговым операциям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инкассации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купле-продаже аффинированных драгоценных металлов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сейфовым операциям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операциям с инвестиционными депозитами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иностранной валюты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аффинированных драгоценных металлов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займов в тенге с фиксацией валютного эквивалента займов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вкладов в тенге с фиксацией валютного эквивалента вкладов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изменения стоимости ценных бумаг, учитываемых по справедливой стоимости через прибыль или убыток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прочей переоценки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основных средств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нематериальных активов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инвестиций, вложенных в уставный капитал других юридических лиц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 иностранной валюты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 аффинированных драгоценных металлов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изменения стоимости ценных бумаг, учитываемых по справедливой стоимости через прибыль или убыток и имеющихся в наличии для продажи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прочей переоценки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акций дочерних и ассоциированных организаций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основных средств и нематериальных активов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товарно-материальных запасов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прочих инвестиций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 в уставном капитале юридических лиц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 в уставном капитале дочерних организаций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 в уставном капитале ассоциированных организаций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исламского банка от финансирования производственной и торговой деятельности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 производными финансовыми инструментами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фьючерс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форвард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опционным операциям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своп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 прочими производными финансовыми инструментами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производным финансовым инструментам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банковской деятельности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неосновной деятельности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дивидендов по акциям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вкладам, размещенным в других банках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займам и финансовому лизингу, предоставленным другим банкам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дебиторской задолженности, связанной с банковской деятельностью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ценным бумагам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займам и финансовому лизингу, предоставленным клиентам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займам и финансовому лизингу, предоставленным организациям, осуществляющим отдельные виды банковских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на покрытие убытков от прочей банковской деятельности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условным обязательствам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дебиторской задолженности, не связанной с основной деятельностью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до налогов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Доходы: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класс - РАСХОДЫ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Национального Банка Республики Казахстан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иностранных центральных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других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организации, осуществляющей отдельные виды банковских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металлическим счетам других банков в аффинированном драгоценном металле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Правительства и местных исполнительных органов Республики Казахстан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Правительства и местных исполнительных органов Республики Казахстан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Правительства и местных исполнительных органов Республики Казахстан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международных финансовых организаций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международных финансовых организаций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международных финансовых организаций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международных финансовых организаций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других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Национального Банка Республики Казахстан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иностранных центральных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финансовому лизингу, полученному от других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других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других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других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займа, предоставленного другим банкам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других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Национального Банка Республики Казахстан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организаций, осуществляющих отдельные виды банковских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финансовому лизингу, полученному от организаций, осуществляющих отдельные виды банковских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организаций, осуществляющих отдельные виды банковских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организаций, осуществляющих отдельные виды банковских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организаций, осуществляющих отдельные виды банковских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займа, предоставленного организациям, осуществляющим отдельные виды банковских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организаций, осуществляющих отдельные виды банковских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полученным займам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займам, предоставленным другим банкам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связанные с выплатой вознаграждения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связанные с выплатой вознаграждения по операциям с другими банками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 полученным от других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 Национального Банка Республики Казахстан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 иностранных центральных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 других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других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Национального Банка Республики Казахстан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срочным вкладам Национального Банка Республики Казахстан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иностранных центральных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срочным вкладам иностранных центральных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других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других банков (до одного месяца)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других банков (до одного года)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вкладам других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вкладам, привлеченным от других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вкладу, являющемуся обеспечением обязательств других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условным вкладам других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срочного вклада, размещенного в других банках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условного вклада, размещенного в других банках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срочного вклада, привлеченного от других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условного вклада, привлеченного от других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вкладам, привлеченным от Национального Банка Республики Казахстан, иностранных центральных банков и других банков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вкладам, размещенным в Национальном Банке Республики Казахстан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вкладам, размещенным в других банках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филиалами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головным офисом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местными филиалами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зарубежными филиалами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требованиям клиентов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деньгам государственного бюджета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текущим счетам клиентов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финансовым активам, принятым в доверительное управление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клиентов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металлическим счетам клиентов в аффинированных драгоценных металлах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клиентов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срочным вкладам клиентов в аффинированных драгоценных металлах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вкладам клиентов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условным вкладам клиентов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карт-счетам клиентов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счетам дочерних организаций специального назначения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вкладу, являющемуся обеспечением обязательств клиентов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вкладам до востребования клиентов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прочим операциям с клиентами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срочным вкладам клиентов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полученному финансовому лизингу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указаниям, неисполненным в срок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на сумму денег, принятых в качестве обеспечения (заклад, задаток) обязательств клиентов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принятым вкладам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займа, предоставленного клиентам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срочного вклада, привлеченного от клиентов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условного вклада, привлеченного от клиентов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учтенным векселям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вкладам, привлеченным от клиентов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займам, предоставленным клиентам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операциям "РЕПО" с ценными бумагами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ценным бумагам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выпущенным в обращение облигациям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выпущенным в обращение прочим ценным бумагам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приобретенным ценным бумагам, учитываемым по справедливой стоимости через прибыль или убыток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приобретенным ценным бумагам, имеющимся в наличии для продажи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выпущенным в обращение ценным бумагам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приобретенным ценным бумагам, удерживаемым до погашения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прочим долговым инструментам в категории "займы и дебиторская задолженность"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субординированному долгу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субординированному долгу со сроком погашения менее пяти лет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субординированному долгу со сроком погашения более пяти лет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выпущенным в обращение субординированным облигациям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субординированным облигациям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бессрочным финансовым инструментам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обеспечение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вкладам, размещенным в других банках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займам и финансовому лизингу, предоставленным другим банкам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дебиторской задолженности, связанной с банковской деятельностью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займам и финансовому лизингу, предоставленным клиентам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на покрытие убытков от прочей банковской деятельности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дебиторской задолженности, не связанной с основной деятельностью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ценным бумагам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условным обязательствам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займам и финансовому лизингу, предоставленным организациям, осуществляющим отдельные виды банковских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по созданию оценочных обязательств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дилинговым операциям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ценных бумаг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иностранной валюты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драгоценных металлов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форвардных операций по ценным бумагам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форвардных операций по иностранной валюте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форвардных операций по аффинированным драгоценным металлам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финансовых фьючерсов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опционных операций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операций своп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операций с прочими производными финансовыми инструментами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переводным операциям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агентским услугам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купле-продаже ценных бумаг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купле-продаже иностранной валюты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доверительным операциям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гарантиям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карт-счетам клиентов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расходы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профессиональной деятельности на рынке ценных бумаг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иностранной валюты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аффинированных драгоценных металлов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займов в тенге с фиксацией валютного эквивалента займов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вкладов в тенге с фиксацией валютного эквивалента вкладов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изменения стоимости ценных бумаг, учитываемых по справедливой стоимости через прибыль или убыток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прочей переоценки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основных средств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нематериальных активов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инвестиций, вложенных в уставный капитал других юридических лиц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гудвилла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 и обязательным отчислениям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 иностранной валюты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 аффинированных драгоценных металлов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изменения стоимости ценных бумаг, учитываемых по справедливой стоимости через прибыль или убыток и имеющихся в наличии для продажи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прочей переоценки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Общехозяйственные расходы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инкассацию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ремонт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рекламу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охрану и сигнализацию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общехозяйственные расходы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служебные командировки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аудиту и консультационным услугам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связи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взносов в акционерное общество "Казахстанский фонд гарантирования депозитов"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бюджет, кроме корпоративного подоходного налога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обязательные платежи в бюджет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зданиям и сооружениям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компьютерному оборудованию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прочим основным средствам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основным средствам, полученным по финансовому лизингу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основным средствам, предназначенным для сдачи в аренду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капитальным затратам по арендованным зданиям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транспортным средствам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нематериальным активам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продажи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продажи акций дочерних и ассоциированных организаций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основных средств и нематериальных активов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безвозмездной передачи основных средств и нематериальных активов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товарно-материальных запасов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прочих инвестиций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 в уставном капитале юридических лиц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 в уставном капитале дочерних организаций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 в уставном капитале ассоциированных организаций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 производными финансовыми инструментами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фьючерс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форвард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опционным операциям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своп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 прочими производными финансовыми инструментами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производным финансовым инструментам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банковской деятельности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неосновной деятельности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акцептов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полученным банком гарантиям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привилегированным акциям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-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имя, отчество (при его наличии)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ответственного подразделения 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фамилия, имя, отчество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 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фамилия, имя, отчество (при его наличии) (подпись)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Место для печати (при наличии)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остатках на балансовых счетах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 второго уровня и ипотечных организаций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об остатках на балансовых счетах банков второго уровня и ипотечных организаций" (далее - Форма).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банками второго уровня ежедневно и ежемесячно, ипотечными организациями - ежемесячно. Форма составляется по состоянию на конец отчетного периода. Данные в Форме заполняются в национальной валюте Республики Казахстан - тенге.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- лицо, его замещающее), главный бухгалтер и исполнитель.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раскрывает структуру балансовых статей банка второго уровня и ипотечной организации по активам, обязательствам, капиталу, доходам, расходам.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составляется в зависимости от осуществляемой деятельности банка второго уровня и ипотечной организации.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Форме раскрываются группы счетов и указываются суммы по счетам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 зарегистрированным в Реестре государственной регистрации нормативных правовых актов под № 6793.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74</w:t>
            </w:r>
          </w:p>
        </w:tc>
      </w:tr>
    </w:tbl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остатках на внебалансовых счетах банков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второго уровня и ипотечных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Отчетный период: по состоянию за "___" "_________"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700-ВН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ежедневная,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банки второго уровня и ипотечные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банками второго уровня, имеющими до десяти филиалов,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случая, предусмотренного подпунктом 3),: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ежедневые отчеты - не позднее двух рабочих дней, следующих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отчетным днем (за исключением отчетов за первые отчетные дни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представляются одновременно с ежемесячным отчетом);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ежемесячные отчеты - не позднее трех рабочих дней, следующих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последним днем отчетного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банками второго уровня, имеющими десять и более филиалов,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отчетов за первые отчетные дни месяца,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представляются одновременно с ежемесячным отчетом),: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ежедневые отчеты - не позднее трех рабочих дней, следующих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отчетным днем (за исключением отчетов за первые отчетные дни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представляются одновременно с ежемесячным отчетом);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ежемесячные отчеты - не позднее пяти рабочих дней, следующих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последним днем отчетного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родительским банком второго уровня, осуществившим операцию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одновременной передаче активов и обязательств между родительским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банком и дочерним банком, в отношении которого проведена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реструктуризация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августа 1995 года "О банках и банковской деятельности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 до 1 февраля 2016 года,: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ежедневые отчеты - не позднее пяти рабочих дней, следующих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отчетным днем (за исключением отчетов за первые отчетные дни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представляются одновременно с ежемесячным отчетом);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ежемесячные отчеты - не позднее семи рабочих дней, следующих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последним днем отчетного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ипотечными организациями ежемесячный отчет -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десятого рабочего дня месяца, следующего за отчетным месяцем.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Отчет об остатках на внебалансовых счетах условных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и возможных требований и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0"/>
        <w:gridCol w:w="7772"/>
        <w:gridCol w:w="648"/>
      </w:tblGrid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счетов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класс - УСЛОВНЫЕ И ВОЗМОЖНЫЕ ТРЕБОВАНИЯ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аккредитивам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выпущенным непокрытым аккредитивам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подтвержденным непокрытым аккредитивам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выпущенным покрытым аккредитивам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подтвержденным покрытым аккредитивам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банка-бенефициара по непокрытым аккредитивам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требования рамбурсирующего банка к банку-эмитенту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гарантиям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выданным или подтвержденным гарантиям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принятым гарантиям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должнику по форфейтинговым операциям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размещению вкладов и займов в будущем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Будущие требования по размещаемым вкладам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безотзывным займам, предоставляемым в будущем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отзывным займам, предоставляемым в будущем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неподвижным вкладам клиентов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получению вкладов и займов в будущем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получению вкладов в будущем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получению займов в будущем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предоставленным займам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векселям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приобретению ценных бумаг и по иным производным финансовым инструментам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ценных бумаг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операциям фьючерс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приобретенным опционным операциям - "колл/пут"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соглашение о будущем вознаграждении - контрсчет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Процентный своп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продаже ценных бумаг и по иным производным финансовым инструментам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продаже ценных бумаг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проданным опционным операциям - "колл(пут)" - контрсчет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Реализованное соглашение о будущем вознаграждении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прочим производным финансовым инструментам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купле-продаже валютных ценностей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аффинированных драгоценных металлов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по сделкам с аффинированными драгоценными металлами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иностранной валютой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Условные и возможные требования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класс - УСЛОВНЫЕ И ВОЗМОЖНЫЕ ОБЯЗАТЕЛЬСТВА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аккредитивам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выпущенным непокрытым аккредитивам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подтвержденным непокрытым аккредитивам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выпущенным покрытым аккредитивам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подтвержденным покрытым аккредитивам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банка-бенефициара по непокрытым аккредитивам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рамбурсированию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по гарантиям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выданным или подтвержденным гарантиям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Возможное уменьшение требований по принятым гарантиям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форфейтинговым операциям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размещению вкладов и займов в будущем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размещению вкладов в будущем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безотзывным займам, предоставляемым в будущем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отзывным займам, предоставляемым в будущем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неподвижным вкладам клиентов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получению вкладов и займов в будущем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Будущие обязательства по получаемым вкладам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Будущие обязательства по получаемым займам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предоставленным займам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векселям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приобретению ценных бумаг и по иным производным финансовым инструментам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ценных бумаг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операциям фьючерс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приобретенным опционным операциям - "колл(пут)" - контрсчет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Приобретенное соглашение о будущем вознаграждении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Процентный своп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продаже ценных бумаг и по иным производным финансовым инструментам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ценных бумаг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проданным опционным операциям - "колл(пут)"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Реализованное соглашение о будущем вознаграждении - контрсчет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прочим производным финансовым инструментам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купле-продаже валютных ценностей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аффинированных драгоценных металлов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прочими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ценными бумагами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аффинированными драгоценными металлами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иностранной валютой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Условные и возможные обязательства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Отчет об остатках на внебалансовых счетах меморандума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6"/>
        <w:gridCol w:w="8827"/>
        <w:gridCol w:w="497"/>
      </w:tblGrid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счетов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Мемориальные счета - активы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машины, оборудование, транспортные и другие средства, переданные в аренду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реализуемые с рассрочкой платежа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ценности по иностранным операциям, отосланные на инкассо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Имущество, переданное в обеспечение (залог) обязательств 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Мемориальные счета - пассивы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машины, оборудование, транспортные и другие средства, принятые в аренду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ценности, принятые на инкассо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принятое в обеспечение (залог) обязательств клиента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Мемориальные счета - прочие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документы, не оплаченные в срок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Секьюритизируемые активы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Кредитные линии, открытые иностранными государствами и зарубежными банками организациям Республики Казахстан 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обслуживаемые на основе агентских соглашений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агентским займам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документы, отосланные и выданные под отчет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 на хранении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другие ценные бумаги клиентов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клиентов, находящиеся на кастодиальном обслуживании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активы добровольных накопительных пенсионных фондов, принятые на хранение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государственные ценные бумаги Республики Казахстан 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государственные ценные бумаги Республики Казахстан 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бумаги, включенные в официальный список Казахстанской фондовой биржи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других банках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пенсионные активы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 дисконт/премия) по краткосрочным государственным ценным бумагам Республики Казахстан, в которые размещены пенсионные активы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 дисконт/премия) по долгосрочным государственным ценным бумагам Республики Казахстан, в которые размещены пенсионные активы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 дисконт/премия) по негосударственным эмиссионным ценным бумагам, включенным в официальный список Казахстанской фондовой биржи, в которые размещены пенсионные активы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 дисконт/премия) по ценным бумагам международных финансовых организаций, в которые размещены пенсионные активы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вкладам в других банках, в которые размещены пенсионные активы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прочим финансовым активам, в которые размещены пенсионные активы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добровольных накопительных пенсионных фондов по опера-циям с ценными бумагами, в которые размещены пенсионные активы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бумагами, в которые размещены пенсионные активы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займы, права требования по которым приняты в доверительное управление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займы, права требования по которым приняты в доверительное управление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ипотечные займы, права требования по которым приняты в доверительное управление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ипотечным займам, права требования по которым приняты в доверительное управление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 по ипотечным займам, права требования по которым приняты в доверительное управление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ипотечным займам, права требования по которым приняты в доверительное управление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клиентов, находящиеся в доверительном (инвестиционном) управлении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по доверительному (инвестиционному) управлению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по доверительному (инвестиционному) управлению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активов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 активов по справедливой стоимости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по курсовой разнице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доходы от переоценки активов по справедливой стоимости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доходы по курсовой разнице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по доверительному (инвестиционному) управлению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комиссионных вознаграждений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активов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 активов по справедливой стоимости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по курсовой разнице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расходы от переоценки активов по справедливой стоимости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расходы по курсовой разнице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принятые на кастодиальное хранение, за исключением пенсионных активов добровольных накопительных пенсионных фондов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других банках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здания, машины, оборудование, транспортные и другие основные средства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 держателем по ценным бумагам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по договору об инвестиционном депозите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других банках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(доли участия)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финансирования торговой деятельности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машины, оборудование, транспортные и другие средства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 основные средства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переданные в лизинг (аренду)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договору об инвестиционном депозите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договору об инвестиционном депозите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клиента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активов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по курсовой разнице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 активов по справедливой стоимости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доходы по курсовой разнице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доходы от переоценки активов по справедливой стоимости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лизинговых (арендных) платежей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финансирования торговой деятельности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договору об инвестиционном депозите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денег клиента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комиссионного вознаграждения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активов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по курсовой разнице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 активов по справедливой стоимости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расходы по курсовой разнице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расходы от переоценки активов по справедливой стоимости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основным средствам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 от обесценения активов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Счета меморандума к балансу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-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имя, отчество (при его наличии)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ответственного подразделения 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фамилия, имя, отчество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 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фамилия, имя, отчество (при его наличии) (подпись)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Место для печати (при наличии)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остатках на внебалансовых счетах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 второго уровня и ипотечных организаций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об остатках на внебалансовых счетах банков второго уровня и ипотечных организаций" (далее – Форма).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банками второго уровня ежедневно и ежемесячно, ипотечными организациями - ежемесячно. Форма составляется по состоянию на конец отчетного периода. Данные в Форме заполняются в национальной валюте Республики Казахстан -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- лицо, его замещающее), главный бухгалтер и исполнитель.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раскрывает структуру внебалансовых статей по условным и возможным требованиям и обязательствам, счетам меморандума.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составляется в зависимости от осуществляемой деятельности банка второго уровня и ипотечной организации.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Форме раскрываются группы счетов и указываются суммы по счетам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Казахстана", зарегистрированным в Реестре государственной регистрации нормативных правовых актов под № 6793.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74</w:t>
            </w:r>
          </w:p>
        </w:tc>
      </w:tr>
    </w:tbl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Отчетный период: по состоянию за "___" "__________"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700-ДС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банки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банками второго уровня, за исключением случая,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предусмотренного подпунктом 2), - не позднее семи рабочих дней,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следующих за последним днем отчетного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родительским банком второго уровня, осуществившим операцию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одновременной передаче активов и обязательств между родительским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банком и дочерним банком, в отношении которого проведена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реструктуризация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августа 1995 года "О банках и банковской деятельности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 до 1 февраля 2016 года, - не позднее двадцатого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месяца, следующего за отчетным месяцем.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1518"/>
        <w:gridCol w:w="112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счетов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счетов 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выданным гарантиям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выданным гарантиям в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выданным гарантиям в иностранной валюте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ценным бумагам, имеющимся в наличии для продажи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Просроченное вознаграждение по ценным бумагам, учитываемым по справедливой стоимости через прибыль или убыток 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ценным бумагам, удерживаемым до погашения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долга по операциям финансирования торговой деятельности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наценки по операциям финансирования торговой деятельности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девяноста календарных дней, покрытые на сумму депозита, являющегося безусловным обеспечением понесенного обесценения по данным займам, банка, имеющего рейтинг не ниже "А-" (по классификации рейтинговых агентств Standard &amp; Poor’s и Fitch) или не ниже "А3" (по классификации рейтингового агентства Moody’s Investors Service) и не являющегося банковским холдингом или крупным участником по отношению к банку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-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имя, отчество (при его наличии)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ответственного подразделения 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фамилия, имя, отчество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 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фамилия, имя, отчество (при его наличии) (подпись)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Место для печати (при наличии)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"Дополнительные сведения" (далее – Форма).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Банками второго уровня Форма составляется ежемесячно и по состоянию на конец отчетного периода. Данные в Форме заполняются в национальной валюте Республики Казахстан - тенге.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- лицо, его замещающее), главный бухгалтер и исполнитель.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раскрывает структуру дополнительных сведений к отчету об остатках на балансовых счетах банков второго уровня и ипотечных организаций и отчету об остатках на внебалансовых счетах банков второго уровня и ипотечных организаций.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составляется в зависимости от осуществляемой банком второго уровня деятельности.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содержит дополнительные сведения, которые не отражаются в отчете об остатках на балансовых счетах банков второго уровня и ипотечных организаций и отчете об остатках на внебалансовых счетах банков второго уровня и ипотечных организаций.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Сумма счетов 8707, 8708 и 8709 соответствует остатку по балансовому счету 2869 "Выданные гарантии".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Сумма счета 8710 соответствует сумме просроченного вознаграждения по ценным бумагам, имеющимся в наличии для продажи, учитываемым на балансовом счете 1750 "Просроченное вознаграждение по ценным бумагам".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Сумма счета 8711 соответствует сумме просроченного вознаграждения по ценным бумагам, учитываемым по справедливой стоимости через прибыль или убыток, учитываемым на балансовом счете 1750 "Просроченное вознаграждение по ценным бумагам".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Сумма счета 8712 соответствует сумме просроченного вознаграждения по ценным бумагам, удерживаемым до погашения, учитываемым на балансовом счете 1750 "Просроченное вознаграждение по ценным бумагам".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Сумма счетов 8713 и 8714 соответствует остатку по балансовому счету 1426 "Требования к клиенту по операциям финансирования торговой деятельности" и составляется исламскими банками, осуществляющими деятельность,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главой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счете 8715 указываются займы с просроченной задолженностью по основному долгу и (или) начисленному вознаграждению свыше девяноста календарных дней, покрытые на сумму депозита, являющегося безусловным обеспечением понесенного обесценения по данным займам банка, имеющего рейтинг не ниже "А-" (по классификации рейтинговых агентств Standard &amp; Poor’s и Fitch) или не ниже "А3" (по классификации рейтингового агентства Moody’s Investors Service) и не являющегося банковским холдингом или крупным участником по отношению к банку второго уровня для расчета факторов, влияющих на ухудшение финансового положения банка второго уровня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апреля 2014 года № 68 "Об утверждении Правил применения мер раннего реагирования и методики определения факторов, влияющих на ухудшение финансового положения банка второго уровня", зарегистрированным в Реестре государственной регистрации нормативных правовых актов под № 9498.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сведений Форма представляется с нулевыми остатками.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74</w:t>
            </w:r>
          </w:p>
        </w:tc>
      </w:tr>
    </w:tbl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отчетности об остатках на балансовых</w:t>
      </w:r>
      <w:r>
        <w:br/>
      </w:r>
      <w:r>
        <w:rPr>
          <w:rFonts w:ascii="Times New Roman"/>
          <w:b/>
          <w:i w:val="false"/>
          <w:color w:val="000000"/>
        </w:rPr>
        <w:t>и внебалансовых счетах банков второго уровня и</w:t>
      </w:r>
      <w:r>
        <w:br/>
      </w:r>
      <w:r>
        <w:rPr>
          <w:rFonts w:ascii="Times New Roman"/>
          <w:b/>
          <w:i w:val="false"/>
          <w:color w:val="000000"/>
        </w:rPr>
        <w:t>ипотечных организаций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представления отчетности об остатках на балансовых и внебалансовых счетах банков второго уровня и ипотечных организаций (далее – Правила) разработаны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декабря 1995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ипотеке недвижимого имущества</w:t>
      </w:r>
      <w:r>
        <w:rPr>
          <w:rFonts w:ascii="Times New Roman"/>
          <w:b w:val="false"/>
          <w:i w:val="false"/>
          <w:color w:val="000000"/>
          <w:sz w:val="28"/>
        </w:rPr>
        <w:t>" и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представления банками второго уровня (далее – банк) и ипотечными организациями отчетности об остатках на балансовых и внебалансовых счетах в Национальный Банк Республики Казахстан.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формирования отчетности активы и обязательства в иностранной валюте указываются в пересчете по рыночному курсу обмена валют, определенному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25 января 2013 года № 15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2013 года № 99 "Об установлении порядка определения и применения рыночного курса обмена валют", зарегистрированных в Реестре государственной регистрации нормативных правовых актов под № 8378.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Банки и ипотечные организации представляют в Национальный Банк Республики Казахстан отчетность в электронном формате.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на бумажном носителе по состоянию на отчетную дату подписывается первым руководителем банка или ипотечной организации (на период его отсутствия - лицом, его замещающим), главным бухгалтером, исполнителем, заверяется печатью и хранится в банке и ипотечной организации.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Идентичность данных, представляемых в электронном формате, данным на бумажном носителе обеспечивается первым руководителем банка и ипотечной организации (на период его отсутствия - лицом, его замещающим) и главным бухгалтером.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