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1bd" w14:textId="bf1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
монополии в сфере обязательного социального страхования и пенсионного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апреля 2015 года № 235. Зарегистрирован в Министерстве юстиции Республики Казахстан 19 мая 2015 года № 11073. Утратил силу приказом Министра здравоохранения и социального развития Республики Казахстан от 29 января 2016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29.01.2016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25 апреля 2003 года «Об обязательном социальном страховании»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21 июня 2013 года «О пенсионном обеспечении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цены на услуги, реализуемые субъектом государственной монополии в сфере обязательного социального страхования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цены на услуги, реализуемые субъектом государственной монополии в сфере пенсионного обеспечения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закупок и активов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2015 года № 235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обязательного социального страхования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6760"/>
        <w:gridCol w:w="3073"/>
        <w:gridCol w:w="2849"/>
      </w:tblGrid>
      <w:tr>
        <w:trPr>
          <w:trHeight w:val="51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без учета НДС, тенге</w:t>
            </w:r>
          </w:p>
        </w:tc>
      </w:tr>
      <w:tr>
        <w:trPr>
          <w:trHeight w:val="37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 социальных выплат из средств Государственного фонда социального страхования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112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социальных выплат из средств Государственного фонда социального страхования на счета получателей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256,30</w:t>
            </w:r>
          </w:p>
        </w:tc>
      </w:tr>
      <w:tr>
        <w:trPr>
          <w:trHeight w:val="121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обязательных социальных отчислений и (или) пени по ним от плательщиков в Государственный фонд социального страхования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</w:tr>
      <w:tr>
        <w:trPr>
          <w:trHeight w:val="114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плательщику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 и (или) в реквизитах которого допущены ошибки, а также возврат ошибочно зачисленных или излишне уплаченных сумм социальных отчислений и (или) пеней за несвоевременную и (или) неполную уплату социальных отчислений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594,80</w:t>
            </w:r>
          </w:p>
        </w:tc>
      </w:tr>
      <w:tr>
        <w:trPr>
          <w:trHeight w:val="73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 физическим и юридическим лицам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66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84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и средней сумме социальных выплат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111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плательщикам  о перечисленной сумме обязательных социальных отчислений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2015 года № 235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пенсионного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778"/>
        <w:gridCol w:w="3143"/>
        <w:gridCol w:w="3029"/>
      </w:tblGrid>
      <w:tr>
        <w:trPr>
          <w:trHeight w:val="5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без учета НДС, тенге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 пенсий, получателей государственных социальных пособий и государственных специальных пособий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2 908,34</w:t>
            </w:r>
          </w:p>
        </w:tc>
      </w:tr>
      <w:tr>
        <w:trPr>
          <w:trHeight w:val="8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для получателей пособий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15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пенсий, пособий и других выплат, выплачиваемых за счет республиканского бюджета на счета получателей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256,30</w:t>
            </w:r>
          </w:p>
        </w:tc>
      </w:tr>
      <w:tr>
        <w:trPr>
          <w:trHeight w:val="25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обязательных пенсионных взносов, обязательных профессиональных пенсионных взносов и (или) пени от агентов в единый накопительный пенсионный фонд и обязательных пенсионных взносов, 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24,13</w:t>
            </w:r>
          </w:p>
        </w:tc>
      </w:tr>
      <w:tr>
        <w:trPr>
          <w:trHeight w:val="13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агенту обязательных пенсионных взносов, обязательных профессиональных пенсионных взносов и (или) пени по ним из единого накопительного пенсионного фонда по его заявлению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484,61</w:t>
            </w:r>
          </w:p>
        </w:tc>
      </w:tr>
      <w:tr>
        <w:trPr>
          <w:trHeight w:val="9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обеспечению работоспособности единой информационной системы центрального исполнительного органа – администрирование единой информационной системы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услуга в месяц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7 281 379,70</w:t>
            </w:r>
          </w:p>
        </w:tc>
      </w:tr>
      <w:tr>
        <w:trPr>
          <w:trHeight w:val="112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обеспечению работоспособности единой информационной системы центрального исполнительного органа – администрирование информационной системы «Централизованный банк данных лиц, имеющих инвалидность»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услуга в месяц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1 819 666,67</w:t>
            </w:r>
          </w:p>
        </w:tc>
      </w:tr>
      <w:tr>
        <w:trPr>
          <w:trHeight w:val="6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 физическим и юридическим лицам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 пенсий и пособий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средней сумме обязательных пенсионных взносов за определенный период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61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и средней сумме пенсионных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3 месяца, в разрезе месяцев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189,73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6 месяцев, в разрезе месяцев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207,01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12 месяцев, в разрезе месяцев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334,01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36 месяцев, в разрезе месяцев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461,30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вкладчиков и объемах их отчислений с предоставлением списков вкладчиков в разрезе БИН/РНН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  <w:tr>
        <w:trPr>
          <w:trHeight w:val="10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агентам о перечисленной сумме обязательных пенсионных взносов вкладчика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