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f195" w14:textId="67ff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концессии в различных отраслях (сферах) экономики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277. Зарегистрирован в Министерстве юстиции Республики Казахстан 8 мая 2015 года № 10984. Утратил силу приказом Заместителя Премьер-Министра - Министра национальной экономики Республики Казахстан от 3 октября 2024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03.10.2024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7-7)</w:t>
      </w:r>
      <w:r>
        <w:rPr>
          <w:rFonts w:ascii="Times New Roman"/>
          <w:b w:val="false"/>
          <w:i w:val="false"/>
          <w:color w:val="000000"/>
          <w:sz w:val="28"/>
        </w:rPr>
        <w:t xml:space="preserve"> статьи 9 Закона Республики Казахстан от 7 июля 2006 года "О концессиях",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 Типовой договор</w:t>
      </w:r>
      <w:r>
        <w:rPr>
          <w:rFonts w:ascii="Times New Roman"/>
          <w:b w:val="false"/>
          <w:i w:val="false"/>
          <w:color w:val="000000"/>
          <w:sz w:val="28"/>
        </w:rPr>
        <w:t xml:space="preserve"> концессии в различных отраслях (сферах) экономики.</w:t>
      </w:r>
    </w:p>
    <w:bookmarkEnd w:id="1"/>
    <w:bookmarkStart w:name="z3" w:id="2"/>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277</w:t>
            </w:r>
          </w:p>
        </w:tc>
      </w:tr>
    </w:tbl>
    <w:bookmarkStart w:name="z7" w:id="5"/>
    <w:p>
      <w:pPr>
        <w:spacing w:after="0"/>
        <w:ind w:left="0"/>
        <w:jc w:val="left"/>
      </w:pPr>
      <w:r>
        <w:rPr>
          <w:rFonts w:ascii="Times New Roman"/>
          <w:b/>
          <w:i w:val="false"/>
          <w:color w:val="000000"/>
        </w:rPr>
        <w:t xml:space="preserve"> Типовой договор</w:t>
      </w:r>
      <w:r>
        <w:br/>
      </w:r>
      <w:r>
        <w:rPr>
          <w:rFonts w:ascii="Times New Roman"/>
          <w:b/>
          <w:i w:val="false"/>
          <w:color w:val="000000"/>
        </w:rPr>
        <w:t>концессии в различных отраслях (сферах) экономики</w:t>
      </w:r>
    </w:p>
    <w:bookmarkEnd w:id="5"/>
    <w:p>
      <w:pPr>
        <w:spacing w:after="0"/>
        <w:ind w:left="0"/>
        <w:jc w:val="both"/>
      </w:pPr>
      <w:r>
        <w:rPr>
          <w:rFonts w:ascii="Times New Roman"/>
          <w:b w:val="false"/>
          <w:i w:val="false"/>
          <w:color w:val="000000"/>
          <w:sz w:val="28"/>
        </w:rPr>
        <w:t>
      _________________ "___" ____________ 20__ г.</w:t>
      </w:r>
    </w:p>
    <w:p>
      <w:pPr>
        <w:spacing w:after="0"/>
        <w:ind w:left="0"/>
        <w:jc w:val="both"/>
      </w:pPr>
      <w:r>
        <w:rPr>
          <w:rFonts w:ascii="Times New Roman"/>
          <w:b w:val="false"/>
          <w:i w:val="false"/>
          <w:color w:val="000000"/>
          <w:sz w:val="28"/>
        </w:rPr>
        <w:t>
      (город подписания) (дата заключения)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(государственный орган)</w:t>
      </w:r>
    </w:p>
    <w:p>
      <w:pPr>
        <w:spacing w:after="0"/>
        <w:ind w:left="0"/>
        <w:jc w:val="both"/>
      </w:pPr>
      <w:r>
        <w:rPr>
          <w:rFonts w:ascii="Times New Roman"/>
          <w:b w:val="false"/>
          <w:i w:val="false"/>
          <w:color w:val="000000"/>
          <w:sz w:val="28"/>
        </w:rPr>
        <w:t>
      в лице, ___________________________________ действующего на основании</w:t>
      </w:r>
    </w:p>
    <w:p>
      <w:pPr>
        <w:spacing w:after="0"/>
        <w:ind w:left="0"/>
        <w:jc w:val="both"/>
      </w:pPr>
      <w:r>
        <w:rPr>
          <w:rFonts w:ascii="Times New Roman"/>
          <w:b w:val="false"/>
          <w:i w:val="false"/>
          <w:color w:val="000000"/>
          <w:sz w:val="28"/>
        </w:rPr>
        <w:t>
             (должность, Ф.И.О.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
      именуемый в дальнейшем Концедент, с одной стороны,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(юридическое, физическое лицо и др.)</w:t>
      </w:r>
    </w:p>
    <w:p>
      <w:pPr>
        <w:spacing w:after="0"/>
        <w:ind w:left="0"/>
        <w:jc w:val="both"/>
      </w:pPr>
      <w:r>
        <w:rPr>
          <w:rFonts w:ascii="Times New Roman"/>
          <w:b w:val="false"/>
          <w:i w:val="false"/>
          <w:color w:val="000000"/>
          <w:sz w:val="28"/>
        </w:rPr>
        <w:t>
      в лице,_____________________________________________________________,</w:t>
      </w:r>
    </w:p>
    <w:p>
      <w:pPr>
        <w:spacing w:after="0"/>
        <w:ind w:left="0"/>
        <w:jc w:val="both"/>
      </w:pPr>
      <w:r>
        <w:rPr>
          <w:rFonts w:ascii="Times New Roman"/>
          <w:b w:val="false"/>
          <w:i w:val="false"/>
          <w:color w:val="000000"/>
          <w:sz w:val="28"/>
        </w:rPr>
        <w:t>
      (должность, Ф.И.О. уполномоченного лица)</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(наименование и реквизиты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устанавливающего полномочия лица)</w:t>
      </w:r>
    </w:p>
    <w:p>
      <w:pPr>
        <w:spacing w:after="0"/>
        <w:ind w:left="0"/>
        <w:jc w:val="both"/>
      </w:pPr>
      <w:r>
        <w:rPr>
          <w:rFonts w:ascii="Times New Roman"/>
          <w:b w:val="false"/>
          <w:i w:val="false"/>
          <w:color w:val="000000"/>
          <w:sz w:val="28"/>
        </w:rPr>
        <w:t>
      именуемый в дальнейшем Концессионер, с другой стороны, в дальнейшем</w:t>
      </w:r>
    </w:p>
    <w:p>
      <w:pPr>
        <w:spacing w:after="0"/>
        <w:ind w:left="0"/>
        <w:jc w:val="both"/>
      </w:pPr>
      <w:r>
        <w:rPr>
          <w:rFonts w:ascii="Times New Roman"/>
          <w:b w:val="false"/>
          <w:i w:val="false"/>
          <w:color w:val="000000"/>
          <w:sz w:val="28"/>
        </w:rPr>
        <w:t>
      совместно именуемые Сторонами, в отдельности – Сторона, в</w:t>
      </w:r>
    </w:p>
    <w:p>
      <w:pPr>
        <w:spacing w:after="0"/>
        <w:ind w:left="0"/>
        <w:jc w:val="both"/>
      </w:pPr>
      <w:r>
        <w:rPr>
          <w:rFonts w:ascii="Times New Roman"/>
          <w:b w:val="false"/>
          <w:i w:val="false"/>
          <w:color w:val="000000"/>
          <w:sz w:val="28"/>
        </w:rPr>
        <w:t>
      соответствии с решением Комиссии по концессиям ______________________</w:t>
      </w:r>
    </w:p>
    <w:p>
      <w:pPr>
        <w:spacing w:after="0"/>
        <w:ind w:left="0"/>
        <w:jc w:val="both"/>
      </w:pPr>
      <w:r>
        <w:rPr>
          <w:rFonts w:ascii="Times New Roman"/>
          <w:b w:val="false"/>
          <w:i w:val="false"/>
          <w:color w:val="000000"/>
          <w:sz w:val="28"/>
        </w:rPr>
        <w:t>
      (указать полное наименование комиссии)</w:t>
      </w:r>
    </w:p>
    <w:p>
      <w:pPr>
        <w:spacing w:after="0"/>
        <w:ind w:left="0"/>
        <w:jc w:val="both"/>
      </w:pPr>
      <w:r>
        <w:rPr>
          <w:rFonts w:ascii="Times New Roman"/>
          <w:b w:val="false"/>
          <w:i w:val="false"/>
          <w:color w:val="000000"/>
          <w:sz w:val="28"/>
        </w:rPr>
        <w:t>
      от "___" __________ 20__г. № ______ заключили Типовой договор на</w:t>
      </w:r>
    </w:p>
    <w:p>
      <w:pPr>
        <w:spacing w:after="0"/>
        <w:ind w:left="0"/>
        <w:jc w:val="both"/>
      </w:pPr>
      <w:r>
        <w:rPr>
          <w:rFonts w:ascii="Times New Roman"/>
          <w:b w:val="false"/>
          <w:i w:val="false"/>
          <w:color w:val="000000"/>
          <w:sz w:val="28"/>
        </w:rPr>
        <w:t>
      создание или реконструкцию и эксплуатацию объектов концессии.</w:t>
      </w:r>
    </w:p>
    <w:bookmarkStart w:name="z8" w:id="6"/>
    <w:p>
      <w:pPr>
        <w:spacing w:after="0"/>
        <w:ind w:left="0"/>
        <w:jc w:val="left"/>
      </w:pPr>
      <w:r>
        <w:rPr>
          <w:rFonts w:ascii="Times New Roman"/>
          <w:b/>
          <w:i w:val="false"/>
          <w:color w:val="000000"/>
        </w:rPr>
        <w:t xml:space="preserve"> 1. Определения</w:t>
      </w:r>
    </w:p>
    <w:bookmarkEnd w:id="6"/>
    <w:bookmarkStart w:name="z9" w:id="7"/>
    <w:p>
      <w:pPr>
        <w:spacing w:after="0"/>
        <w:ind w:left="0"/>
        <w:jc w:val="both"/>
      </w:pPr>
      <w:r>
        <w:rPr>
          <w:rFonts w:ascii="Times New Roman"/>
          <w:b w:val="false"/>
          <w:i w:val="false"/>
          <w:color w:val="000000"/>
          <w:sz w:val="28"/>
        </w:rPr>
        <w:t>
      1. В настоящем Типовом договоре концессии в различных отраслях (сферах) экономики (далее – Типовой договор) используются следующие понятия:</w:t>
      </w:r>
    </w:p>
    <w:bookmarkEnd w:id="7"/>
    <w:bookmarkStart w:name="z86" w:id="8"/>
    <w:p>
      <w:pPr>
        <w:spacing w:after="0"/>
        <w:ind w:left="0"/>
        <w:jc w:val="both"/>
      </w:pPr>
      <w:r>
        <w:rPr>
          <w:rFonts w:ascii="Times New Roman"/>
          <w:b w:val="false"/>
          <w:i w:val="false"/>
          <w:color w:val="000000"/>
          <w:sz w:val="28"/>
        </w:rPr>
        <w:t xml:space="preserve">
      1) специальная финансовая компания – компания, создаваемая Концессионером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проектном финансировании и секьюритизации" от 20 февраля 2006 года;</w:t>
      </w:r>
    </w:p>
    <w:bookmarkEnd w:id="8"/>
    <w:bookmarkStart w:name="z87" w:id="9"/>
    <w:p>
      <w:pPr>
        <w:spacing w:after="0"/>
        <w:ind w:left="0"/>
        <w:jc w:val="both"/>
      </w:pPr>
      <w:r>
        <w:rPr>
          <w:rFonts w:ascii="Times New Roman"/>
          <w:b w:val="false"/>
          <w:i w:val="false"/>
          <w:color w:val="000000"/>
          <w:sz w:val="28"/>
        </w:rPr>
        <w:t>
      2) балансодержатель – государственное юридическое лицо, на баланс которого предполагается закрепление объекта концессии, подлежащего приему в государственную собственность в порядке, установленном законодательством Республики Казахстан о государственном имуществе;</w:t>
      </w:r>
    </w:p>
    <w:bookmarkEnd w:id="9"/>
    <w:bookmarkStart w:name="z88" w:id="10"/>
    <w:p>
      <w:pPr>
        <w:spacing w:after="0"/>
        <w:ind w:left="0"/>
        <w:jc w:val="both"/>
      </w:pPr>
      <w:r>
        <w:rPr>
          <w:rFonts w:ascii="Times New Roman"/>
          <w:b w:val="false"/>
          <w:i w:val="false"/>
          <w:color w:val="000000"/>
          <w:sz w:val="28"/>
        </w:rPr>
        <w:t>
      3) проектная документация – документация, разработка и утверждение которой требуется в соответствии с законодательством Республики Казахстан об архитектурной, градостроительной и строительной деятельности для создания и/или реконструкции объекта концессии;</w:t>
      </w:r>
    </w:p>
    <w:bookmarkEnd w:id="10"/>
    <w:bookmarkStart w:name="z89" w:id="11"/>
    <w:p>
      <w:pPr>
        <w:spacing w:after="0"/>
        <w:ind w:left="0"/>
        <w:jc w:val="both"/>
      </w:pPr>
      <w:r>
        <w:rPr>
          <w:rFonts w:ascii="Times New Roman"/>
          <w:b w:val="false"/>
          <w:i w:val="false"/>
          <w:color w:val="000000"/>
          <w:sz w:val="28"/>
        </w:rPr>
        <w:t>
      4) местное содержание в работе (услуге) – совокупная суммарная доля стоимости местного содержания в товарах, используемых при выполнении работы, в цене договора и (или)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p>
    <w:bookmarkEnd w:id="11"/>
    <w:bookmarkStart w:name="z90" w:id="12"/>
    <w:p>
      <w:pPr>
        <w:spacing w:after="0"/>
        <w:ind w:left="0"/>
        <w:jc w:val="both"/>
      </w:pPr>
      <w:r>
        <w:rPr>
          <w:rFonts w:ascii="Times New Roman"/>
          <w:b w:val="false"/>
          <w:i w:val="false"/>
          <w:color w:val="000000"/>
          <w:sz w:val="28"/>
        </w:rPr>
        <w:t>
      5) кадры – основной (штатный) состав подготовленных, квалифицированных работников Концессионера в той или иной отрасли деятельности;</w:t>
      </w:r>
    </w:p>
    <w:bookmarkEnd w:id="12"/>
    <w:bookmarkStart w:name="z91" w:id="13"/>
    <w:p>
      <w:pPr>
        <w:spacing w:after="0"/>
        <w:ind w:left="0"/>
        <w:jc w:val="both"/>
      </w:pPr>
      <w:r>
        <w:rPr>
          <w:rFonts w:ascii="Times New Roman"/>
          <w:b w:val="false"/>
          <w:i w:val="false"/>
          <w:color w:val="000000"/>
          <w:sz w:val="28"/>
        </w:rPr>
        <w:t>
      6)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p>
    <w:bookmarkEnd w:id="13"/>
    <w:bookmarkStart w:name="z92" w:id="14"/>
    <w:p>
      <w:pPr>
        <w:spacing w:after="0"/>
        <w:ind w:left="0"/>
        <w:jc w:val="both"/>
      </w:pPr>
      <w:r>
        <w:rPr>
          <w:rFonts w:ascii="Times New Roman"/>
          <w:b w:val="false"/>
          <w:i w:val="false"/>
          <w:color w:val="000000"/>
          <w:sz w:val="28"/>
        </w:rPr>
        <w:t>
      7) эксплуатация объекта концессии – использование объекта концессии Концессионером в соответствии с назначением объекта концессии, в том числе в целях производства товаров и/или выполнения работ и/или оказания услуг, в порядке и на условиях, определенных Типовым договором;</w:t>
      </w:r>
    </w:p>
    <w:bookmarkEnd w:id="14"/>
    <w:bookmarkStart w:name="z93" w:id="15"/>
    <w:p>
      <w:pPr>
        <w:spacing w:after="0"/>
        <w:ind w:left="0"/>
        <w:jc w:val="both"/>
      </w:pPr>
      <w:r>
        <w:rPr>
          <w:rFonts w:ascii="Times New Roman"/>
          <w:b w:val="false"/>
          <w:i w:val="false"/>
          <w:color w:val="000000"/>
          <w:sz w:val="28"/>
        </w:rPr>
        <w:t>
      8) управление объектом концессии – доверительное управление объектом концессии;</w:t>
      </w:r>
    </w:p>
    <w:bookmarkEnd w:id="15"/>
    <w:bookmarkStart w:name="z94" w:id="16"/>
    <w:p>
      <w:pPr>
        <w:spacing w:after="0"/>
        <w:ind w:left="0"/>
        <w:jc w:val="both"/>
      </w:pPr>
      <w:r>
        <w:rPr>
          <w:rFonts w:ascii="Times New Roman"/>
          <w:b w:val="false"/>
          <w:i w:val="false"/>
          <w:color w:val="000000"/>
          <w:sz w:val="28"/>
        </w:rPr>
        <w:t>
      9) объект концессии – наименование объекта концессии;</w:t>
      </w:r>
    </w:p>
    <w:bookmarkEnd w:id="16"/>
    <w:bookmarkStart w:name="z95" w:id="17"/>
    <w:p>
      <w:pPr>
        <w:spacing w:after="0"/>
        <w:ind w:left="0"/>
        <w:jc w:val="both"/>
      </w:pPr>
      <w:r>
        <w:rPr>
          <w:rFonts w:ascii="Times New Roman"/>
          <w:b w:val="false"/>
          <w:i w:val="false"/>
          <w:color w:val="000000"/>
          <w:sz w:val="28"/>
        </w:rPr>
        <w:t>
      10) управление концессионным проектом – выполнение процедур управления проектом: определение, формулирование, изменение условий проекта, планирование проекта, техническое выполнение проекта (за исключением планирования и контроля), контроль над выполнением проекта;</w:t>
      </w:r>
    </w:p>
    <w:bookmarkEnd w:id="17"/>
    <w:bookmarkStart w:name="z96" w:id="18"/>
    <w:p>
      <w:pPr>
        <w:spacing w:after="0"/>
        <w:ind w:left="0"/>
        <w:jc w:val="both"/>
      </w:pPr>
      <w:r>
        <w:rPr>
          <w:rFonts w:ascii="Times New Roman"/>
          <w:b w:val="false"/>
          <w:i w:val="false"/>
          <w:color w:val="000000"/>
          <w:sz w:val="28"/>
        </w:rPr>
        <w:t>
      11) концессионный проект – совокупность мероприятий по осуществлению создания (реконструкцию) и эксплуатации объекта концессии, реализуемых в течение срока действия Типового договора и имеющих завершенный характер;</w:t>
      </w:r>
    </w:p>
    <w:bookmarkEnd w:id="18"/>
    <w:bookmarkStart w:name="z97" w:id="19"/>
    <w:p>
      <w:pPr>
        <w:spacing w:after="0"/>
        <w:ind w:left="0"/>
        <w:jc w:val="both"/>
      </w:pPr>
      <w:r>
        <w:rPr>
          <w:rFonts w:ascii="Times New Roman"/>
          <w:b w:val="false"/>
          <w:i w:val="false"/>
          <w:color w:val="000000"/>
          <w:sz w:val="28"/>
        </w:rPr>
        <w:t>
      12) местное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p>
    <w:bookmarkEnd w:id="19"/>
    <w:bookmarkStart w:name="z98" w:id="20"/>
    <w:p>
      <w:pPr>
        <w:spacing w:after="0"/>
        <w:ind w:left="0"/>
        <w:jc w:val="both"/>
      </w:pPr>
      <w:r>
        <w:rPr>
          <w:rFonts w:ascii="Times New Roman"/>
          <w:b w:val="false"/>
          <w:i w:val="false"/>
          <w:color w:val="000000"/>
          <w:sz w:val="28"/>
        </w:rPr>
        <w:t>
      13) риски – событие или условие, которое в случае возникновения имеет позитивное или негативное воздействие, приводит к приобретениям или потерям в денежном выражении;</w:t>
      </w:r>
    </w:p>
    <w:bookmarkEnd w:id="20"/>
    <w:bookmarkStart w:name="z99" w:id="21"/>
    <w:p>
      <w:pPr>
        <w:spacing w:after="0"/>
        <w:ind w:left="0"/>
        <w:jc w:val="both"/>
      </w:pPr>
      <w:r>
        <w:rPr>
          <w:rFonts w:ascii="Times New Roman"/>
          <w:b w:val="false"/>
          <w:i w:val="false"/>
          <w:color w:val="000000"/>
          <w:sz w:val="28"/>
        </w:rPr>
        <w:t>
      14) типовой договор – настоящий Типовой договор, все приложения к Типовому договору (документы к ним, если таковые имеются), указанные в Типовом договоре и являющиеся неотъемлемыми частями Типового договора.</w:t>
      </w:r>
    </w:p>
    <w:bookmarkEnd w:id="21"/>
    <w:bookmarkStart w:name="z10" w:id="22"/>
    <w:p>
      <w:pPr>
        <w:spacing w:after="0"/>
        <w:ind w:left="0"/>
        <w:jc w:val="left"/>
      </w:pPr>
      <w:r>
        <w:rPr>
          <w:rFonts w:ascii="Times New Roman"/>
          <w:b/>
          <w:i w:val="false"/>
          <w:color w:val="000000"/>
        </w:rPr>
        <w:t xml:space="preserve"> 2. Предмет Типового договора и объект концессии</w:t>
      </w:r>
    </w:p>
    <w:bookmarkEnd w:id="22"/>
    <w:bookmarkStart w:name="z11" w:id="23"/>
    <w:p>
      <w:pPr>
        <w:spacing w:after="0"/>
        <w:ind w:left="0"/>
        <w:jc w:val="both"/>
      </w:pPr>
      <w:r>
        <w:rPr>
          <w:rFonts w:ascii="Times New Roman"/>
          <w:b w:val="false"/>
          <w:i w:val="false"/>
          <w:color w:val="000000"/>
          <w:sz w:val="28"/>
        </w:rPr>
        <w:t>
      2. Предметом Типового договора является урегулирование отношений Сторон при осуществлении Сторонами деятельности, направленной на создание и/или реконструкцию и эксплуатацию объекта концессии, передачу объекта концессии в доверительное управление либо в имущественный наем (аренду) концессионеру либо в имущественный наем (аренду) концеденту либо уполномоченному им лицу с целью удовлетворения общественных потребностей в: _______ (указать нужное).</w:t>
      </w:r>
    </w:p>
    <w:bookmarkEnd w:id="23"/>
    <w:bookmarkStart w:name="z12" w:id="24"/>
    <w:p>
      <w:pPr>
        <w:spacing w:after="0"/>
        <w:ind w:left="0"/>
        <w:jc w:val="both"/>
      </w:pPr>
      <w:r>
        <w:rPr>
          <w:rFonts w:ascii="Times New Roman"/>
          <w:b w:val="false"/>
          <w:i w:val="false"/>
          <w:color w:val="000000"/>
          <w:sz w:val="28"/>
        </w:rPr>
        <w:t xml:space="preserve">
      3. Описание создаваемого и/или реконструируемого объекта концессии, технико-экономические спецификации и другие сведения, включая сведения о составе имущества, техническом состоянии, сроке службы, предполагаемой начальной, остаточной и восстановительной стоимости объекта концессии, технологии и технологическом оборудовании, указаны в </w:t>
      </w:r>
      <w:r>
        <w:rPr>
          <w:rFonts w:ascii="Times New Roman"/>
          <w:b w:val="false"/>
          <w:i w:val="false"/>
          <w:color w:val="000000"/>
          <w:sz w:val="28"/>
        </w:rPr>
        <w:t xml:space="preserve"> приложении 1</w:t>
      </w:r>
      <w:r>
        <w:rPr>
          <w:rFonts w:ascii="Times New Roman"/>
          <w:b w:val="false"/>
          <w:i w:val="false"/>
          <w:color w:val="000000"/>
          <w:sz w:val="28"/>
        </w:rPr>
        <w:t xml:space="preserve"> к Типовому договору.</w:t>
      </w:r>
    </w:p>
    <w:bookmarkEnd w:id="24"/>
    <w:bookmarkStart w:name="z13" w:id="25"/>
    <w:p>
      <w:pPr>
        <w:spacing w:after="0"/>
        <w:ind w:left="0"/>
        <w:jc w:val="both"/>
      </w:pPr>
      <w:r>
        <w:rPr>
          <w:rFonts w:ascii="Times New Roman"/>
          <w:b w:val="false"/>
          <w:i w:val="false"/>
          <w:color w:val="000000"/>
          <w:sz w:val="28"/>
        </w:rPr>
        <w:t>
            4. Концедент вправе предоставить Концессионеру имущество, которое _____________________________________________________________</w:t>
      </w:r>
    </w:p>
    <w:bookmarkEnd w:id="25"/>
    <w:p>
      <w:pPr>
        <w:spacing w:after="0"/>
        <w:ind w:left="0"/>
        <w:jc w:val="both"/>
      </w:pPr>
      <w:r>
        <w:rPr>
          <w:rFonts w:ascii="Times New Roman"/>
          <w:b w:val="false"/>
          <w:i w:val="false"/>
          <w:color w:val="000000"/>
          <w:sz w:val="28"/>
        </w:rPr>
        <w:t>
                             (образует единое целое с объектом _____________________________________________________________________</w:t>
      </w:r>
    </w:p>
    <w:p>
      <w:pPr>
        <w:spacing w:after="0"/>
        <w:ind w:left="0"/>
        <w:jc w:val="both"/>
      </w:pPr>
      <w:r>
        <w:rPr>
          <w:rFonts w:ascii="Times New Roman"/>
          <w:b w:val="false"/>
          <w:i w:val="false"/>
          <w:color w:val="000000"/>
          <w:sz w:val="28"/>
        </w:rPr>
        <w:t>
      концессии и/или предназначено для использования по общему назначению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объектом концессии – указать нужное) для осуществления Концессионером деятельности, указанной в Типовом договоре (далее – иное имущество).</w:t>
      </w:r>
    </w:p>
    <w:p>
      <w:pPr>
        <w:spacing w:after="0"/>
        <w:ind w:left="0"/>
        <w:jc w:val="both"/>
      </w:pPr>
      <w:r>
        <w:rPr>
          <w:rFonts w:ascii="Times New Roman"/>
          <w:b w:val="false"/>
          <w:i w:val="false"/>
          <w:color w:val="000000"/>
          <w:sz w:val="28"/>
        </w:rPr>
        <w:t xml:space="preserve">
            Состав иного имущества и его описание, в том числе технико-экономические спецификации, перечень объектов, входящих в состав иного имущества, включая сведения о составе имущества, техническом состоянии, сроке службы, начальной, остаточной и восстановительной стоимости передаваемого имущества, срок владения и пользования Концессионером иным имуществом приведены в </w:t>
      </w:r>
      <w:r>
        <w:rPr>
          <w:rFonts w:ascii="Times New Roman"/>
          <w:b w:val="false"/>
          <w:i w:val="false"/>
          <w:color w:val="000000"/>
          <w:sz w:val="28"/>
        </w:rPr>
        <w:t xml:space="preserve"> приложении 2</w:t>
      </w:r>
      <w:r>
        <w:rPr>
          <w:rFonts w:ascii="Times New Roman"/>
          <w:b w:val="false"/>
          <w:i w:val="false"/>
          <w:color w:val="000000"/>
          <w:sz w:val="28"/>
        </w:rPr>
        <w:t xml:space="preserve"> к Типовому договору.</w:t>
      </w:r>
    </w:p>
    <w:p>
      <w:pPr>
        <w:spacing w:after="0"/>
        <w:ind w:left="0"/>
        <w:jc w:val="both"/>
      </w:pPr>
      <w:r>
        <w:rPr>
          <w:rFonts w:ascii="Times New Roman"/>
          <w:b w:val="false"/>
          <w:i w:val="false"/>
          <w:color w:val="000000"/>
          <w:sz w:val="28"/>
        </w:rPr>
        <w:t>
            Концедент гарантирует, что он является собственником иного имущества, права владения и пользования которым передаются Концессионеру в соответствии с Типовым договором.</w:t>
      </w:r>
    </w:p>
    <w:p>
      <w:pPr>
        <w:spacing w:after="0"/>
        <w:ind w:left="0"/>
        <w:jc w:val="both"/>
      </w:pPr>
      <w:r>
        <w:rPr>
          <w:rFonts w:ascii="Times New Roman"/>
          <w:b w:val="false"/>
          <w:i w:val="false"/>
          <w:color w:val="000000"/>
          <w:sz w:val="28"/>
        </w:rPr>
        <w:t>
            Сведения об уполномоченных государственных органах, представляющих интересы концедента ___-____________________________.</w:t>
      </w:r>
    </w:p>
    <w:p>
      <w:pPr>
        <w:spacing w:after="0"/>
        <w:ind w:left="0"/>
        <w:jc w:val="both"/>
      </w:pPr>
      <w:r>
        <w:rPr>
          <w:rFonts w:ascii="Times New Roman"/>
          <w:b w:val="false"/>
          <w:i w:val="false"/>
          <w:color w:val="000000"/>
          <w:sz w:val="28"/>
        </w:rPr>
        <w:t>
      Включается, если это предусмотрено Концессионным проектом.</w:t>
      </w:r>
    </w:p>
    <w:bookmarkStart w:name="z14" w:id="26"/>
    <w:p>
      <w:pPr>
        <w:spacing w:after="0"/>
        <w:ind w:left="0"/>
        <w:jc w:val="both"/>
      </w:pPr>
      <w:r>
        <w:rPr>
          <w:rFonts w:ascii="Times New Roman"/>
          <w:b w:val="false"/>
          <w:i w:val="false"/>
          <w:color w:val="000000"/>
          <w:sz w:val="28"/>
        </w:rPr>
        <w:t>
           5. Объект концессии и иное имущество принадлежит на момент заключения настоящего Типового договора Концеденту на праве собственности на основании</w:t>
      </w:r>
    </w:p>
    <w:bookmarkEnd w:id="2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и реквизиты правоустанавливающих</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документов и/или документов о государственной регистрации прав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собственности Концедента в отношении иного имущества) Копии и/или оригиналы документов, удостоверяющих право собственности Концедента, прилагаются к Типовому договору.</w:t>
      </w:r>
    </w:p>
    <w:bookmarkStart w:name="z15" w:id="27"/>
    <w:p>
      <w:pPr>
        <w:spacing w:after="0"/>
        <w:ind w:left="0"/>
        <w:jc w:val="both"/>
      </w:pPr>
      <w:r>
        <w:rPr>
          <w:rFonts w:ascii="Times New Roman"/>
          <w:b w:val="false"/>
          <w:i w:val="false"/>
          <w:color w:val="000000"/>
          <w:sz w:val="28"/>
        </w:rPr>
        <w:t>
            6. На объекте концессии имеются и/или зарегистрированы следующие обременения и ограничения использования ________________</w:t>
      </w:r>
    </w:p>
    <w:bookmarkEnd w:id="27"/>
    <w:p>
      <w:pPr>
        <w:spacing w:after="0"/>
        <w:ind w:left="0"/>
        <w:jc w:val="both"/>
      </w:pPr>
      <w:r>
        <w:rPr>
          <w:rFonts w:ascii="Times New Roman"/>
          <w:b w:val="false"/>
          <w:i w:val="false"/>
          <w:color w:val="000000"/>
          <w:sz w:val="28"/>
        </w:rPr>
        <w:t>
      (указать нужное).</w:t>
      </w:r>
    </w:p>
    <w:bookmarkStart w:name="z16" w:id="28"/>
    <w:p>
      <w:pPr>
        <w:spacing w:after="0"/>
        <w:ind w:left="0"/>
        <w:jc w:val="both"/>
      </w:pPr>
      <w:r>
        <w:rPr>
          <w:rFonts w:ascii="Times New Roman"/>
          <w:b w:val="false"/>
          <w:i w:val="false"/>
          <w:color w:val="000000"/>
          <w:sz w:val="28"/>
        </w:rPr>
        <w:t xml:space="preserve">
      7. Концессионер создает объекты недвижимого имущества, не входящие в состав объекта концессии, предназначенные для использования при осуществлении Концессионером деятельности по Типовому договору, описание, технико-экономические спецификации которых, включая сведения о составе имущества, техническом состоянии, сроке службы, предполагаемой начальной, остаточной и восстановительной стоимости имущества, технологии и технологическом оборудовании, указаны в </w:t>
      </w:r>
      <w:r>
        <w:rPr>
          <w:rFonts w:ascii="Times New Roman"/>
          <w:b w:val="false"/>
          <w:i w:val="false"/>
          <w:color w:val="000000"/>
          <w:sz w:val="28"/>
        </w:rPr>
        <w:t xml:space="preserve"> приложении 3</w:t>
      </w:r>
      <w:r>
        <w:rPr>
          <w:rFonts w:ascii="Times New Roman"/>
          <w:b w:val="false"/>
          <w:i w:val="false"/>
          <w:color w:val="000000"/>
          <w:sz w:val="28"/>
        </w:rPr>
        <w:t xml:space="preserve"> к Типовому договору. Включается, если это предусмотрено Концессионным проектом.</w:t>
      </w:r>
    </w:p>
    <w:bookmarkEnd w:id="28"/>
    <w:bookmarkStart w:name="z17" w:id="29"/>
    <w:p>
      <w:pPr>
        <w:spacing w:after="0"/>
        <w:ind w:left="0"/>
        <w:jc w:val="both"/>
      </w:pPr>
      <w:r>
        <w:rPr>
          <w:rFonts w:ascii="Times New Roman"/>
          <w:b w:val="false"/>
          <w:i w:val="false"/>
          <w:color w:val="000000"/>
          <w:sz w:val="28"/>
        </w:rPr>
        <w:t xml:space="preserve">
      8. График осуществления концессионного проекта указан в </w:t>
      </w:r>
      <w:r>
        <w:rPr>
          <w:rFonts w:ascii="Times New Roman"/>
          <w:b w:val="false"/>
          <w:i w:val="false"/>
          <w:color w:val="000000"/>
          <w:sz w:val="28"/>
        </w:rPr>
        <w:t xml:space="preserve"> приложении 4</w:t>
      </w:r>
      <w:r>
        <w:rPr>
          <w:rFonts w:ascii="Times New Roman"/>
          <w:b w:val="false"/>
          <w:i w:val="false"/>
          <w:color w:val="000000"/>
          <w:sz w:val="28"/>
        </w:rPr>
        <w:t xml:space="preserve"> к настоящему Типовому договору.</w:t>
      </w:r>
    </w:p>
    <w:bookmarkEnd w:id="29"/>
    <w:bookmarkStart w:name="z18" w:id="30"/>
    <w:p>
      <w:pPr>
        <w:spacing w:after="0"/>
        <w:ind w:left="0"/>
        <w:jc w:val="both"/>
      </w:pPr>
      <w:r>
        <w:rPr>
          <w:rFonts w:ascii="Times New Roman"/>
          <w:b w:val="false"/>
          <w:i w:val="false"/>
          <w:color w:val="000000"/>
          <w:sz w:val="28"/>
        </w:rPr>
        <w:t>
      9. Продукция, работы и услуги концессионного проекта и рынок их сбыта ______________________________________________(указать нужное).</w:t>
      </w:r>
    </w:p>
    <w:bookmarkEnd w:id="30"/>
    <w:bookmarkStart w:name="z19" w:id="31"/>
    <w:p>
      <w:pPr>
        <w:spacing w:after="0"/>
        <w:ind w:left="0"/>
        <w:jc w:val="both"/>
      </w:pPr>
      <w:r>
        <w:rPr>
          <w:rFonts w:ascii="Times New Roman"/>
          <w:b w:val="false"/>
          <w:i w:val="false"/>
          <w:color w:val="000000"/>
          <w:sz w:val="28"/>
        </w:rPr>
        <w:t>
      10. Производственная программа концессионного проекта указана в финансово-экономическом разделе технико-экономического обоснования (далее – ТЭО) концессионного проекта (</w:t>
      </w:r>
      <w:r>
        <w:rPr>
          <w:rFonts w:ascii="Times New Roman"/>
          <w:b w:val="false"/>
          <w:i w:val="false"/>
          <w:color w:val="000000"/>
          <w:sz w:val="28"/>
        </w:rPr>
        <w:t xml:space="preserve"> приложение 5</w:t>
      </w:r>
      <w:r>
        <w:rPr>
          <w:rFonts w:ascii="Times New Roman"/>
          <w:b w:val="false"/>
          <w:i w:val="false"/>
          <w:color w:val="000000"/>
          <w:sz w:val="28"/>
        </w:rPr>
        <w:t xml:space="preserve"> к Типовому договору).</w:t>
      </w:r>
    </w:p>
    <w:bookmarkEnd w:id="31"/>
    <w:bookmarkStart w:name="z20" w:id="32"/>
    <w:p>
      <w:pPr>
        <w:spacing w:after="0"/>
        <w:ind w:left="0"/>
        <w:jc w:val="both"/>
      </w:pPr>
      <w:r>
        <w:rPr>
          <w:rFonts w:ascii="Times New Roman"/>
          <w:b w:val="false"/>
          <w:i w:val="false"/>
          <w:color w:val="000000"/>
          <w:sz w:val="28"/>
        </w:rPr>
        <w:t>
      11. Основные финансово-экономические показатели реализации концессионного проекта закрепляются в ТЭО концессионного проекта (</w:t>
      </w:r>
      <w:r>
        <w:rPr>
          <w:rFonts w:ascii="Times New Roman"/>
          <w:b w:val="false"/>
          <w:i w:val="false"/>
          <w:color w:val="000000"/>
          <w:sz w:val="28"/>
        </w:rPr>
        <w:t xml:space="preserve"> приложение 5</w:t>
      </w:r>
      <w:r>
        <w:rPr>
          <w:rFonts w:ascii="Times New Roman"/>
          <w:b w:val="false"/>
          <w:i w:val="false"/>
          <w:color w:val="000000"/>
          <w:sz w:val="28"/>
        </w:rPr>
        <w:t xml:space="preserve"> к Типовому договору), в котором отражаются основные обоснования и базовые условия концессионного проекта, а также включают:</w:t>
      </w:r>
    </w:p>
    <w:bookmarkEnd w:id="32"/>
    <w:p>
      <w:pPr>
        <w:spacing w:after="0"/>
        <w:ind w:left="0"/>
        <w:jc w:val="both"/>
      </w:pPr>
      <w:r>
        <w:rPr>
          <w:rFonts w:ascii="Times New Roman"/>
          <w:b w:val="false"/>
          <w:i w:val="false"/>
          <w:color w:val="000000"/>
          <w:sz w:val="28"/>
        </w:rPr>
        <w:t>
      1) прогнозные сроки, предусмотренные для получения разрешений и лицензий, в соответствии с Графиком осуществления концессионного проекта;</w:t>
      </w:r>
    </w:p>
    <w:p>
      <w:pPr>
        <w:spacing w:after="0"/>
        <w:ind w:left="0"/>
        <w:jc w:val="both"/>
      </w:pPr>
      <w:r>
        <w:rPr>
          <w:rFonts w:ascii="Times New Roman"/>
          <w:b w:val="false"/>
          <w:i w:val="false"/>
          <w:color w:val="000000"/>
          <w:sz w:val="28"/>
        </w:rPr>
        <w:t>
      2) сроки, предусмотренные для выполнения работ в соответствии с Графиком осуществления концессионного проекта;</w:t>
      </w:r>
    </w:p>
    <w:p>
      <w:pPr>
        <w:spacing w:after="0"/>
        <w:ind w:left="0"/>
        <w:jc w:val="both"/>
      </w:pPr>
      <w:r>
        <w:rPr>
          <w:rFonts w:ascii="Times New Roman"/>
          <w:b w:val="false"/>
          <w:i w:val="false"/>
          <w:color w:val="000000"/>
          <w:sz w:val="28"/>
        </w:rPr>
        <w:t>
      3) сумму и график выплат мер государственной поддержки и иных выплат из средств государственного бюджета;</w:t>
      </w:r>
    </w:p>
    <w:p>
      <w:pPr>
        <w:spacing w:after="0"/>
        <w:ind w:left="0"/>
        <w:jc w:val="both"/>
      </w:pPr>
      <w:r>
        <w:rPr>
          <w:rFonts w:ascii="Times New Roman"/>
          <w:b w:val="false"/>
          <w:i w:val="false"/>
          <w:color w:val="000000"/>
          <w:sz w:val="28"/>
        </w:rPr>
        <w:t>
      4) суммы коммерческого дохода и чистой прибыли при эксплуатации объекта концессии;</w:t>
      </w:r>
    </w:p>
    <w:p>
      <w:pPr>
        <w:spacing w:after="0"/>
        <w:ind w:left="0"/>
        <w:jc w:val="both"/>
      </w:pPr>
      <w:r>
        <w:rPr>
          <w:rFonts w:ascii="Times New Roman"/>
          <w:b w:val="false"/>
          <w:i w:val="false"/>
          <w:color w:val="000000"/>
          <w:sz w:val="28"/>
        </w:rPr>
        <w:t>
      5) общую сумму, предназначенную для выплаты компенсаций по отчуждениям недвижимого имущества и земельных участков, предназначенных для концессионного проекта;</w:t>
      </w:r>
    </w:p>
    <w:p>
      <w:pPr>
        <w:spacing w:after="0"/>
        <w:ind w:left="0"/>
        <w:jc w:val="both"/>
      </w:pPr>
      <w:r>
        <w:rPr>
          <w:rFonts w:ascii="Times New Roman"/>
          <w:b w:val="false"/>
          <w:i w:val="false"/>
          <w:color w:val="000000"/>
          <w:sz w:val="28"/>
        </w:rPr>
        <w:t>
      6) общую сумму затрат на устранение обстоятельств, препятствующих реализации концессионного проекта;</w:t>
      </w:r>
    </w:p>
    <w:p>
      <w:pPr>
        <w:spacing w:after="0"/>
        <w:ind w:left="0"/>
        <w:jc w:val="both"/>
      </w:pPr>
      <w:r>
        <w:rPr>
          <w:rFonts w:ascii="Times New Roman"/>
          <w:b w:val="false"/>
          <w:i w:val="false"/>
          <w:color w:val="000000"/>
          <w:sz w:val="28"/>
        </w:rPr>
        <w:t>
      7) характеристики и сущность производимой продукции, работ и услуг на этапе эксплуатации объекта концессии (включается в случае реализации концессионного проекта в сферах естественных монополий):</w:t>
      </w:r>
    </w:p>
    <w:p>
      <w:pPr>
        <w:spacing w:after="0"/>
        <w:ind w:left="0"/>
        <w:jc w:val="both"/>
      </w:pPr>
      <w:r>
        <w:rPr>
          <w:rFonts w:ascii="Times New Roman"/>
          <w:b w:val="false"/>
          <w:i w:val="false"/>
          <w:color w:val="000000"/>
          <w:sz w:val="28"/>
        </w:rPr>
        <w:t>
      8) порядок формирования тарифов и прогноз ежегодной прибыли, включаемой в тариф (цену, ставку сбора), содержащий в себе расчеты:</w:t>
      </w:r>
    </w:p>
    <w:p>
      <w:pPr>
        <w:spacing w:after="0"/>
        <w:ind w:left="0"/>
        <w:jc w:val="both"/>
      </w:pPr>
      <w:r>
        <w:rPr>
          <w:rFonts w:ascii="Times New Roman"/>
          <w:b w:val="false"/>
          <w:i w:val="false"/>
          <w:color w:val="000000"/>
          <w:sz w:val="28"/>
        </w:rPr>
        <w:t>
      объемов затрат, включаемых в тариф (цену, ставку сбора) и расходов, не учитываемых при формировании тарифа (цены, ставки сбора) в соответствии с законодательством Республики Казахстан в сферах естественных монополий и регулируемых рынках;</w:t>
      </w:r>
    </w:p>
    <w:p>
      <w:pPr>
        <w:spacing w:after="0"/>
        <w:ind w:left="0"/>
        <w:jc w:val="both"/>
      </w:pPr>
      <w:r>
        <w:rPr>
          <w:rFonts w:ascii="Times New Roman"/>
          <w:b w:val="false"/>
          <w:i w:val="false"/>
          <w:color w:val="000000"/>
          <w:sz w:val="28"/>
        </w:rPr>
        <w:t>
      ежегодных сумм износа основных средств и нематериальных активов, учитываемых в тарифе;</w:t>
      </w:r>
    </w:p>
    <w:p>
      <w:pPr>
        <w:spacing w:after="0"/>
        <w:ind w:left="0"/>
        <w:jc w:val="both"/>
      </w:pPr>
      <w:r>
        <w:rPr>
          <w:rFonts w:ascii="Times New Roman"/>
          <w:b w:val="false"/>
          <w:i w:val="false"/>
          <w:color w:val="000000"/>
          <w:sz w:val="28"/>
        </w:rPr>
        <w:t>
      прогнозного объема регулируемых услуг (товаров, работ) по видам регулируемых услуг (товаров, работ);</w:t>
      </w:r>
    </w:p>
    <w:p>
      <w:pPr>
        <w:spacing w:after="0"/>
        <w:ind w:left="0"/>
        <w:jc w:val="both"/>
      </w:pPr>
      <w:r>
        <w:rPr>
          <w:rFonts w:ascii="Times New Roman"/>
          <w:b w:val="false"/>
          <w:i w:val="false"/>
          <w:color w:val="000000"/>
          <w:sz w:val="28"/>
        </w:rPr>
        <w:t>
      ежегодных сумм возврата инвестированного капитала;</w:t>
      </w:r>
    </w:p>
    <w:p>
      <w:pPr>
        <w:spacing w:after="0"/>
        <w:ind w:left="0"/>
        <w:jc w:val="both"/>
      </w:pPr>
      <w:r>
        <w:rPr>
          <w:rFonts w:ascii="Times New Roman"/>
          <w:b w:val="false"/>
          <w:i w:val="false"/>
          <w:color w:val="000000"/>
          <w:sz w:val="28"/>
        </w:rPr>
        <w:t>
      ежегодной прибыли на инвестированные собственные средства;</w:t>
      </w:r>
    </w:p>
    <w:p>
      <w:pPr>
        <w:spacing w:after="0"/>
        <w:ind w:left="0"/>
        <w:jc w:val="both"/>
      </w:pPr>
      <w:r>
        <w:rPr>
          <w:rFonts w:ascii="Times New Roman"/>
          <w:b w:val="false"/>
          <w:i w:val="false"/>
          <w:color w:val="000000"/>
          <w:sz w:val="28"/>
        </w:rPr>
        <w:t>
      9) методы начисления износа основных средств и нематериальных активов, сроки проведения переоценки основных средств, и направления использования средств амортизационных отчислений;</w:t>
      </w:r>
    </w:p>
    <w:p>
      <w:pPr>
        <w:spacing w:after="0"/>
        <w:ind w:left="0"/>
        <w:jc w:val="both"/>
      </w:pPr>
      <w:r>
        <w:rPr>
          <w:rFonts w:ascii="Times New Roman"/>
          <w:b w:val="false"/>
          <w:i w:val="false"/>
          <w:color w:val="000000"/>
          <w:sz w:val="28"/>
        </w:rPr>
        <w:t>
      10) прогноз нормативных технических потерь и прогнозные технические и технологические нормы расхода сырья, материалов, топлива, энергии;</w:t>
      </w:r>
    </w:p>
    <w:p>
      <w:pPr>
        <w:spacing w:after="0"/>
        <w:ind w:left="0"/>
        <w:jc w:val="both"/>
      </w:pPr>
      <w:r>
        <w:rPr>
          <w:rFonts w:ascii="Times New Roman"/>
          <w:b w:val="false"/>
          <w:i w:val="false"/>
          <w:color w:val="000000"/>
          <w:sz w:val="28"/>
        </w:rPr>
        <w:t>
      11) прогнозная ежегодная смета затрат, направляемых на текущие ремонты и другие ремонтно-восстановительные работы, не приводящие к росту стоимости основных средств;</w:t>
      </w:r>
    </w:p>
    <w:p>
      <w:pPr>
        <w:spacing w:after="0"/>
        <w:ind w:left="0"/>
        <w:jc w:val="both"/>
      </w:pPr>
      <w:r>
        <w:rPr>
          <w:rFonts w:ascii="Times New Roman"/>
          <w:b w:val="false"/>
          <w:i w:val="false"/>
          <w:color w:val="000000"/>
          <w:sz w:val="28"/>
        </w:rPr>
        <w:t>
      12) штатное расписание и предельный уровень оплаты труда;</w:t>
      </w:r>
    </w:p>
    <w:p>
      <w:pPr>
        <w:spacing w:after="0"/>
        <w:ind w:left="0"/>
        <w:jc w:val="both"/>
      </w:pPr>
      <w:r>
        <w:rPr>
          <w:rFonts w:ascii="Times New Roman"/>
          <w:b w:val="false"/>
          <w:i w:val="false"/>
          <w:color w:val="000000"/>
          <w:sz w:val="28"/>
        </w:rPr>
        <w:t>
      13) прогнозный предельный размер и предварительные условия привлечения инвестированного капитала (соотношение заемных и собственных средств в структуре инвестированного капитала в процентном выражении, ставка вознаграждения заемного капитала и ставка прибыли собственных средств, целевое использование, график освоения, условия возврата инвестированного капитала).</w:t>
      </w:r>
    </w:p>
    <w:bookmarkStart w:name="z21" w:id="33"/>
    <w:p>
      <w:pPr>
        <w:spacing w:after="0"/>
        <w:ind w:left="0"/>
        <w:jc w:val="both"/>
      </w:pPr>
      <w:r>
        <w:rPr>
          <w:rFonts w:ascii="Times New Roman"/>
          <w:b w:val="false"/>
          <w:i w:val="false"/>
          <w:color w:val="000000"/>
          <w:sz w:val="28"/>
        </w:rPr>
        <w:t>
      12. Система ценообразования на продукцию, работы и услуги концессионного проекта указана в приложении 6 к настоящему Типовому договору.</w:t>
      </w:r>
    </w:p>
    <w:bookmarkEnd w:id="33"/>
    <w:p>
      <w:pPr>
        <w:spacing w:after="0"/>
        <w:ind w:left="0"/>
        <w:jc w:val="both"/>
      </w:pPr>
      <w:r>
        <w:rPr>
          <w:rFonts w:ascii="Times New Roman"/>
          <w:b w:val="false"/>
          <w:i w:val="false"/>
          <w:color w:val="000000"/>
          <w:sz w:val="28"/>
        </w:rPr>
        <w:t xml:space="preserve">
      При реализации концессионного проекта в сферах естественных монополий в </w:t>
      </w:r>
      <w:r>
        <w:rPr>
          <w:rFonts w:ascii="Times New Roman"/>
          <w:b w:val="false"/>
          <w:i w:val="false"/>
          <w:color w:val="000000"/>
          <w:sz w:val="28"/>
        </w:rPr>
        <w:t xml:space="preserve"> приложение 6</w:t>
      </w:r>
      <w:r>
        <w:rPr>
          <w:rFonts w:ascii="Times New Roman"/>
          <w:b w:val="false"/>
          <w:i w:val="false"/>
          <w:color w:val="000000"/>
          <w:sz w:val="28"/>
        </w:rPr>
        <w:t xml:space="preserve"> к настоящему Типовому договору приводятся порядок (формулы) расчета тарифов (цен, ставок сборов), прогнозные тарифные сметы, и прогнозные тарифы, рассчитанные в соответствии с требованиями законодательства Республики Казахстан в сферах естественных монополий и регулируемых рынках.</w:t>
      </w:r>
    </w:p>
    <w:p>
      <w:pPr>
        <w:spacing w:after="0"/>
        <w:ind w:left="0"/>
        <w:jc w:val="both"/>
      </w:pPr>
      <w:r>
        <w:rPr>
          <w:rFonts w:ascii="Times New Roman"/>
          <w:b w:val="false"/>
          <w:i w:val="false"/>
          <w:color w:val="000000"/>
          <w:sz w:val="28"/>
        </w:rPr>
        <w:t>
      Концессионеры, включенные в Государственный регистр субъектов естественных монополий (далее – Регистр) в десятидневный срок с момента получения уведомления уполномоченного органа о включении его в Регистр представляет в уполномоченный орган заявку на утверждение тарифа (цены,ставки сбора) и тарифной сметы в упрощенном порядке.</w:t>
      </w:r>
    </w:p>
    <w:bookmarkStart w:name="z22" w:id="34"/>
    <w:p>
      <w:pPr>
        <w:spacing w:after="0"/>
        <w:ind w:left="0"/>
        <w:jc w:val="both"/>
      </w:pPr>
      <w:r>
        <w:rPr>
          <w:rFonts w:ascii="Times New Roman"/>
          <w:b w:val="false"/>
          <w:i w:val="false"/>
          <w:color w:val="000000"/>
          <w:sz w:val="28"/>
        </w:rPr>
        <w:t>
      13. Все права, полномочия и обязанности Концессионера, вытекающие из Типового договора или предоставленные согласно Типовому договору, являются исключительными для Концессионера на протяжении действия Типового договора, и Концедент обязуется не предоставлять в период действия Типового договора никаких из этих прав или обязательств Концессионера по настоящему Типовому договору любому иному лицу без письменного согласия Концессионера.</w:t>
      </w:r>
    </w:p>
    <w:bookmarkEnd w:id="34"/>
    <w:bookmarkStart w:name="z23" w:id="35"/>
    <w:p>
      <w:pPr>
        <w:spacing w:after="0"/>
        <w:ind w:left="0"/>
        <w:jc w:val="left"/>
      </w:pPr>
      <w:r>
        <w:rPr>
          <w:rFonts w:ascii="Times New Roman"/>
          <w:b/>
          <w:i w:val="false"/>
          <w:color w:val="000000"/>
        </w:rPr>
        <w:t xml:space="preserve"> 3. Порядок предоставления Концессионеру земельных участков</w:t>
      </w:r>
    </w:p>
    <w:bookmarkEnd w:id="35"/>
    <w:bookmarkStart w:name="z24" w:id="36"/>
    <w:p>
      <w:pPr>
        <w:spacing w:after="0"/>
        <w:ind w:left="0"/>
        <w:jc w:val="both"/>
      </w:pPr>
      <w:r>
        <w:rPr>
          <w:rFonts w:ascii="Times New Roman"/>
          <w:b w:val="false"/>
          <w:i w:val="false"/>
          <w:color w:val="000000"/>
          <w:sz w:val="28"/>
        </w:rPr>
        <w:t xml:space="preserve">
      14. Предоставление Концессионеру права на земельные участки в целях исполнения настоящего Типового договора осуществляется на основании соответствующего договора, порядок заключения, расторжения и прекращения которого определяется в соответствии с </w:t>
      </w:r>
      <w:r>
        <w:rPr>
          <w:rFonts w:ascii="Times New Roman"/>
          <w:b w:val="false"/>
          <w:i w:val="false"/>
          <w:color w:val="000000"/>
          <w:sz w:val="28"/>
        </w:rPr>
        <w:t xml:space="preserve"> Земельным кодексом</w:t>
      </w:r>
      <w:r>
        <w:rPr>
          <w:rFonts w:ascii="Times New Roman"/>
          <w:b w:val="false"/>
          <w:i w:val="false"/>
          <w:color w:val="000000"/>
          <w:sz w:val="28"/>
        </w:rPr>
        <w:t xml:space="preserve"> Республики Казахстан от 20 июня 2003 года.</w:t>
      </w:r>
    </w:p>
    <w:bookmarkEnd w:id="36"/>
    <w:bookmarkStart w:name="z25" w:id="37"/>
    <w:p>
      <w:pPr>
        <w:spacing w:after="0"/>
        <w:ind w:left="0"/>
        <w:jc w:val="both"/>
      </w:pPr>
      <w:r>
        <w:rPr>
          <w:rFonts w:ascii="Times New Roman"/>
          <w:b w:val="false"/>
          <w:i w:val="false"/>
          <w:color w:val="000000"/>
          <w:sz w:val="28"/>
        </w:rPr>
        <w:t xml:space="preserve">
      15. Описание необходимого для создания и эксплуатации объекта концессии земельного участка, в том числе его кадастровый номер, стоимость, местоположение, площадь, описание границ, выписка из государственного земельного кадастра, приведено в </w:t>
      </w:r>
      <w:r>
        <w:rPr>
          <w:rFonts w:ascii="Times New Roman"/>
          <w:b w:val="false"/>
          <w:i w:val="false"/>
          <w:color w:val="000000"/>
          <w:sz w:val="28"/>
        </w:rPr>
        <w:t xml:space="preserve"> приложении 7</w:t>
      </w:r>
      <w:r>
        <w:rPr>
          <w:rFonts w:ascii="Times New Roman"/>
          <w:b w:val="false"/>
          <w:i w:val="false"/>
          <w:color w:val="000000"/>
          <w:sz w:val="28"/>
        </w:rPr>
        <w:t xml:space="preserve"> к Типовому договору.</w:t>
      </w:r>
    </w:p>
    <w:bookmarkEnd w:id="37"/>
    <w:bookmarkStart w:name="z26" w:id="38"/>
    <w:p>
      <w:pPr>
        <w:spacing w:after="0"/>
        <w:ind w:left="0"/>
        <w:jc w:val="both"/>
      </w:pPr>
      <w:r>
        <w:rPr>
          <w:rFonts w:ascii="Times New Roman"/>
          <w:b w:val="false"/>
          <w:i w:val="false"/>
          <w:color w:val="000000"/>
          <w:sz w:val="28"/>
        </w:rPr>
        <w:t xml:space="preserve">
      16. Описание земельного участка, необходимого для создания и эксплуатации недвижимого имущества, указанного в </w:t>
      </w:r>
      <w:r>
        <w:rPr>
          <w:rFonts w:ascii="Times New Roman"/>
          <w:b w:val="false"/>
          <w:i w:val="false"/>
          <w:color w:val="000000"/>
          <w:sz w:val="28"/>
        </w:rPr>
        <w:t xml:space="preserve"> пункте 7</w:t>
      </w:r>
      <w:r>
        <w:rPr>
          <w:rFonts w:ascii="Times New Roman"/>
          <w:b w:val="false"/>
          <w:i w:val="false"/>
          <w:color w:val="000000"/>
          <w:sz w:val="28"/>
        </w:rPr>
        <w:t xml:space="preserve"> Типового договора, в том числе его кадастровый номер, стоимость, местоположение, площадь, описание границ, выписка из государственного земельного кадастра, приведено в </w:t>
      </w:r>
      <w:r>
        <w:rPr>
          <w:rFonts w:ascii="Times New Roman"/>
          <w:b w:val="false"/>
          <w:i w:val="false"/>
          <w:color w:val="000000"/>
          <w:sz w:val="28"/>
        </w:rPr>
        <w:t xml:space="preserve"> приложении 8</w:t>
      </w:r>
      <w:r>
        <w:rPr>
          <w:rFonts w:ascii="Times New Roman"/>
          <w:b w:val="false"/>
          <w:i w:val="false"/>
          <w:color w:val="000000"/>
          <w:sz w:val="28"/>
        </w:rPr>
        <w:t xml:space="preserve"> к Типовому договору. Данный пункт включается, если это предусмотрено Концессионным проектом.</w:t>
      </w:r>
    </w:p>
    <w:bookmarkEnd w:id="38"/>
    <w:bookmarkStart w:name="z27" w:id="39"/>
    <w:p>
      <w:pPr>
        <w:spacing w:after="0"/>
        <w:ind w:left="0"/>
        <w:jc w:val="both"/>
      </w:pPr>
      <w:r>
        <w:rPr>
          <w:rFonts w:ascii="Times New Roman"/>
          <w:b w:val="false"/>
          <w:i w:val="false"/>
          <w:color w:val="000000"/>
          <w:sz w:val="28"/>
        </w:rPr>
        <w:t>
      17. Земельные участки на период создания объекта концессии предоставляется на условиях временного безвозмездного пользования.</w:t>
      </w:r>
    </w:p>
    <w:bookmarkEnd w:id="39"/>
    <w:bookmarkStart w:name="z28" w:id="40"/>
    <w:p>
      <w:pPr>
        <w:spacing w:after="0"/>
        <w:ind w:left="0"/>
        <w:jc w:val="both"/>
      </w:pPr>
      <w:r>
        <w:rPr>
          <w:rFonts w:ascii="Times New Roman"/>
          <w:b w:val="false"/>
          <w:i w:val="false"/>
          <w:color w:val="000000"/>
          <w:sz w:val="28"/>
        </w:rPr>
        <w:t>
            18. Концессионер не вправе передавать свои права на земельный участок другим лицам и сдавать земельный участок в субаренду, если иное не предусмотрено договором _____________________________________</w:t>
      </w:r>
    </w:p>
    <w:bookmarkEnd w:id="40"/>
    <w:p>
      <w:pPr>
        <w:spacing w:after="0"/>
        <w:ind w:left="0"/>
        <w:jc w:val="both"/>
      </w:pPr>
      <w:r>
        <w:rPr>
          <w:rFonts w:ascii="Times New Roman"/>
          <w:b w:val="false"/>
          <w:i w:val="false"/>
          <w:color w:val="000000"/>
          <w:sz w:val="28"/>
        </w:rPr>
        <w:t>
      (аренды, субаренды – указать нужное) земельного участка.</w:t>
      </w:r>
    </w:p>
    <w:bookmarkStart w:name="z29" w:id="41"/>
    <w:p>
      <w:pPr>
        <w:spacing w:after="0"/>
        <w:ind w:left="0"/>
        <w:jc w:val="both"/>
      </w:pPr>
      <w:r>
        <w:rPr>
          <w:rFonts w:ascii="Times New Roman"/>
          <w:b w:val="false"/>
          <w:i w:val="false"/>
          <w:color w:val="000000"/>
          <w:sz w:val="28"/>
        </w:rPr>
        <w:t>
      19. Прекращение Типового договора является основанием для прекращения прав Концессионера на земельный участок.</w:t>
      </w:r>
    </w:p>
    <w:bookmarkEnd w:id="41"/>
    <w:bookmarkStart w:name="z30" w:id="42"/>
    <w:p>
      <w:pPr>
        <w:spacing w:after="0"/>
        <w:ind w:left="0"/>
        <w:jc w:val="left"/>
      </w:pPr>
      <w:r>
        <w:rPr>
          <w:rFonts w:ascii="Times New Roman"/>
          <w:b/>
          <w:i w:val="false"/>
          <w:color w:val="000000"/>
        </w:rPr>
        <w:t xml:space="preserve"> 4. Инвестиции концессионного проекта</w:t>
      </w:r>
    </w:p>
    <w:bookmarkEnd w:id="42"/>
    <w:bookmarkStart w:name="z31" w:id="43"/>
    <w:p>
      <w:pPr>
        <w:spacing w:after="0"/>
        <w:ind w:left="0"/>
        <w:jc w:val="both"/>
      </w:pPr>
      <w:r>
        <w:rPr>
          <w:rFonts w:ascii="Times New Roman"/>
          <w:b w:val="false"/>
          <w:i w:val="false"/>
          <w:color w:val="000000"/>
          <w:sz w:val="28"/>
        </w:rPr>
        <w:t xml:space="preserve">
      20. Источники, структура, сроки, график и условия финансирования концессионного проекта, в том числе инвестиций в основные фонды, условия внешнего финансирования, схема и организация финансирования, указаны в </w:t>
      </w:r>
      <w:r>
        <w:rPr>
          <w:rFonts w:ascii="Times New Roman"/>
          <w:b w:val="false"/>
          <w:i w:val="false"/>
          <w:color w:val="000000"/>
          <w:sz w:val="28"/>
        </w:rPr>
        <w:t xml:space="preserve"> приложении 9</w:t>
      </w:r>
      <w:r>
        <w:rPr>
          <w:rFonts w:ascii="Times New Roman"/>
          <w:b w:val="false"/>
          <w:i w:val="false"/>
          <w:color w:val="000000"/>
          <w:sz w:val="28"/>
        </w:rPr>
        <w:t xml:space="preserve"> к Типовому договору.</w:t>
      </w:r>
    </w:p>
    <w:bookmarkEnd w:id="43"/>
    <w:p>
      <w:pPr>
        <w:spacing w:after="0"/>
        <w:ind w:left="0"/>
        <w:jc w:val="both"/>
      </w:pPr>
      <w:r>
        <w:rPr>
          <w:rFonts w:ascii="Times New Roman"/>
          <w:b w:val="false"/>
          <w:i w:val="false"/>
          <w:color w:val="000000"/>
          <w:sz w:val="28"/>
        </w:rPr>
        <w:t xml:space="preserve">
      При реализации концессионного проекта в сферах естественных монополий </w:t>
      </w:r>
      <w:r>
        <w:rPr>
          <w:rFonts w:ascii="Times New Roman"/>
          <w:b w:val="false"/>
          <w:i w:val="false"/>
          <w:color w:val="000000"/>
          <w:sz w:val="28"/>
        </w:rPr>
        <w:t xml:space="preserve"> приложением 9</w:t>
      </w:r>
      <w:r>
        <w:rPr>
          <w:rFonts w:ascii="Times New Roman"/>
          <w:b w:val="false"/>
          <w:i w:val="false"/>
          <w:color w:val="000000"/>
          <w:sz w:val="28"/>
        </w:rPr>
        <w:t xml:space="preserve"> к настоящему Типовому договору является инвестиционная программа концессионного проекта, разработанная в соответствии с требованиями законодательством Республики Казахстан в сферах естественных монополий и регулируемых рынках.</w:t>
      </w:r>
    </w:p>
    <w:bookmarkStart w:name="z32" w:id="44"/>
    <w:p>
      <w:pPr>
        <w:spacing w:after="0"/>
        <w:ind w:left="0"/>
        <w:jc w:val="both"/>
      </w:pPr>
      <w:r>
        <w:rPr>
          <w:rFonts w:ascii="Times New Roman"/>
          <w:b w:val="false"/>
          <w:i w:val="false"/>
          <w:color w:val="000000"/>
          <w:sz w:val="28"/>
        </w:rPr>
        <w:t xml:space="preserve">
      21. Концедент обязан направлять Концессионеру средства на финансирование расходов на _______________________________ (создание, создание и реконструкцию, реконструкцию – указать нужное) объекта концессии на условиях, в объемах, формах и в сроки, указанные в </w:t>
      </w:r>
      <w:r>
        <w:rPr>
          <w:rFonts w:ascii="Times New Roman"/>
          <w:b w:val="false"/>
          <w:i w:val="false"/>
          <w:color w:val="000000"/>
          <w:sz w:val="28"/>
        </w:rPr>
        <w:t xml:space="preserve"> приложении 9</w:t>
      </w:r>
      <w:r>
        <w:rPr>
          <w:rFonts w:ascii="Times New Roman"/>
          <w:b w:val="false"/>
          <w:i w:val="false"/>
          <w:color w:val="000000"/>
          <w:sz w:val="28"/>
        </w:rPr>
        <w:t xml:space="preserve"> к Типовому договору. Предусматривается в тексте договора в случае, если указанное положение регламентировано решением Концедента о заключении настоящего Типового договора.</w:t>
      </w:r>
    </w:p>
    <w:bookmarkEnd w:id="44"/>
    <w:bookmarkStart w:name="z33" w:id="45"/>
    <w:p>
      <w:pPr>
        <w:spacing w:after="0"/>
        <w:ind w:left="0"/>
        <w:jc w:val="both"/>
      </w:pPr>
      <w:r>
        <w:rPr>
          <w:rFonts w:ascii="Times New Roman"/>
          <w:b w:val="false"/>
          <w:i w:val="false"/>
          <w:color w:val="000000"/>
          <w:sz w:val="28"/>
        </w:rPr>
        <w:t xml:space="preserve">
      22. Инвестиции, в том числе финансирование работ и услуг по созданию и/или реконструкции объекта концессии, подлежат возмещению за счет источников возмещения затрат и получения доходов, указанных в  </w:t>
      </w:r>
      <w:r>
        <w:rPr>
          <w:rFonts w:ascii="Times New Roman"/>
          <w:b w:val="false"/>
          <w:i w:val="false"/>
          <w:color w:val="000000"/>
          <w:sz w:val="28"/>
        </w:rPr>
        <w:t xml:space="preserve"> разделе 12</w:t>
      </w:r>
      <w:r>
        <w:rPr>
          <w:rFonts w:ascii="Times New Roman"/>
          <w:b w:val="false"/>
          <w:i w:val="false"/>
          <w:color w:val="000000"/>
          <w:sz w:val="28"/>
        </w:rPr>
        <w:t xml:space="preserve"> к Типовому договору.</w:t>
      </w:r>
    </w:p>
    <w:bookmarkEnd w:id="45"/>
    <w:bookmarkStart w:name="z34" w:id="46"/>
    <w:p>
      <w:pPr>
        <w:spacing w:after="0"/>
        <w:ind w:left="0"/>
        <w:jc w:val="both"/>
      </w:pPr>
      <w:r>
        <w:rPr>
          <w:rFonts w:ascii="Times New Roman"/>
          <w:b w:val="false"/>
          <w:i w:val="false"/>
          <w:color w:val="000000"/>
          <w:sz w:val="28"/>
        </w:rPr>
        <w:t>
      23. Для расчетов по деятельности, связанной с эксплуатацией объекта концессии, Концессионер открывает отдельный банковский счет.</w:t>
      </w:r>
    </w:p>
    <w:bookmarkEnd w:id="46"/>
    <w:bookmarkStart w:name="z35" w:id="47"/>
    <w:p>
      <w:pPr>
        <w:spacing w:after="0"/>
        <w:ind w:left="0"/>
        <w:jc w:val="both"/>
      </w:pPr>
      <w:r>
        <w:rPr>
          <w:rFonts w:ascii="Times New Roman"/>
          <w:b w:val="false"/>
          <w:i w:val="false"/>
          <w:color w:val="000000"/>
          <w:sz w:val="28"/>
        </w:rPr>
        <w:t>
      24.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 международными или национальными стандартами и типовым планом счетов бухгалтерского учета, исходя из их потребностей и особенностей деятельности Концессионер обязан принять учетную политику.</w:t>
      </w:r>
    </w:p>
    <w:bookmarkEnd w:id="47"/>
    <w:p>
      <w:pPr>
        <w:spacing w:after="0"/>
        <w:ind w:left="0"/>
        <w:jc w:val="both"/>
      </w:pPr>
      <w:r>
        <w:rPr>
          <w:rFonts w:ascii="Times New Roman"/>
          <w:b w:val="false"/>
          <w:i w:val="false"/>
          <w:color w:val="000000"/>
          <w:sz w:val="28"/>
        </w:rPr>
        <w:t>
      Концессионер для обеспечения соблюдения законодательства Республики Казахстан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вправе организовывать службу внутреннего контроля, в состав которой может включаться представители Концедента. Данный пункт включается, если концессионный проект реализуется в сферах естественных монополий.</w:t>
      </w:r>
    </w:p>
    <w:p>
      <w:pPr>
        <w:spacing w:after="0"/>
        <w:ind w:left="0"/>
        <w:jc w:val="both"/>
      </w:pPr>
      <w:r>
        <w:rPr>
          <w:rFonts w:ascii="Times New Roman"/>
          <w:b w:val="false"/>
          <w:i w:val="false"/>
          <w:color w:val="000000"/>
          <w:sz w:val="28"/>
        </w:rPr>
        <w:t>
      Концессионер для обеспечения соблюдения законодательства Республики Казахстан о естественных монополиях и регулируемых рынках обязан:</w:t>
      </w:r>
    </w:p>
    <w:p>
      <w:pPr>
        <w:spacing w:after="0"/>
        <w:ind w:left="0"/>
        <w:jc w:val="both"/>
      </w:pPr>
      <w:r>
        <w:rPr>
          <w:rFonts w:ascii="Times New Roman"/>
          <w:b w:val="false"/>
          <w:i w:val="false"/>
          <w:color w:val="000000"/>
          <w:sz w:val="28"/>
        </w:rPr>
        <w:t>
      вести раздельный учет доходов, затрат и задействованных активов по каждому виду регулируемых услуг (товаров, работ) и в целом по иной деятельности в связи с чем, согласовать методики ведения раздельного учета доходов, затрат и задействованных активов по видам регулируемых услуг (товаров, работ) субъектов естественных монополий в порядке утвержденном государственным органом, осуществляющим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согласовать учетную политику в порядке, предусмотренном государственным органом, осуществляющим руководство в сферах естественных монополий и на регулируемых рынках.</w:t>
      </w:r>
    </w:p>
    <w:bookmarkStart w:name="z36" w:id="48"/>
    <w:p>
      <w:pPr>
        <w:spacing w:after="0"/>
        <w:ind w:left="0"/>
        <w:jc w:val="left"/>
      </w:pPr>
      <w:r>
        <w:rPr>
          <w:rFonts w:ascii="Times New Roman"/>
          <w:b/>
          <w:i w:val="false"/>
          <w:color w:val="000000"/>
        </w:rPr>
        <w:t xml:space="preserve"> 5. Организация управления концессионным проектом</w:t>
      </w:r>
    </w:p>
    <w:bookmarkEnd w:id="48"/>
    <w:bookmarkStart w:name="z37" w:id="49"/>
    <w:p>
      <w:pPr>
        <w:spacing w:after="0"/>
        <w:ind w:left="0"/>
        <w:jc w:val="both"/>
      </w:pPr>
      <w:r>
        <w:rPr>
          <w:rFonts w:ascii="Times New Roman"/>
          <w:b w:val="false"/>
          <w:i w:val="false"/>
          <w:color w:val="000000"/>
          <w:sz w:val="28"/>
        </w:rPr>
        <w:t xml:space="preserve">
      25. Институциональная схема управления концессионным проектом, указана в </w:t>
      </w:r>
      <w:r>
        <w:rPr>
          <w:rFonts w:ascii="Times New Roman"/>
          <w:b w:val="false"/>
          <w:i w:val="false"/>
          <w:color w:val="000000"/>
          <w:sz w:val="28"/>
        </w:rPr>
        <w:t xml:space="preserve"> приложении 10</w:t>
      </w:r>
      <w:r>
        <w:rPr>
          <w:rFonts w:ascii="Times New Roman"/>
          <w:b w:val="false"/>
          <w:i w:val="false"/>
          <w:color w:val="000000"/>
          <w:sz w:val="28"/>
        </w:rPr>
        <w:t xml:space="preserve"> к Типовому договору.</w:t>
      </w:r>
    </w:p>
    <w:bookmarkEnd w:id="49"/>
    <w:bookmarkStart w:name="z38" w:id="50"/>
    <w:p>
      <w:pPr>
        <w:spacing w:after="0"/>
        <w:ind w:left="0"/>
        <w:jc w:val="both"/>
      </w:pPr>
      <w:r>
        <w:rPr>
          <w:rFonts w:ascii="Times New Roman"/>
          <w:b w:val="false"/>
          <w:i w:val="false"/>
          <w:color w:val="000000"/>
          <w:sz w:val="28"/>
        </w:rPr>
        <w:t>
      26. Балансодержателем объекта концессии, передаваемого или</w:t>
      </w:r>
    </w:p>
    <w:bookmarkEnd w:id="50"/>
    <w:p>
      <w:pPr>
        <w:spacing w:after="0"/>
        <w:ind w:left="0"/>
        <w:jc w:val="both"/>
      </w:pPr>
      <w:r>
        <w:rPr>
          <w:rFonts w:ascii="Times New Roman"/>
          <w:b w:val="false"/>
          <w:i w:val="false"/>
          <w:color w:val="000000"/>
          <w:sz w:val="28"/>
        </w:rPr>
        <w:t>
      находящегося в государственной собственности, является</w:t>
      </w:r>
    </w:p>
    <w:p>
      <w:pPr>
        <w:spacing w:after="0"/>
        <w:ind w:left="0"/>
        <w:jc w:val="both"/>
      </w:pPr>
      <w:r>
        <w:rPr>
          <w:rFonts w:ascii="Times New Roman"/>
          <w:b w:val="false"/>
          <w:i w:val="false"/>
          <w:color w:val="000000"/>
          <w:sz w:val="28"/>
        </w:rPr>
        <w:t>
      ___________________________ (указать реквизиты юридического лица).</w:t>
      </w:r>
    </w:p>
    <w:bookmarkStart w:name="z39" w:id="51"/>
    <w:p>
      <w:pPr>
        <w:spacing w:after="0"/>
        <w:ind w:left="0"/>
        <w:jc w:val="both"/>
      </w:pPr>
      <w:r>
        <w:rPr>
          <w:rFonts w:ascii="Times New Roman"/>
          <w:b w:val="false"/>
          <w:i w:val="false"/>
          <w:color w:val="000000"/>
          <w:sz w:val="28"/>
        </w:rPr>
        <w:t>
           27. Балансодержатель, выступая в интересах Концедента по Типовому договору, по отношению к объекту концессии имеет следующие</w:t>
      </w:r>
    </w:p>
    <w:bookmarkEnd w:id="51"/>
    <w:p>
      <w:pPr>
        <w:spacing w:after="0"/>
        <w:ind w:left="0"/>
        <w:jc w:val="both"/>
      </w:pPr>
      <w:r>
        <w:rPr>
          <w:rFonts w:ascii="Times New Roman"/>
          <w:b w:val="false"/>
          <w:i w:val="false"/>
          <w:color w:val="000000"/>
          <w:sz w:val="28"/>
        </w:rPr>
        <w:t>
      права и обязанности: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нужное).</w:t>
      </w:r>
    </w:p>
    <w:bookmarkStart w:name="z40" w:id="52"/>
    <w:p>
      <w:pPr>
        <w:spacing w:after="0"/>
        <w:ind w:left="0"/>
        <w:jc w:val="both"/>
      </w:pPr>
      <w:r>
        <w:rPr>
          <w:rFonts w:ascii="Times New Roman"/>
          <w:b w:val="false"/>
          <w:i w:val="false"/>
          <w:color w:val="000000"/>
          <w:sz w:val="28"/>
        </w:rPr>
        <w:t>
           28. Контроль за техническим состоянием объекта концессии</w:t>
      </w:r>
    </w:p>
    <w:bookmarkEnd w:id="52"/>
    <w:p>
      <w:pPr>
        <w:spacing w:after="0"/>
        <w:ind w:left="0"/>
        <w:jc w:val="both"/>
      </w:pPr>
      <w:r>
        <w:rPr>
          <w:rFonts w:ascii="Times New Roman"/>
          <w:b w:val="false"/>
          <w:i w:val="false"/>
          <w:color w:val="000000"/>
          <w:sz w:val="28"/>
        </w:rPr>
        <w:t>
      осуществляется в следующем порядке _________________________________</w:t>
      </w:r>
    </w:p>
    <w:p>
      <w:pPr>
        <w:spacing w:after="0"/>
        <w:ind w:left="0"/>
        <w:jc w:val="both"/>
      </w:pPr>
      <w:r>
        <w:rPr>
          <w:rFonts w:ascii="Times New Roman"/>
          <w:b w:val="false"/>
          <w:i w:val="false"/>
          <w:color w:val="000000"/>
          <w:sz w:val="28"/>
        </w:rPr>
        <w:t>
      (указать лица и их компетенцию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 управлению проектом на стадии создания и/или эксплуатации, 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также основания компетенции (договор, доверенность и др.).</w:t>
      </w:r>
    </w:p>
    <w:bookmarkStart w:name="z41" w:id="53"/>
    <w:p>
      <w:pPr>
        <w:spacing w:after="0"/>
        <w:ind w:left="0"/>
        <w:jc w:val="both"/>
      </w:pPr>
      <w:r>
        <w:rPr>
          <w:rFonts w:ascii="Times New Roman"/>
          <w:b w:val="false"/>
          <w:i w:val="false"/>
          <w:color w:val="000000"/>
          <w:sz w:val="28"/>
        </w:rPr>
        <w:t>
           29. Контроль за количеством и качеством производимых продукции,</w:t>
      </w:r>
    </w:p>
    <w:bookmarkEnd w:id="53"/>
    <w:p>
      <w:pPr>
        <w:spacing w:after="0"/>
        <w:ind w:left="0"/>
        <w:jc w:val="both"/>
      </w:pPr>
      <w:r>
        <w:rPr>
          <w:rFonts w:ascii="Times New Roman"/>
          <w:b w:val="false"/>
          <w:i w:val="false"/>
          <w:color w:val="000000"/>
          <w:sz w:val="28"/>
        </w:rPr>
        <w:t>
      работ и услуг по концессионному проекту осуществляется в следующем</w:t>
      </w:r>
    </w:p>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лица и их компетенцию по управлению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проектом на стадии создания и/или эксплуатации, а</w:t>
      </w:r>
    </w:p>
    <w:p>
      <w:pPr>
        <w:spacing w:after="0"/>
        <w:ind w:left="0"/>
        <w:jc w:val="both"/>
      </w:pPr>
      <w:r>
        <w:rPr>
          <w:rFonts w:ascii="Times New Roman"/>
          <w:b w:val="false"/>
          <w:i w:val="false"/>
          <w:color w:val="000000"/>
          <w:sz w:val="28"/>
        </w:rPr>
        <w:t>
      _____________________________________________________________ также</w:t>
      </w:r>
    </w:p>
    <w:p>
      <w:pPr>
        <w:spacing w:after="0"/>
        <w:ind w:left="0"/>
        <w:jc w:val="both"/>
      </w:pPr>
      <w:r>
        <w:rPr>
          <w:rFonts w:ascii="Times New Roman"/>
          <w:b w:val="false"/>
          <w:i w:val="false"/>
          <w:color w:val="000000"/>
          <w:sz w:val="28"/>
        </w:rPr>
        <w:t>
      основания компетенции (договор, доверенность и др.).</w:t>
      </w:r>
    </w:p>
    <w:bookmarkStart w:name="z42" w:id="54"/>
    <w:p>
      <w:pPr>
        <w:spacing w:after="0"/>
        <w:ind w:left="0"/>
        <w:jc w:val="both"/>
      </w:pPr>
      <w:r>
        <w:rPr>
          <w:rFonts w:ascii="Times New Roman"/>
          <w:b w:val="false"/>
          <w:i w:val="false"/>
          <w:color w:val="000000"/>
          <w:sz w:val="28"/>
        </w:rPr>
        <w:t>
           30. Контроль за тарифами и ценами на продукцию, работы, услуги</w:t>
      </w:r>
    </w:p>
    <w:bookmarkEnd w:id="54"/>
    <w:p>
      <w:pPr>
        <w:spacing w:after="0"/>
        <w:ind w:left="0"/>
        <w:jc w:val="both"/>
      </w:pPr>
      <w:r>
        <w:rPr>
          <w:rFonts w:ascii="Times New Roman"/>
          <w:b w:val="false"/>
          <w:i w:val="false"/>
          <w:color w:val="000000"/>
          <w:sz w:val="28"/>
        </w:rPr>
        <w:t>
      по концессионному проекту осуществляется в следующем порядке: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лица и их компетенцию по управлению проектом на стадии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создания и/или эксплуатации, а также основания компетенции (договор,</w:t>
      </w:r>
    </w:p>
    <w:p>
      <w:pPr>
        <w:spacing w:after="0"/>
        <w:ind w:left="0"/>
        <w:jc w:val="both"/>
      </w:pPr>
      <w:r>
        <w:rPr>
          <w:rFonts w:ascii="Times New Roman"/>
          <w:b w:val="false"/>
          <w:i w:val="false"/>
          <w:color w:val="000000"/>
          <w:sz w:val="28"/>
        </w:rPr>
        <w:t>
      доверенность и др.).</w:t>
      </w:r>
    </w:p>
    <w:bookmarkStart w:name="z43" w:id="55"/>
    <w:p>
      <w:pPr>
        <w:spacing w:after="0"/>
        <w:ind w:left="0"/>
        <w:jc w:val="left"/>
      </w:pPr>
      <w:r>
        <w:rPr>
          <w:rFonts w:ascii="Times New Roman"/>
          <w:b/>
          <w:i w:val="false"/>
          <w:color w:val="000000"/>
        </w:rPr>
        <w:t xml:space="preserve"> 6. Организация создания и/или реконструкции объекта концессии</w:t>
      </w:r>
    </w:p>
    <w:bookmarkEnd w:id="55"/>
    <w:bookmarkStart w:name="z44" w:id="56"/>
    <w:p>
      <w:pPr>
        <w:spacing w:after="0"/>
        <w:ind w:left="0"/>
        <w:jc w:val="both"/>
      </w:pPr>
      <w:r>
        <w:rPr>
          <w:rFonts w:ascii="Times New Roman"/>
          <w:b w:val="false"/>
          <w:i w:val="false"/>
          <w:color w:val="000000"/>
          <w:sz w:val="28"/>
        </w:rPr>
        <w:t>
      31. Создание и/или реконструкция объекта концессии осуществляется за счет средств, привлекаемых Концессионером с использованием его материалов, его силами и средствами. Риски, возникающие в период создания и реконструкции объекта концессии возлагаются на Концессионера.</w:t>
      </w:r>
    </w:p>
    <w:bookmarkEnd w:id="56"/>
    <w:p>
      <w:pPr>
        <w:spacing w:after="0"/>
        <w:ind w:left="0"/>
        <w:jc w:val="both"/>
      </w:pPr>
      <w:r>
        <w:rPr>
          <w:rFonts w:ascii="Times New Roman"/>
          <w:b w:val="false"/>
          <w:i w:val="false"/>
          <w:color w:val="000000"/>
          <w:sz w:val="28"/>
        </w:rPr>
        <w:t>
      Концессионер несет ответственность за техническое содержание создаваемого, реконструируемого объекта концессии,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bookmarkStart w:name="z45" w:id="57"/>
    <w:p>
      <w:pPr>
        <w:spacing w:after="0"/>
        <w:ind w:left="0"/>
        <w:jc w:val="both"/>
      </w:pPr>
      <w:r>
        <w:rPr>
          <w:rFonts w:ascii="Times New Roman"/>
          <w:b w:val="false"/>
          <w:i w:val="false"/>
          <w:color w:val="000000"/>
          <w:sz w:val="28"/>
        </w:rPr>
        <w:t xml:space="preserve">
      32. Концессионер создает и (или) реконструирует объект концессии и недвижимые объекты, указанные в </w:t>
      </w:r>
      <w:r>
        <w:rPr>
          <w:rFonts w:ascii="Times New Roman"/>
          <w:b w:val="false"/>
          <w:i w:val="false"/>
          <w:color w:val="000000"/>
          <w:sz w:val="28"/>
        </w:rPr>
        <w:t xml:space="preserve"> пункте 7</w:t>
      </w:r>
      <w:r>
        <w:rPr>
          <w:rFonts w:ascii="Times New Roman"/>
          <w:b w:val="false"/>
          <w:i w:val="false"/>
          <w:color w:val="000000"/>
          <w:sz w:val="28"/>
        </w:rPr>
        <w:t xml:space="preserve"> Типового договора, проводит необходимые улучшения объектов в соответствии с условиями и требованиями, указанными в </w:t>
      </w:r>
      <w:r>
        <w:rPr>
          <w:rFonts w:ascii="Times New Roman"/>
          <w:b w:val="false"/>
          <w:i w:val="false"/>
          <w:color w:val="000000"/>
          <w:sz w:val="28"/>
        </w:rPr>
        <w:t xml:space="preserve"> приложениях 1</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 xml:space="preserve"> к Типовому договору и проектной документацией.</w:t>
      </w:r>
    </w:p>
    <w:bookmarkEnd w:id="57"/>
    <w:bookmarkStart w:name="z46" w:id="58"/>
    <w:p>
      <w:pPr>
        <w:spacing w:after="0"/>
        <w:ind w:left="0"/>
        <w:jc w:val="both"/>
      </w:pPr>
      <w:r>
        <w:rPr>
          <w:rFonts w:ascii="Times New Roman"/>
          <w:b w:val="false"/>
          <w:i w:val="false"/>
          <w:color w:val="000000"/>
          <w:sz w:val="28"/>
        </w:rPr>
        <w:t>
      33. Концедент обеспечивает Концессионеру свободный доступ Концессионера и уполномоченных им лиц к объекту концессии.</w:t>
      </w:r>
    </w:p>
    <w:bookmarkEnd w:id="58"/>
    <w:bookmarkStart w:name="z47" w:id="59"/>
    <w:p>
      <w:pPr>
        <w:spacing w:after="0"/>
        <w:ind w:left="0"/>
        <w:jc w:val="both"/>
      </w:pPr>
      <w:r>
        <w:rPr>
          <w:rFonts w:ascii="Times New Roman"/>
          <w:b w:val="false"/>
          <w:i w:val="false"/>
          <w:color w:val="000000"/>
          <w:sz w:val="28"/>
        </w:rPr>
        <w:t xml:space="preserve">
            34. Концессионер вправе по согласованию с лицом, указанным в </w:t>
      </w:r>
      <w:r>
        <w:rPr>
          <w:rFonts w:ascii="Times New Roman"/>
          <w:b w:val="false"/>
          <w:i w:val="false"/>
          <w:color w:val="000000"/>
          <w:sz w:val="28"/>
        </w:rPr>
        <w:t xml:space="preserve"> пункте 27</w:t>
      </w:r>
      <w:r>
        <w:rPr>
          <w:rFonts w:ascii="Times New Roman"/>
          <w:b w:val="false"/>
          <w:i w:val="false"/>
          <w:color w:val="000000"/>
          <w:sz w:val="28"/>
        </w:rPr>
        <w:t xml:space="preserve"> настоящего Типового договора, привлекать к выполнению работ по__________________________________________________________________</w:t>
      </w:r>
    </w:p>
    <w:bookmarkEnd w:id="59"/>
    <w:p>
      <w:pPr>
        <w:spacing w:after="0"/>
        <w:ind w:left="0"/>
        <w:jc w:val="both"/>
      </w:pPr>
      <w:r>
        <w:rPr>
          <w:rFonts w:ascii="Times New Roman"/>
          <w:b w:val="false"/>
          <w:i w:val="false"/>
          <w:color w:val="000000"/>
          <w:sz w:val="28"/>
        </w:rPr>
        <w:t>
      (созданию, созданию и реконструкции, реконструкции - указать нужное)</w:t>
      </w:r>
    </w:p>
    <w:p>
      <w:pPr>
        <w:spacing w:after="0"/>
        <w:ind w:left="0"/>
        <w:jc w:val="both"/>
      </w:pPr>
      <w:r>
        <w:rPr>
          <w:rFonts w:ascii="Times New Roman"/>
          <w:b w:val="false"/>
          <w:i w:val="false"/>
          <w:color w:val="000000"/>
          <w:sz w:val="28"/>
        </w:rPr>
        <w:t>
      объекта концессии третьих лиц (в случае необходимости возможно</w:t>
      </w:r>
    </w:p>
    <w:p>
      <w:pPr>
        <w:spacing w:after="0"/>
        <w:ind w:left="0"/>
        <w:jc w:val="both"/>
      </w:pPr>
      <w:r>
        <w:rPr>
          <w:rFonts w:ascii="Times New Roman"/>
          <w:b w:val="false"/>
          <w:i w:val="false"/>
          <w:color w:val="000000"/>
          <w:sz w:val="28"/>
        </w:rPr>
        <w:t>
      указание конкретных привлекаемых лиц), за действия которых он</w:t>
      </w:r>
    </w:p>
    <w:p>
      <w:pPr>
        <w:spacing w:after="0"/>
        <w:ind w:left="0"/>
        <w:jc w:val="both"/>
      </w:pPr>
      <w:r>
        <w:rPr>
          <w:rFonts w:ascii="Times New Roman"/>
          <w:b w:val="false"/>
          <w:i w:val="false"/>
          <w:color w:val="000000"/>
          <w:sz w:val="28"/>
        </w:rPr>
        <w:t>
      отвечает как за свои собственные.</w:t>
      </w:r>
    </w:p>
    <w:bookmarkStart w:name="z48" w:id="60"/>
    <w:p>
      <w:pPr>
        <w:spacing w:after="0"/>
        <w:ind w:left="0"/>
        <w:jc w:val="both"/>
      </w:pPr>
      <w:r>
        <w:rPr>
          <w:rFonts w:ascii="Times New Roman"/>
          <w:b w:val="false"/>
          <w:i w:val="false"/>
          <w:color w:val="000000"/>
          <w:sz w:val="28"/>
        </w:rPr>
        <w:t>
            35. __________________________________________________ обязан</w:t>
      </w:r>
    </w:p>
    <w:bookmarkEnd w:id="60"/>
    <w:p>
      <w:pPr>
        <w:spacing w:after="0"/>
        <w:ind w:left="0"/>
        <w:jc w:val="both"/>
      </w:pPr>
      <w:r>
        <w:rPr>
          <w:rFonts w:ascii="Times New Roman"/>
          <w:b w:val="false"/>
          <w:i w:val="false"/>
          <w:color w:val="000000"/>
          <w:sz w:val="28"/>
        </w:rPr>
        <w:t>
      (Концессионер, Концедент – указать нужное)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(разработать и согласовать с Концедентом, разработать и передать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Концессионеру – указать нужное) проектную документацию, необходимую для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(создания, создания и реконструкции,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реконструкции – указать нужное) Объекта концессии и объектов недвижимого имущества, указанных в </w:t>
      </w:r>
      <w:r>
        <w:rPr>
          <w:rFonts w:ascii="Times New Roman"/>
          <w:b w:val="false"/>
          <w:i w:val="false"/>
          <w:color w:val="000000"/>
          <w:sz w:val="28"/>
        </w:rPr>
        <w:t xml:space="preserve"> пункте 7</w:t>
      </w:r>
      <w:r>
        <w:rPr>
          <w:rFonts w:ascii="Times New Roman"/>
          <w:b w:val="false"/>
          <w:i w:val="false"/>
          <w:color w:val="000000"/>
          <w:sz w:val="28"/>
        </w:rPr>
        <w:t xml:space="preserve"> Типового договора, до "_____"________________ 20 ____ г.</w:t>
      </w:r>
    </w:p>
    <w:bookmarkStart w:name="z49" w:id="61"/>
    <w:p>
      <w:pPr>
        <w:spacing w:after="0"/>
        <w:ind w:left="0"/>
        <w:jc w:val="both"/>
      </w:pPr>
      <w:r>
        <w:rPr>
          <w:rFonts w:ascii="Times New Roman"/>
          <w:b w:val="false"/>
          <w:i w:val="false"/>
          <w:color w:val="000000"/>
          <w:sz w:val="28"/>
        </w:rPr>
        <w:t>
           36. Концессионер не вправе передавать или иным способом использовать, а также отчуждать разрабатываемую проектную документацию или ее часть третьим лицам без согласования с Концедентом.</w:t>
      </w:r>
    </w:p>
    <w:bookmarkEnd w:id="61"/>
    <w:bookmarkStart w:name="z50" w:id="62"/>
    <w:p>
      <w:pPr>
        <w:spacing w:after="0"/>
        <w:ind w:left="0"/>
        <w:jc w:val="both"/>
      </w:pPr>
      <w:r>
        <w:rPr>
          <w:rFonts w:ascii="Times New Roman"/>
          <w:b w:val="false"/>
          <w:i w:val="false"/>
          <w:color w:val="000000"/>
          <w:sz w:val="28"/>
        </w:rPr>
        <w:t>
           37. Концедент обязуется оказывать Концессионеру содействие при организации выполнении работ по</w:t>
      </w:r>
    </w:p>
    <w:bookmarkEnd w:id="6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(созданию, созданию и реконструкции,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реконструкции – указать нужное) объекта концессии путем осуществления следующих действий: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конкретные действия).</w:t>
      </w:r>
    </w:p>
    <w:bookmarkStart w:name="z51" w:id="63"/>
    <w:p>
      <w:pPr>
        <w:spacing w:after="0"/>
        <w:ind w:left="0"/>
        <w:jc w:val="both"/>
      </w:pPr>
      <w:r>
        <w:rPr>
          <w:rFonts w:ascii="Times New Roman"/>
          <w:b w:val="false"/>
          <w:i w:val="false"/>
          <w:color w:val="000000"/>
          <w:sz w:val="28"/>
        </w:rPr>
        <w:t>
           38. При обнаружении Концессионером несоответствия проектной документации требованиям, установленным настоящим Типовым договором, требованиям технических регламентов и иных нормативных правовых актов Республики Казахстан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w:t>
      </w:r>
    </w:p>
    <w:bookmarkEnd w:id="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(созданию, созданию и реконструкции, реконструкции – указать нужное)</w:t>
      </w:r>
    </w:p>
    <w:p>
      <w:pPr>
        <w:spacing w:after="0"/>
        <w:ind w:left="0"/>
        <w:jc w:val="both"/>
      </w:pPr>
      <w:r>
        <w:rPr>
          <w:rFonts w:ascii="Times New Roman"/>
          <w:b w:val="false"/>
          <w:i w:val="false"/>
          <w:color w:val="000000"/>
          <w:sz w:val="28"/>
        </w:rPr>
        <w:t>
      объекта концессии. При обнаружении несоответствия проектной</w:t>
      </w:r>
    </w:p>
    <w:p>
      <w:pPr>
        <w:spacing w:after="0"/>
        <w:ind w:left="0"/>
        <w:jc w:val="both"/>
      </w:pPr>
      <w:r>
        <w:rPr>
          <w:rFonts w:ascii="Times New Roman"/>
          <w:b w:val="false"/>
          <w:i w:val="false"/>
          <w:color w:val="000000"/>
          <w:sz w:val="28"/>
        </w:rPr>
        <w:t>
      документации требованиям, установленным настоящим Типовым договором,</w:t>
      </w:r>
    </w:p>
    <w:p>
      <w:pPr>
        <w:spacing w:after="0"/>
        <w:ind w:left="0"/>
        <w:jc w:val="both"/>
      </w:pPr>
      <w:r>
        <w:rPr>
          <w:rFonts w:ascii="Times New Roman"/>
          <w:b w:val="false"/>
          <w:i w:val="false"/>
          <w:color w:val="000000"/>
          <w:sz w:val="28"/>
        </w:rPr>
        <w:t>
      в случае разработки проектной документации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(Концессионером, Концедентом – указать нужное) несет ответственность</w:t>
      </w:r>
    </w:p>
    <w:p>
      <w:pPr>
        <w:spacing w:after="0"/>
        <w:ind w:left="0"/>
        <w:jc w:val="both"/>
      </w:pPr>
      <w:r>
        <w:rPr>
          <w:rFonts w:ascii="Times New Roman"/>
          <w:b w:val="false"/>
          <w:i w:val="false"/>
          <w:color w:val="000000"/>
          <w:sz w:val="28"/>
        </w:rPr>
        <w:t>
      перед</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(Концессионером, Концедентом – указать нужное) в порядке и размерах,</w:t>
      </w:r>
    </w:p>
    <w:p>
      <w:pPr>
        <w:spacing w:after="0"/>
        <w:ind w:left="0"/>
        <w:jc w:val="both"/>
      </w:pPr>
      <w:r>
        <w:rPr>
          <w:rFonts w:ascii="Times New Roman"/>
          <w:b w:val="false"/>
          <w:i w:val="false"/>
          <w:color w:val="000000"/>
          <w:sz w:val="28"/>
        </w:rPr>
        <w:t>
      указанных в настоящем Типовом договоре.</w:t>
      </w:r>
    </w:p>
    <w:bookmarkStart w:name="z52" w:id="64"/>
    <w:p>
      <w:pPr>
        <w:spacing w:after="0"/>
        <w:ind w:left="0"/>
        <w:jc w:val="both"/>
      </w:pPr>
      <w:r>
        <w:rPr>
          <w:rFonts w:ascii="Times New Roman"/>
          <w:b w:val="false"/>
          <w:i w:val="false"/>
          <w:color w:val="000000"/>
          <w:sz w:val="28"/>
        </w:rPr>
        <w:t xml:space="preserve">
           39. Концессионер вводит объекты в эксплуатацию в порядке, установленном законодательством об архитектурной и градостроительной деятельности, и в соответствии с технико-экономическими спецификациями, указанными в </w:t>
      </w:r>
      <w:r>
        <w:rPr>
          <w:rFonts w:ascii="Times New Roman"/>
          <w:b w:val="false"/>
          <w:i w:val="false"/>
          <w:color w:val="000000"/>
          <w:sz w:val="28"/>
        </w:rPr>
        <w:t xml:space="preserve"> приложениях 1</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к Типовому договору.</w:t>
      </w:r>
    </w:p>
    <w:bookmarkEnd w:id="64"/>
    <w:bookmarkStart w:name="z53" w:id="65"/>
    <w:p>
      <w:pPr>
        <w:spacing w:after="0"/>
        <w:ind w:left="0"/>
        <w:jc w:val="both"/>
      </w:pPr>
      <w:r>
        <w:rPr>
          <w:rFonts w:ascii="Times New Roman"/>
          <w:b w:val="false"/>
          <w:i w:val="false"/>
          <w:color w:val="000000"/>
          <w:sz w:val="28"/>
        </w:rPr>
        <w:t>
           40. При обнаружении Концессионером не зависящих от Сторон</w:t>
      </w:r>
    </w:p>
    <w:bookmarkEnd w:id="65"/>
    <w:p>
      <w:pPr>
        <w:spacing w:after="0"/>
        <w:ind w:left="0"/>
        <w:jc w:val="both"/>
      </w:pPr>
      <w:r>
        <w:rPr>
          <w:rFonts w:ascii="Times New Roman"/>
          <w:b w:val="false"/>
          <w:i w:val="false"/>
          <w:color w:val="000000"/>
          <w:sz w:val="28"/>
        </w:rPr>
        <w:t>
      обстоятельств, делающих невозможным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(создание, создание и реконструкцию, реконструкцию – указать нужное)</w:t>
      </w:r>
    </w:p>
    <w:p>
      <w:pPr>
        <w:spacing w:after="0"/>
        <w:ind w:left="0"/>
        <w:jc w:val="both"/>
      </w:pPr>
      <w:r>
        <w:rPr>
          <w:rFonts w:ascii="Times New Roman"/>
          <w:b w:val="false"/>
          <w:i w:val="false"/>
          <w:color w:val="000000"/>
          <w:sz w:val="28"/>
        </w:rPr>
        <w:t>
      и ввод в эксплуатацию объекта концессии в сроки, установленные</w:t>
      </w:r>
    </w:p>
    <w:p>
      <w:pPr>
        <w:spacing w:after="0"/>
        <w:ind w:left="0"/>
        <w:jc w:val="both"/>
      </w:pPr>
      <w:r>
        <w:rPr>
          <w:rFonts w:ascii="Times New Roman"/>
          <w:b w:val="false"/>
          <w:i w:val="false"/>
          <w:color w:val="000000"/>
          <w:sz w:val="28"/>
        </w:rPr>
        <w:t>
      настоящим Типовым договором, и (или) использование (эксплуатацию)</w:t>
      </w:r>
    </w:p>
    <w:p>
      <w:pPr>
        <w:spacing w:after="0"/>
        <w:ind w:left="0"/>
        <w:jc w:val="both"/>
      </w:pPr>
      <w:r>
        <w:rPr>
          <w:rFonts w:ascii="Times New Roman"/>
          <w:b w:val="false"/>
          <w:i w:val="false"/>
          <w:color w:val="000000"/>
          <w:sz w:val="28"/>
        </w:rPr>
        <w:t>
      объекта концессии, Концессионер обязуется немедленно уведомить</w:t>
      </w:r>
    </w:p>
    <w:p>
      <w:pPr>
        <w:spacing w:after="0"/>
        <w:ind w:left="0"/>
        <w:jc w:val="both"/>
      </w:pPr>
      <w:r>
        <w:rPr>
          <w:rFonts w:ascii="Times New Roman"/>
          <w:b w:val="false"/>
          <w:i w:val="false"/>
          <w:color w:val="000000"/>
          <w:sz w:val="28"/>
        </w:rPr>
        <w:t>
      Концедента об указанных обстоятельствах в целях согласования</w:t>
      </w:r>
    </w:p>
    <w:p>
      <w:pPr>
        <w:spacing w:after="0"/>
        <w:ind w:left="0"/>
        <w:jc w:val="both"/>
      </w:pPr>
      <w:r>
        <w:rPr>
          <w:rFonts w:ascii="Times New Roman"/>
          <w:b w:val="false"/>
          <w:i w:val="false"/>
          <w:color w:val="000000"/>
          <w:sz w:val="28"/>
        </w:rPr>
        <w:t>
      дальнейших действий Сторон по исполнению настоящего Типовому</w:t>
      </w:r>
    </w:p>
    <w:p>
      <w:pPr>
        <w:spacing w:after="0"/>
        <w:ind w:left="0"/>
        <w:jc w:val="both"/>
      </w:pPr>
      <w:r>
        <w:rPr>
          <w:rFonts w:ascii="Times New Roman"/>
          <w:b w:val="false"/>
          <w:i w:val="false"/>
          <w:color w:val="000000"/>
          <w:sz w:val="28"/>
        </w:rPr>
        <w:t>
      договору.</w:t>
      </w:r>
    </w:p>
    <w:bookmarkStart w:name="z54" w:id="66"/>
    <w:p>
      <w:pPr>
        <w:spacing w:after="0"/>
        <w:ind w:left="0"/>
        <w:jc w:val="both"/>
      </w:pPr>
      <w:r>
        <w:rPr>
          <w:rFonts w:ascii="Times New Roman"/>
          <w:b w:val="false"/>
          <w:i w:val="false"/>
          <w:color w:val="000000"/>
          <w:sz w:val="28"/>
        </w:rPr>
        <w:t>
      41. Концессионер в случае необходимости обязан спроектировать построить и обслуживать временную объездную дорогу, обеспечивающую проезд транспортных средств в течение всего периода создания/ реконструкции объекта концессии. Такие расходы относятся к Стоимости строительства объекта концессии.</w:t>
      </w:r>
    </w:p>
    <w:bookmarkEnd w:id="66"/>
    <w:bookmarkStart w:name="z55" w:id="67"/>
    <w:p>
      <w:pPr>
        <w:spacing w:after="0"/>
        <w:ind w:left="0"/>
        <w:jc w:val="both"/>
      </w:pPr>
      <w:r>
        <w:rPr>
          <w:rFonts w:ascii="Times New Roman"/>
          <w:b w:val="false"/>
          <w:i w:val="false"/>
          <w:color w:val="000000"/>
          <w:sz w:val="28"/>
        </w:rPr>
        <w:t xml:space="preserve">
      42. Концедент вправе поручить Концессионеру выполнение дополнительных работ, не указанных в </w:t>
      </w:r>
      <w:r>
        <w:rPr>
          <w:rFonts w:ascii="Times New Roman"/>
          <w:b w:val="false"/>
          <w:i w:val="false"/>
          <w:color w:val="000000"/>
          <w:sz w:val="28"/>
        </w:rPr>
        <w:t xml:space="preserve"> приложениях 1</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к Типовому договору и в первоначальной проектной документации, указанной в пункте 35 Типового договора, но требуемых ввиду возникших непредвиденных обстоятельств.</w:t>
      </w:r>
    </w:p>
    <w:bookmarkEnd w:id="67"/>
    <w:bookmarkStart w:name="z56" w:id="68"/>
    <w:p>
      <w:pPr>
        <w:spacing w:after="0"/>
        <w:ind w:left="0"/>
        <w:jc w:val="both"/>
      </w:pPr>
      <w:r>
        <w:rPr>
          <w:rFonts w:ascii="Times New Roman"/>
          <w:b w:val="false"/>
          <w:i w:val="false"/>
          <w:color w:val="000000"/>
          <w:sz w:val="28"/>
        </w:rPr>
        <w:t xml:space="preserve">
      43. Концессионер, в срок ______________ календарных дней или другой срок по (указать срок) согласованию Сторон, представляет смету расходов на выполнение указанных в </w:t>
      </w:r>
      <w:r>
        <w:rPr>
          <w:rFonts w:ascii="Times New Roman"/>
          <w:b w:val="false"/>
          <w:i w:val="false"/>
          <w:color w:val="000000"/>
          <w:sz w:val="28"/>
        </w:rPr>
        <w:t xml:space="preserve"> пункте 42</w:t>
      </w:r>
      <w:r>
        <w:rPr>
          <w:rFonts w:ascii="Times New Roman"/>
          <w:b w:val="false"/>
          <w:i w:val="false"/>
          <w:color w:val="000000"/>
          <w:sz w:val="28"/>
        </w:rPr>
        <w:t xml:space="preserve"> Типового договора работ, а также график выполнения дополнительных работ. При этом Концедент обязуется сообщать Концессионеру об их утверждении или отказе в кратчайшие сроки, не превышающие 20 дней с момента получения соответствующих документов. Стоимость дополнительных работ будет определяться в следующем порядке:_________________(указать порядок).</w:t>
      </w:r>
    </w:p>
    <w:bookmarkEnd w:id="68"/>
    <w:bookmarkStart w:name="z57" w:id="69"/>
    <w:p>
      <w:pPr>
        <w:spacing w:after="0"/>
        <w:ind w:left="0"/>
        <w:jc w:val="both"/>
      </w:pPr>
      <w:r>
        <w:rPr>
          <w:rFonts w:ascii="Times New Roman"/>
          <w:b w:val="false"/>
          <w:i w:val="false"/>
          <w:color w:val="000000"/>
          <w:sz w:val="28"/>
        </w:rPr>
        <w:t xml:space="preserve">
      44. Концессионер обязан выполнять за свой счет вышеуказанные дополнительные работы, указанные в </w:t>
      </w:r>
      <w:r>
        <w:rPr>
          <w:rFonts w:ascii="Times New Roman"/>
          <w:b w:val="false"/>
          <w:i w:val="false"/>
          <w:color w:val="000000"/>
          <w:sz w:val="28"/>
        </w:rPr>
        <w:t xml:space="preserve"> пункте 42</w:t>
      </w:r>
      <w:r>
        <w:rPr>
          <w:rFonts w:ascii="Times New Roman"/>
          <w:b w:val="false"/>
          <w:i w:val="false"/>
          <w:color w:val="000000"/>
          <w:sz w:val="28"/>
        </w:rPr>
        <w:t xml:space="preserve"> Типового договора, необходимые Концеденту, если:</w:t>
      </w:r>
    </w:p>
    <w:bookmarkEnd w:id="69"/>
    <w:p>
      <w:pPr>
        <w:spacing w:after="0"/>
        <w:ind w:left="0"/>
        <w:jc w:val="both"/>
      </w:pPr>
      <w:r>
        <w:rPr>
          <w:rFonts w:ascii="Times New Roman"/>
          <w:b w:val="false"/>
          <w:i w:val="false"/>
          <w:color w:val="000000"/>
          <w:sz w:val="28"/>
        </w:rPr>
        <w:t xml:space="preserve">
      1) дополнительные работы не влекут за собой существенное изменение первоначальной проектной документации и требований, указанных в </w:t>
      </w:r>
      <w:r>
        <w:rPr>
          <w:rFonts w:ascii="Times New Roman"/>
          <w:b w:val="false"/>
          <w:i w:val="false"/>
          <w:color w:val="000000"/>
          <w:sz w:val="28"/>
        </w:rPr>
        <w:t xml:space="preserve"> приложениях 1</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к Типовому договору;</w:t>
      </w:r>
    </w:p>
    <w:p>
      <w:pPr>
        <w:spacing w:after="0"/>
        <w:ind w:left="0"/>
        <w:jc w:val="both"/>
      </w:pPr>
      <w:r>
        <w:rPr>
          <w:rFonts w:ascii="Times New Roman"/>
          <w:b w:val="false"/>
          <w:i w:val="false"/>
          <w:color w:val="000000"/>
          <w:sz w:val="28"/>
        </w:rPr>
        <w:t>
      2) дополнительные работы не влекут за собой увеличение затрат на создание и/или реконструкцию объекта концессии свыше ___________________, сроков выполнения Концессионером обязательств по (указать сумму) Типовому договору свыше ______________ (указать срок).</w:t>
      </w:r>
    </w:p>
    <w:bookmarkStart w:name="z58" w:id="70"/>
    <w:p>
      <w:pPr>
        <w:spacing w:after="0"/>
        <w:ind w:left="0"/>
        <w:jc w:val="both"/>
      </w:pPr>
      <w:r>
        <w:rPr>
          <w:rFonts w:ascii="Times New Roman"/>
          <w:b w:val="false"/>
          <w:i w:val="false"/>
          <w:color w:val="000000"/>
          <w:sz w:val="28"/>
        </w:rPr>
        <w:t xml:space="preserve">
      45. Расходы на дополнительные работы, указанных в </w:t>
      </w:r>
      <w:r>
        <w:rPr>
          <w:rFonts w:ascii="Times New Roman"/>
          <w:b w:val="false"/>
          <w:i w:val="false"/>
          <w:color w:val="000000"/>
          <w:sz w:val="28"/>
        </w:rPr>
        <w:t xml:space="preserve"> пункте 42</w:t>
      </w:r>
      <w:r>
        <w:rPr>
          <w:rFonts w:ascii="Times New Roman"/>
          <w:b w:val="false"/>
          <w:i w:val="false"/>
          <w:color w:val="000000"/>
          <w:sz w:val="28"/>
        </w:rPr>
        <w:t xml:space="preserve"> Типового договора, которые возникли не вследствие ошибок или упущений, допущенных при проектировании, и которые влекут за собой дополнительные затраты для Концессионера на сумму, превышающую ________________, несет Концедент, (указать сумму) в случае, когда Концессионер не имеет возможности привлечь финансовые ресурсы для оплаты данных затрат.</w:t>
      </w:r>
    </w:p>
    <w:bookmarkEnd w:id="70"/>
    <w:bookmarkStart w:name="z59" w:id="71"/>
    <w:p>
      <w:pPr>
        <w:spacing w:after="0"/>
        <w:ind w:left="0"/>
        <w:jc w:val="both"/>
      </w:pPr>
      <w:r>
        <w:rPr>
          <w:rFonts w:ascii="Times New Roman"/>
          <w:b w:val="false"/>
          <w:i w:val="false"/>
          <w:color w:val="000000"/>
          <w:sz w:val="28"/>
        </w:rPr>
        <w:t xml:space="preserve">
      46. В случае, если выполнение дополнительных работ, указанных в  </w:t>
      </w:r>
      <w:r>
        <w:rPr>
          <w:rFonts w:ascii="Times New Roman"/>
          <w:b w:val="false"/>
          <w:i w:val="false"/>
          <w:color w:val="000000"/>
          <w:sz w:val="28"/>
        </w:rPr>
        <w:t xml:space="preserve"> пункте 42</w:t>
      </w:r>
      <w:r>
        <w:rPr>
          <w:rFonts w:ascii="Times New Roman"/>
          <w:b w:val="false"/>
          <w:i w:val="false"/>
          <w:color w:val="000000"/>
          <w:sz w:val="28"/>
        </w:rPr>
        <w:t xml:space="preserve"> Типового договора, повлечет за собой нарушение показателей финансово-экономического плана (</w:t>
      </w:r>
      <w:r>
        <w:rPr>
          <w:rFonts w:ascii="Times New Roman"/>
          <w:b w:val="false"/>
          <w:i w:val="false"/>
          <w:color w:val="000000"/>
          <w:sz w:val="28"/>
        </w:rPr>
        <w:t xml:space="preserve"> приложение 5</w:t>
      </w:r>
      <w:r>
        <w:rPr>
          <w:rFonts w:ascii="Times New Roman"/>
          <w:b w:val="false"/>
          <w:i w:val="false"/>
          <w:color w:val="000000"/>
          <w:sz w:val="28"/>
        </w:rPr>
        <w:t xml:space="preserve"> к Типовому договору), Стороны имеют право на восстановление показателей в соответствии </w:t>
      </w:r>
      <w:r>
        <w:rPr>
          <w:rFonts w:ascii="Times New Roman"/>
          <w:b w:val="false"/>
          <w:i w:val="false"/>
          <w:color w:val="000000"/>
          <w:sz w:val="28"/>
        </w:rPr>
        <w:t xml:space="preserve"> пунктом 119</w:t>
      </w:r>
      <w:r>
        <w:rPr>
          <w:rFonts w:ascii="Times New Roman"/>
          <w:b w:val="false"/>
          <w:i w:val="false"/>
          <w:color w:val="000000"/>
          <w:sz w:val="28"/>
        </w:rPr>
        <w:t xml:space="preserve"> Типового договора.</w:t>
      </w:r>
    </w:p>
    <w:bookmarkEnd w:id="71"/>
    <w:bookmarkStart w:name="z60" w:id="72"/>
    <w:p>
      <w:pPr>
        <w:spacing w:after="0"/>
        <w:ind w:left="0"/>
        <w:jc w:val="both"/>
      </w:pPr>
      <w:r>
        <w:rPr>
          <w:rFonts w:ascii="Times New Roman"/>
          <w:b w:val="false"/>
          <w:i w:val="false"/>
          <w:color w:val="000000"/>
          <w:sz w:val="28"/>
        </w:rPr>
        <w:t>
      47. Концессионер несет ответственность по назначению и выполнению функций ответственного работника по безопасности в соответствии с нормами по безопасности и охране труда работников на рабочем месте.</w:t>
      </w:r>
    </w:p>
    <w:bookmarkEnd w:id="72"/>
    <w:bookmarkStart w:name="z61" w:id="73"/>
    <w:p>
      <w:pPr>
        <w:spacing w:after="0"/>
        <w:ind w:left="0"/>
        <w:jc w:val="left"/>
      </w:pPr>
      <w:r>
        <w:rPr>
          <w:rFonts w:ascii="Times New Roman"/>
          <w:b/>
          <w:i w:val="false"/>
          <w:color w:val="000000"/>
        </w:rPr>
        <w:t xml:space="preserve"> 7. Эксплуатация объекта концессии</w:t>
      </w:r>
    </w:p>
    <w:bookmarkEnd w:id="73"/>
    <w:bookmarkStart w:name="z62" w:id="74"/>
    <w:p>
      <w:pPr>
        <w:spacing w:after="0"/>
        <w:ind w:left="0"/>
        <w:jc w:val="both"/>
      </w:pPr>
      <w:r>
        <w:rPr>
          <w:rFonts w:ascii="Times New Roman"/>
          <w:b w:val="false"/>
          <w:i w:val="false"/>
          <w:color w:val="000000"/>
          <w:sz w:val="28"/>
        </w:rPr>
        <w:t>
      48. Эксплуатация объекта концессии осуществляется на основании следующего правового режима:</w:t>
      </w:r>
    </w:p>
    <w:bookmarkEnd w:id="7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нужное: доверительное управление,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имущественный наем, оказание услуг, выполнение работ и др.).</w:t>
      </w:r>
    </w:p>
    <w:p>
      <w:pPr>
        <w:spacing w:after="0"/>
        <w:ind w:left="0"/>
        <w:jc w:val="both"/>
      </w:pPr>
      <w:r>
        <w:rPr>
          <w:rFonts w:ascii="Times New Roman"/>
          <w:b w:val="false"/>
          <w:i w:val="false"/>
          <w:color w:val="000000"/>
          <w:sz w:val="28"/>
        </w:rPr>
        <w:t xml:space="preserve">
            Особые условия, технические и иные характеристики порядка эксплуатации объекта концессии, иного имущества, а также объектов, создание которых предусмотрено </w:t>
      </w:r>
      <w:r>
        <w:rPr>
          <w:rFonts w:ascii="Times New Roman"/>
          <w:b w:val="false"/>
          <w:i w:val="false"/>
          <w:color w:val="000000"/>
          <w:sz w:val="28"/>
        </w:rPr>
        <w:t xml:space="preserve"> пунктом 7</w:t>
      </w:r>
      <w:r>
        <w:rPr>
          <w:rFonts w:ascii="Times New Roman"/>
          <w:b w:val="false"/>
          <w:i w:val="false"/>
          <w:color w:val="000000"/>
          <w:sz w:val="28"/>
        </w:rPr>
        <w:t xml:space="preserve"> Типового договора, указаны в  </w:t>
      </w:r>
      <w:r>
        <w:rPr>
          <w:rFonts w:ascii="Times New Roman"/>
          <w:b w:val="false"/>
          <w:i w:val="false"/>
          <w:color w:val="000000"/>
          <w:sz w:val="28"/>
        </w:rPr>
        <w:t xml:space="preserve"> приложении 11</w:t>
      </w:r>
      <w:r>
        <w:rPr>
          <w:rFonts w:ascii="Times New Roman"/>
          <w:b w:val="false"/>
          <w:i w:val="false"/>
          <w:color w:val="000000"/>
          <w:sz w:val="28"/>
        </w:rPr>
        <w:t xml:space="preserve"> Типового договора.</w:t>
      </w:r>
    </w:p>
    <w:bookmarkStart w:name="z63" w:id="75"/>
    <w:p>
      <w:pPr>
        <w:spacing w:after="0"/>
        <w:ind w:left="0"/>
        <w:jc w:val="both"/>
      </w:pPr>
      <w:r>
        <w:rPr>
          <w:rFonts w:ascii="Times New Roman"/>
          <w:b w:val="false"/>
          <w:i w:val="false"/>
          <w:color w:val="000000"/>
          <w:sz w:val="28"/>
        </w:rPr>
        <w:t>
           49. Объект концессии передается в эксплуатацию сроком на</w:t>
      </w:r>
    </w:p>
    <w:bookmarkEnd w:id="75"/>
    <w:p>
      <w:pPr>
        <w:spacing w:after="0"/>
        <w:ind w:left="0"/>
        <w:jc w:val="both"/>
      </w:pPr>
      <w:r>
        <w:rPr>
          <w:rFonts w:ascii="Times New Roman"/>
          <w:b w:val="false"/>
          <w:i w:val="false"/>
          <w:color w:val="000000"/>
          <w:sz w:val="28"/>
        </w:rPr>
        <w:t>
      ____________________________________ (указать срок).</w:t>
      </w:r>
    </w:p>
    <w:bookmarkStart w:name="z64" w:id="76"/>
    <w:p>
      <w:pPr>
        <w:spacing w:after="0"/>
        <w:ind w:left="0"/>
        <w:jc w:val="both"/>
      </w:pPr>
      <w:r>
        <w:rPr>
          <w:rFonts w:ascii="Times New Roman"/>
          <w:b w:val="false"/>
          <w:i w:val="false"/>
          <w:color w:val="000000"/>
          <w:sz w:val="28"/>
        </w:rPr>
        <w:t>
      50. Концессионер обособляет переданное ему в эксплуатацию имущество от другого своего имущества. Данный пункт включается, если предусмотрено Концессионным проектом.</w:t>
      </w:r>
    </w:p>
    <w:bookmarkEnd w:id="76"/>
    <w:bookmarkStart w:name="z65" w:id="77"/>
    <w:p>
      <w:pPr>
        <w:spacing w:after="0"/>
        <w:ind w:left="0"/>
        <w:jc w:val="both"/>
      </w:pPr>
      <w:r>
        <w:rPr>
          <w:rFonts w:ascii="Times New Roman"/>
          <w:b w:val="false"/>
          <w:i w:val="false"/>
          <w:color w:val="000000"/>
          <w:sz w:val="28"/>
        </w:rPr>
        <w:t>
      51. Переданное в эксплуатацию имущество отражается у Концессионера на отдельном балансе и по нему ведется самостоятельный учет. Данный пункт включается, если предусмотрено Концессионным проектом.</w:t>
      </w:r>
    </w:p>
    <w:bookmarkEnd w:id="77"/>
    <w:bookmarkStart w:name="z66" w:id="78"/>
    <w:p>
      <w:pPr>
        <w:spacing w:after="0"/>
        <w:ind w:left="0"/>
        <w:jc w:val="both"/>
      </w:pPr>
      <w:r>
        <w:rPr>
          <w:rFonts w:ascii="Times New Roman"/>
          <w:b w:val="false"/>
          <w:i w:val="false"/>
          <w:color w:val="000000"/>
          <w:sz w:val="28"/>
        </w:rPr>
        <w:t>
      52. _______________________________________ при эксплуатации (Концедент/Концессионер) объекта концессии самостоятельно и за свой счет (указать необходимое):</w:t>
      </w:r>
    </w:p>
    <w:bookmarkEnd w:id="78"/>
    <w:p>
      <w:pPr>
        <w:spacing w:after="0"/>
        <w:ind w:left="0"/>
        <w:jc w:val="both"/>
      </w:pPr>
      <w:r>
        <w:rPr>
          <w:rFonts w:ascii="Times New Roman"/>
          <w:b w:val="false"/>
          <w:i w:val="false"/>
          <w:color w:val="000000"/>
          <w:sz w:val="28"/>
        </w:rPr>
        <w:t>
      1) обеспечивает техническое содержание и сохранность имущества;</w:t>
      </w:r>
    </w:p>
    <w:p>
      <w:pPr>
        <w:spacing w:after="0"/>
        <w:ind w:left="0"/>
        <w:jc w:val="both"/>
      </w:pPr>
      <w:r>
        <w:rPr>
          <w:rFonts w:ascii="Times New Roman"/>
          <w:b w:val="false"/>
          <w:i w:val="false"/>
          <w:color w:val="000000"/>
          <w:sz w:val="28"/>
        </w:rPr>
        <w:t>
      2) осуществляет текущий ремонт имущества;</w:t>
      </w:r>
    </w:p>
    <w:p>
      <w:pPr>
        <w:spacing w:after="0"/>
        <w:ind w:left="0"/>
        <w:jc w:val="both"/>
      </w:pPr>
      <w:r>
        <w:rPr>
          <w:rFonts w:ascii="Times New Roman"/>
          <w:b w:val="false"/>
          <w:i w:val="false"/>
          <w:color w:val="000000"/>
          <w:sz w:val="28"/>
        </w:rPr>
        <w:t>
      3) осуществляет эксплуатацию инженерных сетей и электрооборудования;</w:t>
      </w:r>
    </w:p>
    <w:p>
      <w:pPr>
        <w:spacing w:after="0"/>
        <w:ind w:left="0"/>
        <w:jc w:val="both"/>
      </w:pPr>
      <w:r>
        <w:rPr>
          <w:rFonts w:ascii="Times New Roman"/>
          <w:b w:val="false"/>
          <w:i w:val="false"/>
          <w:color w:val="000000"/>
          <w:sz w:val="28"/>
        </w:rPr>
        <w:t>
      4) производит все платежи, связанные с эксплуатацией имущества;</w:t>
      </w:r>
    </w:p>
    <w:p>
      <w:pPr>
        <w:spacing w:after="0"/>
        <w:ind w:left="0"/>
        <w:jc w:val="both"/>
      </w:pPr>
      <w:r>
        <w:rPr>
          <w:rFonts w:ascii="Times New Roman"/>
          <w:b w:val="false"/>
          <w:i w:val="false"/>
          <w:color w:val="000000"/>
          <w:sz w:val="28"/>
        </w:rPr>
        <w:t>
      5) осуществляет контроль за соблюдением противопожарных, санитарных и иных норм, установленных действующим законодательством.</w:t>
      </w:r>
    </w:p>
    <w:bookmarkStart w:name="z67" w:id="79"/>
    <w:p>
      <w:pPr>
        <w:spacing w:after="0"/>
        <w:ind w:left="0"/>
        <w:jc w:val="both"/>
      </w:pPr>
      <w:r>
        <w:rPr>
          <w:rFonts w:ascii="Times New Roman"/>
          <w:b w:val="false"/>
          <w:i w:val="false"/>
          <w:color w:val="000000"/>
          <w:sz w:val="28"/>
        </w:rPr>
        <w:t>
      53. Концессионер не вправе отчуждать, передавать в залог имущество объекта концессии, без согласия Концедента вносить какие-либо изменения в имущество (кроме текущего и капитального ремонта), включая снос или возведение стен, изменение планировки здания, изменение целевого назначения объекта концессии, а также не вправе:</w:t>
      </w:r>
    </w:p>
    <w:bookmarkEnd w:id="7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необходимые ограничения).</w:t>
      </w:r>
    </w:p>
    <w:bookmarkStart w:name="z68" w:id="80"/>
    <w:p>
      <w:pPr>
        <w:spacing w:after="0"/>
        <w:ind w:left="0"/>
        <w:jc w:val="both"/>
      </w:pPr>
      <w:r>
        <w:rPr>
          <w:rFonts w:ascii="Times New Roman"/>
          <w:b w:val="false"/>
          <w:i w:val="false"/>
          <w:color w:val="000000"/>
          <w:sz w:val="28"/>
        </w:rPr>
        <w:t>
           54. Концессионер эксплуатирует объект концессии согласно профилю объекта концессии и осуществляет следующие виды деятельности:</w:t>
      </w:r>
    </w:p>
    <w:bookmarkEnd w:id="8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(указываются все виды деятельности (основная и иная деятельность) в</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зависимости от отрасли (сферы) экономики). Данный пункт включается,</w:t>
      </w:r>
    </w:p>
    <w:p>
      <w:pPr>
        <w:spacing w:after="0"/>
        <w:ind w:left="0"/>
        <w:jc w:val="both"/>
      </w:pPr>
      <w:r>
        <w:rPr>
          <w:rFonts w:ascii="Times New Roman"/>
          <w:b w:val="false"/>
          <w:i w:val="false"/>
          <w:color w:val="000000"/>
          <w:sz w:val="28"/>
        </w:rPr>
        <w:t>
      если предусмотрено Концессионным проектом.</w:t>
      </w:r>
    </w:p>
    <w:bookmarkStart w:name="z69" w:id="81"/>
    <w:p>
      <w:pPr>
        <w:spacing w:after="0"/>
        <w:ind w:left="0"/>
        <w:jc w:val="both"/>
      </w:pPr>
      <w:r>
        <w:rPr>
          <w:rFonts w:ascii="Times New Roman"/>
          <w:b w:val="false"/>
          <w:i w:val="false"/>
          <w:color w:val="000000"/>
          <w:sz w:val="28"/>
        </w:rPr>
        <w:t>
           55. Критерии качества эксплуатации объекта концессии:</w:t>
      </w:r>
    </w:p>
    <w:bookmarkEnd w:id="8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критерии)</w:t>
      </w:r>
    </w:p>
    <w:p>
      <w:pPr>
        <w:spacing w:after="0"/>
        <w:ind w:left="0"/>
        <w:jc w:val="both"/>
      </w:pPr>
      <w:r>
        <w:rPr>
          <w:rFonts w:ascii="Times New Roman"/>
          <w:b w:val="false"/>
          <w:i w:val="false"/>
          <w:color w:val="000000"/>
          <w:sz w:val="28"/>
        </w:rPr>
        <w:t>
      ____________________________________________________________________.</w:t>
      </w:r>
    </w:p>
    <w:bookmarkStart w:name="z70" w:id="82"/>
    <w:p>
      <w:pPr>
        <w:spacing w:after="0"/>
        <w:ind w:left="0"/>
        <w:jc w:val="both"/>
      </w:pPr>
      <w:r>
        <w:rPr>
          <w:rFonts w:ascii="Times New Roman"/>
          <w:b w:val="false"/>
          <w:i w:val="false"/>
          <w:color w:val="000000"/>
          <w:sz w:val="28"/>
        </w:rPr>
        <w:t>
           56. Порядок определения качества эксплуатации объекта</w:t>
      </w:r>
    </w:p>
    <w:bookmarkEnd w:id="82"/>
    <w:p>
      <w:pPr>
        <w:spacing w:after="0"/>
        <w:ind w:left="0"/>
        <w:jc w:val="both"/>
      </w:pPr>
      <w:r>
        <w:rPr>
          <w:rFonts w:ascii="Times New Roman"/>
          <w:b w:val="false"/>
          <w:i w:val="false"/>
          <w:color w:val="000000"/>
          <w:sz w:val="28"/>
        </w:rPr>
        <w:t>
      концессии: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порядок определения качества эксплуатации объекта</w:t>
      </w:r>
    </w:p>
    <w:p>
      <w:pPr>
        <w:spacing w:after="0"/>
        <w:ind w:left="0"/>
        <w:jc w:val="both"/>
      </w:pPr>
      <w:r>
        <w:rPr>
          <w:rFonts w:ascii="Times New Roman"/>
          <w:b w:val="false"/>
          <w:i w:val="false"/>
          <w:color w:val="000000"/>
          <w:sz w:val="28"/>
        </w:rPr>
        <w:t>
      концессии).</w:t>
      </w:r>
    </w:p>
    <w:bookmarkStart w:name="z71" w:id="83"/>
    <w:p>
      <w:pPr>
        <w:spacing w:after="0"/>
        <w:ind w:left="0"/>
        <w:jc w:val="both"/>
      </w:pPr>
      <w:r>
        <w:rPr>
          <w:rFonts w:ascii="Times New Roman"/>
          <w:b w:val="false"/>
          <w:i w:val="false"/>
          <w:color w:val="000000"/>
          <w:sz w:val="28"/>
        </w:rPr>
        <w:t>
           57. Права ограниченного целевого пользования объектом концессии (сервитуты) предоставляется третьим лицам в следующем порядке:</w:t>
      </w:r>
    </w:p>
    <w:bookmarkEnd w:id="8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третьих лиц и порядок предоставления целевого 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Объектом концессии).</w:t>
      </w:r>
    </w:p>
    <w:bookmarkStart w:name="z72" w:id="84"/>
    <w:p>
      <w:pPr>
        <w:spacing w:after="0"/>
        <w:ind w:left="0"/>
        <w:jc w:val="both"/>
      </w:pPr>
      <w:r>
        <w:rPr>
          <w:rFonts w:ascii="Times New Roman"/>
          <w:b w:val="false"/>
          <w:i w:val="false"/>
          <w:color w:val="000000"/>
          <w:sz w:val="28"/>
        </w:rPr>
        <w:t xml:space="preserve">
           58. Для осуществления Концессионером видов деятельности, указанных в </w:t>
      </w:r>
      <w:r>
        <w:rPr>
          <w:rFonts w:ascii="Times New Roman"/>
          <w:b w:val="false"/>
          <w:i w:val="false"/>
          <w:color w:val="000000"/>
          <w:sz w:val="28"/>
        </w:rPr>
        <w:t xml:space="preserve"> пункте 54</w:t>
      </w:r>
      <w:r>
        <w:rPr>
          <w:rFonts w:ascii="Times New Roman"/>
          <w:b w:val="false"/>
          <w:i w:val="false"/>
          <w:color w:val="000000"/>
          <w:sz w:val="28"/>
        </w:rPr>
        <w:t xml:space="preserve"> Типового договора, Концедент принимает следующие меры:</w:t>
      </w:r>
    </w:p>
    <w:bookmarkEnd w:id="8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меры в зависимости от требований к осуществлению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Концессионером видов деятельности в соответствующей отрасли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(сфере) экономики, а также компетенции Концедента). Данный пункт</w:t>
      </w:r>
    </w:p>
    <w:p>
      <w:pPr>
        <w:spacing w:after="0"/>
        <w:ind w:left="0"/>
        <w:jc w:val="both"/>
      </w:pPr>
      <w:r>
        <w:rPr>
          <w:rFonts w:ascii="Times New Roman"/>
          <w:b w:val="false"/>
          <w:i w:val="false"/>
          <w:color w:val="000000"/>
          <w:sz w:val="28"/>
        </w:rPr>
        <w:t>
      включается, если эксплуатация объекта концессии Концессионером</w:t>
      </w:r>
    </w:p>
    <w:p>
      <w:pPr>
        <w:spacing w:after="0"/>
        <w:ind w:left="0"/>
        <w:jc w:val="both"/>
      </w:pPr>
      <w:r>
        <w:rPr>
          <w:rFonts w:ascii="Times New Roman"/>
          <w:b w:val="false"/>
          <w:i w:val="false"/>
          <w:color w:val="000000"/>
          <w:sz w:val="28"/>
        </w:rPr>
        <w:t>
      предусмотрена Концессионным проектом.</w:t>
      </w:r>
    </w:p>
    <w:bookmarkStart w:name="z73" w:id="85"/>
    <w:p>
      <w:pPr>
        <w:spacing w:after="0"/>
        <w:ind w:left="0"/>
        <w:jc w:val="both"/>
      </w:pPr>
      <w:r>
        <w:rPr>
          <w:rFonts w:ascii="Times New Roman"/>
          <w:b w:val="false"/>
          <w:i w:val="false"/>
          <w:color w:val="000000"/>
          <w:sz w:val="28"/>
        </w:rPr>
        <w:t xml:space="preserve">
           59. В целях предоставления прав ограниченного целевого пользования объектом концессии в соответствии с </w:t>
      </w:r>
      <w:r>
        <w:rPr>
          <w:rFonts w:ascii="Times New Roman"/>
          <w:b w:val="false"/>
          <w:i w:val="false"/>
          <w:color w:val="000000"/>
          <w:sz w:val="28"/>
        </w:rPr>
        <w:t xml:space="preserve"> пунктом 57</w:t>
      </w:r>
      <w:r>
        <w:rPr>
          <w:rFonts w:ascii="Times New Roman"/>
          <w:b w:val="false"/>
          <w:i w:val="false"/>
          <w:color w:val="000000"/>
          <w:sz w:val="28"/>
        </w:rPr>
        <w:t xml:space="preserve"> Типового договора Концедент и Концессионер принимает</w:t>
      </w:r>
    </w:p>
    <w:bookmarkEnd w:id="85"/>
    <w:p>
      <w:pPr>
        <w:spacing w:after="0"/>
        <w:ind w:left="0"/>
        <w:jc w:val="both"/>
      </w:pPr>
      <w:r>
        <w:rPr>
          <w:rFonts w:ascii="Times New Roman"/>
          <w:b w:val="false"/>
          <w:i w:val="false"/>
          <w:color w:val="000000"/>
          <w:sz w:val="28"/>
        </w:rPr>
        <w:t>
            следующие меры: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(указываются меры в зависимости от требований к осуществлению</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Концессионером видов деятельности в соответствующей отрасли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(сфере) экономики, а также компетенции Концедента и Концессионера).</w:t>
      </w:r>
    </w:p>
    <w:p>
      <w:pPr>
        <w:spacing w:after="0"/>
        <w:ind w:left="0"/>
        <w:jc w:val="both"/>
      </w:pPr>
      <w:r>
        <w:rPr>
          <w:rFonts w:ascii="Times New Roman"/>
          <w:b w:val="false"/>
          <w:i w:val="false"/>
          <w:color w:val="000000"/>
          <w:sz w:val="28"/>
        </w:rPr>
        <w:t>
      Данный пункт включается, если эксплуатация объекта концессии</w:t>
      </w:r>
    </w:p>
    <w:p>
      <w:pPr>
        <w:spacing w:after="0"/>
        <w:ind w:left="0"/>
        <w:jc w:val="both"/>
      </w:pPr>
      <w:r>
        <w:rPr>
          <w:rFonts w:ascii="Times New Roman"/>
          <w:b w:val="false"/>
          <w:i w:val="false"/>
          <w:color w:val="000000"/>
          <w:sz w:val="28"/>
        </w:rPr>
        <w:t>
      Концессионером предусмотрена Концессионным проектом.</w:t>
      </w:r>
    </w:p>
    <w:bookmarkStart w:name="z74" w:id="86"/>
    <w:p>
      <w:pPr>
        <w:spacing w:after="0"/>
        <w:ind w:left="0"/>
        <w:jc w:val="both"/>
      </w:pPr>
      <w:r>
        <w:rPr>
          <w:rFonts w:ascii="Times New Roman"/>
          <w:b w:val="false"/>
          <w:i w:val="false"/>
          <w:color w:val="000000"/>
          <w:sz w:val="28"/>
        </w:rPr>
        <w:t>
      60. При наличии обоснованной необходимости, Концедент имеет право потребовать проведение корректировки условий эксплуатации объекта концессии. В таком случае Стороны обязуются согласовывать корректировки условий по эксплуатации объекта концессии, отвечающие требованиям Концедента.</w:t>
      </w:r>
    </w:p>
    <w:bookmarkEnd w:id="86"/>
    <w:p>
      <w:pPr>
        <w:spacing w:after="0"/>
        <w:ind w:left="0"/>
        <w:jc w:val="both"/>
      </w:pPr>
      <w:r>
        <w:rPr>
          <w:rFonts w:ascii="Times New Roman"/>
          <w:b w:val="false"/>
          <w:i w:val="false"/>
          <w:color w:val="000000"/>
          <w:sz w:val="28"/>
        </w:rPr>
        <w:t xml:space="preserve">
      В случае, если пересмотр условий по эксплуатации объекта концессии влечет за собой нарушение показателей финансово-экономического плана ТЭО, предусмотренного в </w:t>
      </w:r>
      <w:r>
        <w:rPr>
          <w:rFonts w:ascii="Times New Roman"/>
          <w:b w:val="false"/>
          <w:i w:val="false"/>
          <w:color w:val="000000"/>
          <w:sz w:val="28"/>
        </w:rPr>
        <w:t xml:space="preserve"> приложении 6</w:t>
      </w:r>
      <w:r>
        <w:rPr>
          <w:rFonts w:ascii="Times New Roman"/>
          <w:b w:val="false"/>
          <w:i w:val="false"/>
          <w:color w:val="000000"/>
          <w:sz w:val="28"/>
        </w:rPr>
        <w:t xml:space="preserve"> и инвестиционной программы в </w:t>
      </w:r>
      <w:r>
        <w:rPr>
          <w:rFonts w:ascii="Times New Roman"/>
          <w:b w:val="false"/>
          <w:i w:val="false"/>
          <w:color w:val="000000"/>
          <w:sz w:val="28"/>
        </w:rPr>
        <w:t xml:space="preserve"> приложении 9</w:t>
      </w:r>
      <w:r>
        <w:rPr>
          <w:rFonts w:ascii="Times New Roman"/>
          <w:b w:val="false"/>
          <w:i w:val="false"/>
          <w:color w:val="000000"/>
          <w:sz w:val="28"/>
        </w:rPr>
        <w:t xml:space="preserve">, Стороны имеют право на его пересмотр в соответствии с </w:t>
      </w:r>
      <w:r>
        <w:rPr>
          <w:rFonts w:ascii="Times New Roman"/>
          <w:b w:val="false"/>
          <w:i w:val="false"/>
          <w:color w:val="000000"/>
          <w:sz w:val="28"/>
        </w:rPr>
        <w:t xml:space="preserve"> пунктом 121</w:t>
      </w:r>
      <w:r>
        <w:rPr>
          <w:rFonts w:ascii="Times New Roman"/>
          <w:b w:val="false"/>
          <w:i w:val="false"/>
          <w:color w:val="000000"/>
          <w:sz w:val="28"/>
        </w:rPr>
        <w:t xml:space="preserve"> Типового договора.</w:t>
      </w:r>
    </w:p>
    <w:bookmarkStart w:name="z75" w:id="87"/>
    <w:p>
      <w:pPr>
        <w:spacing w:after="0"/>
        <w:ind w:left="0"/>
        <w:jc w:val="left"/>
      </w:pPr>
      <w:r>
        <w:rPr>
          <w:rFonts w:ascii="Times New Roman"/>
          <w:b/>
          <w:i w:val="false"/>
          <w:color w:val="000000"/>
        </w:rPr>
        <w:t xml:space="preserve"> 8. Передача объекта концессии, находящегося в собственности</w:t>
      </w:r>
      <w:r>
        <w:br/>
      </w:r>
      <w:r>
        <w:rPr>
          <w:rFonts w:ascii="Times New Roman"/>
          <w:b/>
          <w:i w:val="false"/>
          <w:color w:val="000000"/>
        </w:rPr>
        <w:t>концессионера, в имущественный наем (аренду) концеденту либо</w:t>
      </w:r>
      <w:r>
        <w:br/>
      </w:r>
      <w:r>
        <w:rPr>
          <w:rFonts w:ascii="Times New Roman"/>
          <w:b/>
          <w:i w:val="false"/>
          <w:color w:val="000000"/>
        </w:rPr>
        <w:t>уполномоченному им лицу, в том числе с правом выкупа объекта</w:t>
      </w:r>
      <w:r>
        <w:br/>
      </w:r>
      <w:r>
        <w:rPr>
          <w:rFonts w:ascii="Times New Roman"/>
          <w:b/>
          <w:i w:val="false"/>
          <w:color w:val="000000"/>
        </w:rPr>
        <w:t>концессии концедентом</w:t>
      </w:r>
    </w:p>
    <w:bookmarkEnd w:id="87"/>
    <w:bookmarkStart w:name="z76" w:id="88"/>
    <w:p>
      <w:pPr>
        <w:spacing w:after="0"/>
        <w:ind w:left="0"/>
        <w:jc w:val="both"/>
      </w:pPr>
      <w:r>
        <w:rPr>
          <w:rFonts w:ascii="Times New Roman"/>
          <w:b w:val="false"/>
          <w:i w:val="false"/>
          <w:color w:val="000000"/>
          <w:sz w:val="28"/>
        </w:rPr>
        <w:t>
            61. Общие условия аренды объекта концессии, находящегося в собственности концессионера, в имущественный наем (аренду) концеденту либо уполномоченному им лицу:_______________________________________</w:t>
      </w:r>
    </w:p>
    <w:bookmarkEnd w:id="88"/>
    <w:p>
      <w:pPr>
        <w:spacing w:after="0"/>
        <w:ind w:left="0"/>
        <w:jc w:val="both"/>
      </w:pPr>
      <w:r>
        <w:rPr>
          <w:rFonts w:ascii="Times New Roman"/>
          <w:b w:val="false"/>
          <w:i w:val="false"/>
          <w:color w:val="000000"/>
          <w:sz w:val="28"/>
        </w:rPr>
        <w:t>
      ____________________________________________________________________.</w:t>
      </w:r>
    </w:p>
    <w:bookmarkStart w:name="z77" w:id="89"/>
    <w:p>
      <w:pPr>
        <w:spacing w:after="0"/>
        <w:ind w:left="0"/>
        <w:jc w:val="both"/>
      </w:pPr>
      <w:r>
        <w:rPr>
          <w:rFonts w:ascii="Times New Roman"/>
          <w:b w:val="false"/>
          <w:i w:val="false"/>
          <w:color w:val="000000"/>
          <w:sz w:val="28"/>
        </w:rPr>
        <w:t>
            62. Общие условия выкупа объекта концессии, находящегося в собственности концессионера концедентом: ___________________________</w:t>
      </w:r>
    </w:p>
    <w:bookmarkEnd w:id="89"/>
    <w:p>
      <w:pPr>
        <w:spacing w:after="0"/>
        <w:ind w:left="0"/>
        <w:jc w:val="both"/>
      </w:pPr>
      <w:r>
        <w:rPr>
          <w:rFonts w:ascii="Times New Roman"/>
          <w:b w:val="false"/>
          <w:i w:val="false"/>
          <w:color w:val="000000"/>
          <w:sz w:val="28"/>
        </w:rPr>
        <w:t>
      ____________________________________________________________________.</w:t>
      </w:r>
    </w:p>
    <w:bookmarkStart w:name="z78" w:id="90"/>
    <w:p>
      <w:pPr>
        <w:spacing w:after="0"/>
        <w:ind w:left="0"/>
        <w:jc w:val="left"/>
      </w:pPr>
      <w:r>
        <w:rPr>
          <w:rFonts w:ascii="Times New Roman"/>
          <w:b/>
          <w:i w:val="false"/>
          <w:color w:val="000000"/>
        </w:rPr>
        <w:t xml:space="preserve"> 9. Налогообложение</w:t>
      </w:r>
    </w:p>
    <w:bookmarkEnd w:id="90"/>
    <w:bookmarkStart w:name="z79" w:id="91"/>
    <w:p>
      <w:pPr>
        <w:spacing w:after="0"/>
        <w:ind w:left="0"/>
        <w:jc w:val="both"/>
      </w:pPr>
      <w:r>
        <w:rPr>
          <w:rFonts w:ascii="Times New Roman"/>
          <w:b w:val="false"/>
          <w:i w:val="false"/>
          <w:color w:val="000000"/>
          <w:sz w:val="28"/>
        </w:rPr>
        <w:t>
            63. Концессионер в рамках деятельности по Типовому договору исполняет следующее налоговые обязательства:</w:t>
      </w:r>
    </w:p>
    <w:bookmarkEnd w:id="91"/>
    <w:p>
      <w:pPr>
        <w:spacing w:after="0"/>
        <w:ind w:left="0"/>
        <w:jc w:val="both"/>
      </w:pPr>
      <w:r>
        <w:rPr>
          <w:rFonts w:ascii="Times New Roman"/>
          <w:b w:val="false"/>
          <w:i w:val="false"/>
          <w:color w:val="000000"/>
          <w:sz w:val="28"/>
        </w:rPr>
        <w:t>
      __________________________________________________ (указать нужное).</w:t>
      </w:r>
    </w:p>
    <w:p>
      <w:pPr>
        <w:spacing w:after="0"/>
        <w:ind w:left="0"/>
        <w:jc w:val="both"/>
      </w:pPr>
      <w:r>
        <w:rPr>
          <w:rFonts w:ascii="Times New Roman"/>
          <w:b w:val="false"/>
          <w:i w:val="false"/>
          <w:color w:val="000000"/>
          <w:sz w:val="28"/>
        </w:rPr>
        <w:t>
            Исчисление налоговых обязательств по налогам и другим обязательным платежам в бюджет по деятельности, осуществляемой в рамках Типового договора,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Типового договора, не освобождает Концессионера от исполнения налогового обязательства по осуществлению деятельности, выходящей за рамки Типового договора, в соответствии с налоговым законодательством Республики Казахстан, действующим на дату возникновения налогового обязательства.</w:t>
      </w:r>
    </w:p>
    <w:bookmarkStart w:name="z80" w:id="92"/>
    <w:p>
      <w:pPr>
        <w:spacing w:after="0"/>
        <w:ind w:left="0"/>
        <w:jc w:val="left"/>
      </w:pPr>
      <w:r>
        <w:rPr>
          <w:rFonts w:ascii="Times New Roman"/>
          <w:b/>
          <w:i w:val="false"/>
          <w:color w:val="000000"/>
        </w:rPr>
        <w:t xml:space="preserve"> 10. Капитальный ремонт и модернизация объекта концессии</w:t>
      </w:r>
    </w:p>
    <w:bookmarkEnd w:id="92"/>
    <w:bookmarkStart w:name="z81" w:id="93"/>
    <w:p>
      <w:pPr>
        <w:spacing w:after="0"/>
        <w:ind w:left="0"/>
        <w:jc w:val="both"/>
      </w:pPr>
      <w:r>
        <w:rPr>
          <w:rFonts w:ascii="Times New Roman"/>
          <w:b w:val="false"/>
          <w:i w:val="false"/>
          <w:color w:val="000000"/>
          <w:sz w:val="28"/>
        </w:rPr>
        <w:t>
            64. По окончании каждого ________________ срока после введения (указать срок) объекта концессии в эксплуатацию, Стороны выполняют соответствующую оценку объекта концессии на необходимость проведения капитального ремонта, модернизации, изменения условий по обслуживанию и содержанию объекта концессии и соответствующих затрат.</w:t>
      </w:r>
    </w:p>
    <w:bookmarkEnd w:id="93"/>
    <w:bookmarkStart w:name="z82" w:id="94"/>
    <w:p>
      <w:pPr>
        <w:spacing w:after="0"/>
        <w:ind w:left="0"/>
        <w:jc w:val="both"/>
      </w:pPr>
      <w:r>
        <w:rPr>
          <w:rFonts w:ascii="Times New Roman"/>
          <w:b w:val="false"/>
          <w:i w:val="false"/>
          <w:color w:val="000000"/>
          <w:sz w:val="28"/>
        </w:rPr>
        <w:t>
            65. Капитальный ремонт объекта концессии в период его эксплуатации осуществляется:______________________________________________________</w:t>
      </w:r>
    </w:p>
    <w:bookmarkEnd w:id="94"/>
    <w:p>
      <w:pPr>
        <w:spacing w:after="0"/>
        <w:ind w:left="0"/>
        <w:jc w:val="both"/>
      </w:pPr>
      <w:r>
        <w:rPr>
          <w:rFonts w:ascii="Times New Roman"/>
          <w:b w:val="false"/>
          <w:i w:val="false"/>
          <w:color w:val="000000"/>
          <w:sz w:val="28"/>
        </w:rPr>
        <w:t>
      ____________ (Концедентом/Концессионером).</w:t>
      </w:r>
    </w:p>
    <w:bookmarkStart w:name="z83" w:id="95"/>
    <w:p>
      <w:pPr>
        <w:spacing w:after="0"/>
        <w:ind w:left="0"/>
        <w:jc w:val="both"/>
      </w:pPr>
      <w:r>
        <w:rPr>
          <w:rFonts w:ascii="Times New Roman"/>
          <w:b w:val="false"/>
          <w:i w:val="false"/>
          <w:color w:val="000000"/>
          <w:sz w:val="28"/>
        </w:rPr>
        <w:t>
           66. ________________________ в период эксплуатации осуществляет (Концедент/Концессионер) модернизацию объекта концессии путем усовершенствования, обновления объекта, приведения его в соответствие с новыми требованиями и нормами, технологиями, техническими условиями, показателями качества.</w:t>
      </w:r>
    </w:p>
    <w:bookmarkEnd w:id="95"/>
    <w:bookmarkStart w:name="z84" w:id="96"/>
    <w:p>
      <w:pPr>
        <w:spacing w:after="0"/>
        <w:ind w:left="0"/>
        <w:jc w:val="both"/>
      </w:pPr>
      <w:r>
        <w:rPr>
          <w:rFonts w:ascii="Times New Roman"/>
          <w:b w:val="false"/>
          <w:i w:val="false"/>
          <w:color w:val="000000"/>
          <w:sz w:val="28"/>
        </w:rPr>
        <w:t>
           67. Финансирование капитального ремонта и модернизации объекта</w:t>
      </w:r>
    </w:p>
    <w:bookmarkEnd w:id="96"/>
    <w:p>
      <w:pPr>
        <w:spacing w:after="0"/>
        <w:ind w:left="0"/>
        <w:jc w:val="both"/>
      </w:pPr>
      <w:r>
        <w:rPr>
          <w:rFonts w:ascii="Times New Roman"/>
          <w:b w:val="false"/>
          <w:i w:val="false"/>
          <w:color w:val="000000"/>
          <w:sz w:val="28"/>
        </w:rPr>
        <w:t>
      концессии осуществляется в следующем порядке: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(указать нужное).</w:t>
      </w:r>
    </w:p>
    <w:bookmarkStart w:name="z85" w:id="97"/>
    <w:p>
      <w:pPr>
        <w:spacing w:after="0"/>
        <w:ind w:left="0"/>
        <w:jc w:val="both"/>
      </w:pPr>
      <w:r>
        <w:rPr>
          <w:rFonts w:ascii="Times New Roman"/>
          <w:b w:val="false"/>
          <w:i w:val="false"/>
          <w:color w:val="000000"/>
          <w:sz w:val="28"/>
        </w:rPr>
        <w:t>
           68. Капитальный ремонт и модернизация объекта концессии осуществляется в соответствии с техническим заданием и проектно-сметной документацией, согласованной с Концедентом. В период проведения капитального ремонта и/или модернизации объекта концессии по согласованию или по поручению Концедента осуществление эксплуатации объекта концессии, может быть приостановлено полностью или частично на период проведения работ по капитальному ремонту и модернизации объекта концессии. Данный пункт включается при реализации концессионного проекта в сферах естественных монополий.</w:t>
      </w:r>
    </w:p>
    <w:bookmarkEnd w:id="97"/>
    <w:p>
      <w:pPr>
        <w:spacing w:after="0"/>
        <w:ind w:left="0"/>
        <w:jc w:val="both"/>
      </w:pPr>
      <w:r>
        <w:rPr>
          <w:rFonts w:ascii="Times New Roman"/>
          <w:b w:val="false"/>
          <w:i w:val="false"/>
          <w:color w:val="000000"/>
          <w:sz w:val="28"/>
        </w:rPr>
        <w:t xml:space="preserve">
            Сроки проведения и источники финансирования проведения капитального ремонта или модернизации объекта концессии по концессионным проектам, реализуемым в сферах естественных монополий осуществляются в соответствии с инвестиционной программой, приведенной в </w:t>
      </w:r>
      <w:r>
        <w:rPr>
          <w:rFonts w:ascii="Times New Roman"/>
          <w:b w:val="false"/>
          <w:i w:val="false"/>
          <w:color w:val="000000"/>
          <w:sz w:val="28"/>
        </w:rPr>
        <w:t xml:space="preserve"> приложении 9</w:t>
      </w:r>
      <w:r>
        <w:rPr>
          <w:rFonts w:ascii="Times New Roman"/>
          <w:b w:val="false"/>
          <w:i w:val="false"/>
          <w:color w:val="000000"/>
          <w:sz w:val="28"/>
        </w:rPr>
        <w:t>.</w:t>
      </w:r>
    </w:p>
    <w:bookmarkStart w:name="z100" w:id="98"/>
    <w:p>
      <w:pPr>
        <w:spacing w:after="0"/>
        <w:ind w:left="0"/>
        <w:jc w:val="left"/>
      </w:pPr>
      <w:r>
        <w:rPr>
          <w:rFonts w:ascii="Times New Roman"/>
          <w:b/>
          <w:i w:val="false"/>
          <w:color w:val="000000"/>
        </w:rPr>
        <w:t xml:space="preserve"> 11. Меры государственной поддержки</w:t>
      </w:r>
    </w:p>
    <w:bookmarkEnd w:id="98"/>
    <w:bookmarkStart w:name="z101" w:id="99"/>
    <w:p>
      <w:pPr>
        <w:spacing w:after="0"/>
        <w:ind w:left="0"/>
        <w:jc w:val="both"/>
      </w:pPr>
      <w:r>
        <w:rPr>
          <w:rFonts w:ascii="Times New Roman"/>
          <w:b w:val="false"/>
          <w:i w:val="false"/>
          <w:color w:val="000000"/>
          <w:sz w:val="28"/>
        </w:rPr>
        <w:t>
            69. Концедентом предоставляются Концессионеру следующие меры государственной поддержки:</w:t>
      </w:r>
    </w:p>
    <w:bookmarkEnd w:id="9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перечень и порядок предоставления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 государственной поддержки).</w:t>
      </w:r>
    </w:p>
    <w:bookmarkStart w:name="z102" w:id="100"/>
    <w:p>
      <w:pPr>
        <w:spacing w:after="0"/>
        <w:ind w:left="0"/>
        <w:jc w:val="left"/>
      </w:pPr>
      <w:r>
        <w:rPr>
          <w:rFonts w:ascii="Times New Roman"/>
          <w:b/>
          <w:i w:val="false"/>
          <w:color w:val="000000"/>
        </w:rPr>
        <w:t xml:space="preserve"> 12. Источники возмещения затрат и получения доходов</w:t>
      </w:r>
    </w:p>
    <w:bookmarkEnd w:id="100"/>
    <w:bookmarkStart w:name="z103" w:id="101"/>
    <w:p>
      <w:pPr>
        <w:spacing w:after="0"/>
        <w:ind w:left="0"/>
        <w:jc w:val="both"/>
      </w:pPr>
      <w:r>
        <w:rPr>
          <w:rFonts w:ascii="Times New Roman"/>
          <w:b w:val="false"/>
          <w:i w:val="false"/>
          <w:color w:val="000000"/>
          <w:sz w:val="28"/>
        </w:rPr>
        <w:t>
      70. Источниками возмещения затрат и получения доходов</w:t>
      </w:r>
    </w:p>
    <w:bookmarkEnd w:id="101"/>
    <w:p>
      <w:pPr>
        <w:spacing w:after="0"/>
        <w:ind w:left="0"/>
        <w:jc w:val="both"/>
      </w:pPr>
      <w:r>
        <w:rPr>
          <w:rFonts w:ascii="Times New Roman"/>
          <w:b w:val="false"/>
          <w:i w:val="false"/>
          <w:color w:val="000000"/>
          <w:sz w:val="28"/>
        </w:rPr>
        <w:t>
      Концессионера являются:</w:t>
      </w:r>
    </w:p>
    <w:p>
      <w:pPr>
        <w:spacing w:after="0"/>
        <w:ind w:left="0"/>
        <w:jc w:val="both"/>
      </w:pPr>
      <w:r>
        <w:rPr>
          <w:rFonts w:ascii="Times New Roman"/>
          <w:b w:val="false"/>
          <w:i w:val="false"/>
          <w:color w:val="000000"/>
          <w:sz w:val="28"/>
        </w:rPr>
        <w:t>
      1) реализация произведенных товаров (работ, услуг) в процессе</w:t>
      </w:r>
    </w:p>
    <w:p>
      <w:pPr>
        <w:spacing w:after="0"/>
        <w:ind w:left="0"/>
        <w:jc w:val="both"/>
      </w:pPr>
      <w:r>
        <w:rPr>
          <w:rFonts w:ascii="Times New Roman"/>
          <w:b w:val="false"/>
          <w:i w:val="false"/>
          <w:color w:val="000000"/>
          <w:sz w:val="28"/>
        </w:rPr>
        <w:t>
      эксплуатации объекта концессии;</w:t>
      </w:r>
    </w:p>
    <w:p>
      <w:pPr>
        <w:spacing w:after="0"/>
        <w:ind w:left="0"/>
        <w:jc w:val="both"/>
      </w:pPr>
      <w:r>
        <w:rPr>
          <w:rFonts w:ascii="Times New Roman"/>
          <w:b w:val="false"/>
          <w:i w:val="false"/>
          <w:color w:val="000000"/>
          <w:sz w:val="28"/>
        </w:rPr>
        <w:t>
      2) субсидий от государства в случаях установленных законами Республики Казахстан;</w:t>
      </w:r>
    </w:p>
    <w:p>
      <w:pPr>
        <w:spacing w:after="0"/>
        <w:ind w:left="0"/>
        <w:jc w:val="both"/>
      </w:pPr>
      <w:r>
        <w:rPr>
          <w:rFonts w:ascii="Times New Roman"/>
          <w:b w:val="false"/>
          <w:i w:val="false"/>
          <w:color w:val="000000"/>
          <w:sz w:val="28"/>
        </w:rPr>
        <w:t>
      3) компенсация инвестиционных затрат концессионера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 компенсация эксплуатационных затрат концессионера в пределах объемов расходов на содержание объектов социальной инфраструктуры и жизнеобеспечения в соответствующей отрасли (сфере) экономики;</w:t>
      </w:r>
    </w:p>
    <w:p>
      <w:pPr>
        <w:spacing w:after="0"/>
        <w:ind w:left="0"/>
        <w:jc w:val="both"/>
      </w:pPr>
      <w:r>
        <w:rPr>
          <w:rFonts w:ascii="Times New Roman"/>
          <w:b w:val="false"/>
          <w:i w:val="false"/>
          <w:color w:val="000000"/>
          <w:sz w:val="28"/>
        </w:rPr>
        <w:t>
      5) вознаграждение за осуществление управления объектом концессии, находящимся в государственной собственности, а также арендная плата за пользование объектом концессии, находящимся в собственности концессионера,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плата за доступность объекта концессии (в данном разделе указываются необходимые условия).</w:t>
      </w:r>
    </w:p>
    <w:bookmarkStart w:name="z104" w:id="102"/>
    <w:p>
      <w:pPr>
        <w:spacing w:after="0"/>
        <w:ind w:left="0"/>
        <w:jc w:val="both"/>
      </w:pPr>
      <w:r>
        <w:rPr>
          <w:rFonts w:ascii="Times New Roman"/>
          <w:b w:val="false"/>
          <w:i w:val="false"/>
          <w:color w:val="000000"/>
          <w:sz w:val="28"/>
        </w:rPr>
        <w:t>
      71. Компенсация Концессионеру инвестиционных затрат на создание</w:t>
      </w:r>
    </w:p>
    <w:bookmarkEnd w:id="102"/>
    <w:p>
      <w:pPr>
        <w:spacing w:after="0"/>
        <w:ind w:left="0"/>
        <w:jc w:val="both"/>
      </w:pPr>
      <w:r>
        <w:rPr>
          <w:rFonts w:ascii="Times New Roman"/>
          <w:b w:val="false"/>
          <w:i w:val="false"/>
          <w:color w:val="000000"/>
          <w:sz w:val="28"/>
        </w:rPr>
        <w:t>
      и/или реконструкцию объекта концессии по настоящему Типовому договору</w:t>
      </w:r>
    </w:p>
    <w:p>
      <w:pPr>
        <w:spacing w:after="0"/>
        <w:ind w:left="0"/>
        <w:jc w:val="both"/>
      </w:pPr>
      <w:r>
        <w:rPr>
          <w:rFonts w:ascii="Times New Roman"/>
          <w:b w:val="false"/>
          <w:i w:val="false"/>
          <w:color w:val="000000"/>
          <w:sz w:val="28"/>
        </w:rPr>
        <w:t>
      не должна превышать _________________________________(указать сумму).</w:t>
      </w:r>
    </w:p>
    <w:p>
      <w:pPr>
        <w:spacing w:after="0"/>
        <w:ind w:left="0"/>
        <w:jc w:val="both"/>
      </w:pPr>
      <w:r>
        <w:rPr>
          <w:rFonts w:ascii="Times New Roman"/>
          <w:b w:val="false"/>
          <w:i w:val="false"/>
          <w:color w:val="000000"/>
          <w:sz w:val="28"/>
        </w:rPr>
        <w:t>
            Выплата компенсации осуществляется после ввода объекта</w:t>
      </w:r>
    </w:p>
    <w:p>
      <w:pPr>
        <w:spacing w:after="0"/>
        <w:ind w:left="0"/>
        <w:jc w:val="both"/>
      </w:pPr>
      <w:r>
        <w:rPr>
          <w:rFonts w:ascii="Times New Roman"/>
          <w:b w:val="false"/>
          <w:i w:val="false"/>
          <w:color w:val="000000"/>
          <w:sz w:val="28"/>
        </w:rPr>
        <w:t>
      концессии в эксплуатацию.</w:t>
      </w:r>
    </w:p>
    <w:bookmarkStart w:name="z105" w:id="103"/>
    <w:p>
      <w:pPr>
        <w:spacing w:after="0"/>
        <w:ind w:left="0"/>
        <w:jc w:val="both"/>
      </w:pPr>
      <w:r>
        <w:rPr>
          <w:rFonts w:ascii="Times New Roman"/>
          <w:b w:val="false"/>
          <w:i w:val="false"/>
          <w:color w:val="000000"/>
          <w:sz w:val="28"/>
        </w:rPr>
        <w:t>
           72. Компенсация Концессионеру эксплуатационных затрат по</w:t>
      </w:r>
    </w:p>
    <w:bookmarkEnd w:id="103"/>
    <w:p>
      <w:pPr>
        <w:spacing w:after="0"/>
        <w:ind w:left="0"/>
        <w:jc w:val="both"/>
      </w:pPr>
      <w:r>
        <w:rPr>
          <w:rFonts w:ascii="Times New Roman"/>
          <w:b w:val="false"/>
          <w:i w:val="false"/>
          <w:color w:val="000000"/>
          <w:sz w:val="28"/>
        </w:rPr>
        <w:t>
      настоящему Типовому договору не должна превышать</w:t>
      </w:r>
    </w:p>
    <w:p>
      <w:pPr>
        <w:spacing w:after="0"/>
        <w:ind w:left="0"/>
        <w:jc w:val="both"/>
      </w:pPr>
      <w:r>
        <w:rPr>
          <w:rFonts w:ascii="Times New Roman"/>
          <w:b w:val="false"/>
          <w:i w:val="false"/>
          <w:color w:val="000000"/>
          <w:sz w:val="28"/>
        </w:rPr>
        <w:t xml:space="preserve">
      ___________________________________________________(указать сумму). </w:t>
      </w:r>
    </w:p>
    <w:bookmarkStart w:name="z106" w:id="104"/>
    <w:p>
      <w:pPr>
        <w:spacing w:after="0"/>
        <w:ind w:left="0"/>
        <w:jc w:val="both"/>
      </w:pPr>
      <w:r>
        <w:rPr>
          <w:rFonts w:ascii="Times New Roman"/>
          <w:b w:val="false"/>
          <w:i w:val="false"/>
          <w:color w:val="000000"/>
          <w:sz w:val="28"/>
        </w:rPr>
        <w:t xml:space="preserve">
           73. Вознаграждения за управление объектом концессии составляет </w:t>
      </w:r>
    </w:p>
    <w:bookmarkEnd w:id="104"/>
    <w:p>
      <w:pPr>
        <w:spacing w:after="0"/>
        <w:ind w:left="0"/>
        <w:jc w:val="both"/>
      </w:pPr>
      <w:r>
        <w:rPr>
          <w:rFonts w:ascii="Times New Roman"/>
          <w:b w:val="false"/>
          <w:i w:val="false"/>
          <w:color w:val="000000"/>
          <w:sz w:val="28"/>
        </w:rPr>
        <w:t xml:space="preserve">
      ____________________________________________________(указать сумму). </w:t>
      </w:r>
    </w:p>
    <w:bookmarkStart w:name="z107" w:id="105"/>
    <w:p>
      <w:pPr>
        <w:spacing w:after="0"/>
        <w:ind w:left="0"/>
        <w:jc w:val="both"/>
      </w:pPr>
      <w:r>
        <w:rPr>
          <w:rFonts w:ascii="Times New Roman"/>
          <w:b w:val="false"/>
          <w:i w:val="false"/>
          <w:color w:val="000000"/>
          <w:sz w:val="28"/>
        </w:rPr>
        <w:t>
           74. Концедент уплачивает Концессионеру компенсацию</w:t>
      </w:r>
    </w:p>
    <w:bookmarkEnd w:id="105"/>
    <w:p>
      <w:pPr>
        <w:spacing w:after="0"/>
        <w:ind w:left="0"/>
        <w:jc w:val="both"/>
      </w:pPr>
      <w:r>
        <w:rPr>
          <w:rFonts w:ascii="Times New Roman"/>
          <w:b w:val="false"/>
          <w:i w:val="false"/>
          <w:color w:val="000000"/>
          <w:sz w:val="28"/>
        </w:rPr>
        <w:t>
      инвестиционных затрат на создание и/или реконструкцию объекта</w:t>
      </w:r>
    </w:p>
    <w:p>
      <w:pPr>
        <w:spacing w:after="0"/>
        <w:ind w:left="0"/>
        <w:jc w:val="both"/>
      </w:pPr>
      <w:r>
        <w:rPr>
          <w:rFonts w:ascii="Times New Roman"/>
          <w:b w:val="false"/>
          <w:i w:val="false"/>
          <w:color w:val="000000"/>
          <w:sz w:val="28"/>
        </w:rPr>
        <w:t>
      концессии, компенсацию эксплуатационных затрат и вознаграждение за</w:t>
      </w:r>
    </w:p>
    <w:p>
      <w:pPr>
        <w:spacing w:after="0"/>
        <w:ind w:left="0"/>
        <w:jc w:val="both"/>
      </w:pPr>
      <w:r>
        <w:rPr>
          <w:rFonts w:ascii="Times New Roman"/>
          <w:b w:val="false"/>
          <w:i w:val="false"/>
          <w:color w:val="000000"/>
          <w:sz w:val="28"/>
        </w:rPr>
        <w:t>
      управление объектом концессии, плату за доступность объекта концессии</w:t>
      </w:r>
    </w:p>
    <w:p>
      <w:pPr>
        <w:spacing w:after="0"/>
        <w:ind w:left="0"/>
        <w:jc w:val="both"/>
      </w:pPr>
      <w:r>
        <w:rPr>
          <w:rFonts w:ascii="Times New Roman"/>
          <w:b w:val="false"/>
          <w:i w:val="false"/>
          <w:color w:val="000000"/>
          <w:sz w:val="28"/>
        </w:rPr>
        <w:t>
      (указать необходимое) в следующем порядке и сроки: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необходимые данные, в том числе, порядок исчисления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изменения размера выплат).</w:t>
      </w:r>
    </w:p>
    <w:bookmarkStart w:name="z108" w:id="106"/>
    <w:p>
      <w:pPr>
        <w:spacing w:after="0"/>
        <w:ind w:left="0"/>
        <w:jc w:val="both"/>
      </w:pPr>
      <w:r>
        <w:rPr>
          <w:rFonts w:ascii="Times New Roman"/>
          <w:b w:val="false"/>
          <w:i w:val="false"/>
          <w:color w:val="000000"/>
          <w:sz w:val="28"/>
        </w:rPr>
        <w:t>
           75. При выплате компенсации инвестиционных затрат на создание</w:t>
      </w:r>
    </w:p>
    <w:bookmarkEnd w:id="106"/>
    <w:p>
      <w:pPr>
        <w:spacing w:after="0"/>
        <w:ind w:left="0"/>
        <w:jc w:val="both"/>
      </w:pPr>
      <w:r>
        <w:rPr>
          <w:rFonts w:ascii="Times New Roman"/>
          <w:b w:val="false"/>
          <w:i w:val="false"/>
          <w:color w:val="000000"/>
          <w:sz w:val="28"/>
        </w:rPr>
        <w:t>
      и/или реконструкцию объекта концессии, компенсации эксплуатационных</w:t>
      </w:r>
    </w:p>
    <w:p>
      <w:pPr>
        <w:spacing w:after="0"/>
        <w:ind w:left="0"/>
        <w:jc w:val="both"/>
      </w:pPr>
      <w:r>
        <w:rPr>
          <w:rFonts w:ascii="Times New Roman"/>
          <w:b w:val="false"/>
          <w:i w:val="false"/>
          <w:color w:val="000000"/>
          <w:sz w:val="28"/>
        </w:rPr>
        <w:t>
      затрат и вознаграждения учитываются критерии качества</w:t>
      </w:r>
    </w:p>
    <w:p>
      <w:pPr>
        <w:spacing w:after="0"/>
        <w:ind w:left="0"/>
        <w:jc w:val="both"/>
      </w:pPr>
      <w:r>
        <w:rPr>
          <w:rFonts w:ascii="Times New Roman"/>
          <w:b w:val="false"/>
          <w:i w:val="false"/>
          <w:color w:val="000000"/>
          <w:sz w:val="28"/>
        </w:rPr>
        <w:t>
      создания(реконструкции) и эксплуатации объекта концессии,</w:t>
      </w:r>
    </w:p>
    <w:p>
      <w:pPr>
        <w:spacing w:after="0"/>
        <w:ind w:left="0"/>
        <w:jc w:val="both"/>
      </w:pPr>
      <w:r>
        <w:rPr>
          <w:rFonts w:ascii="Times New Roman"/>
          <w:b w:val="false"/>
          <w:i w:val="false"/>
          <w:color w:val="000000"/>
          <w:sz w:val="28"/>
        </w:rPr>
        <w:t>
      установленные настоящим Типовым договором и законодательством</w:t>
      </w:r>
    </w:p>
    <w:p>
      <w:pPr>
        <w:spacing w:after="0"/>
        <w:ind w:left="0"/>
        <w:jc w:val="both"/>
      </w:pPr>
      <w:r>
        <w:rPr>
          <w:rFonts w:ascii="Times New Roman"/>
          <w:b w:val="false"/>
          <w:i w:val="false"/>
          <w:color w:val="000000"/>
          <w:sz w:val="28"/>
        </w:rPr>
        <w:t>
      Республик Казахстан об архитектурной, градостроительной и</w:t>
      </w:r>
    </w:p>
    <w:p>
      <w:pPr>
        <w:spacing w:after="0"/>
        <w:ind w:left="0"/>
        <w:jc w:val="both"/>
      </w:pPr>
      <w:r>
        <w:rPr>
          <w:rFonts w:ascii="Times New Roman"/>
          <w:b w:val="false"/>
          <w:i w:val="false"/>
          <w:color w:val="000000"/>
          <w:sz w:val="28"/>
        </w:rPr>
        <w:t>
      строительной деятельности, в следующем порядке:</w:t>
      </w:r>
    </w:p>
    <w:p>
      <w:pPr>
        <w:spacing w:after="0"/>
        <w:ind w:left="0"/>
        <w:jc w:val="both"/>
      </w:pPr>
      <w:r>
        <w:rPr>
          <w:rFonts w:ascii="Times New Roman"/>
          <w:b w:val="false"/>
          <w:i w:val="false"/>
          <w:color w:val="000000"/>
          <w:sz w:val="28"/>
        </w:rPr>
        <w:t>
      __________________________________________________ (указать порядок).</w:t>
      </w:r>
    </w:p>
    <w:bookmarkStart w:name="z109" w:id="107"/>
    <w:p>
      <w:pPr>
        <w:spacing w:after="0"/>
        <w:ind w:left="0"/>
        <w:jc w:val="both"/>
      </w:pPr>
      <w:r>
        <w:rPr>
          <w:rFonts w:ascii="Times New Roman"/>
          <w:b w:val="false"/>
          <w:i w:val="false"/>
          <w:color w:val="000000"/>
          <w:sz w:val="28"/>
        </w:rPr>
        <w:t>
           76. В случае расторжения Типового договора до ввода объекта</w:t>
      </w:r>
    </w:p>
    <w:bookmarkEnd w:id="107"/>
    <w:p>
      <w:pPr>
        <w:spacing w:after="0"/>
        <w:ind w:left="0"/>
        <w:jc w:val="both"/>
      </w:pPr>
      <w:r>
        <w:rPr>
          <w:rFonts w:ascii="Times New Roman"/>
          <w:b w:val="false"/>
          <w:i w:val="false"/>
          <w:color w:val="000000"/>
          <w:sz w:val="28"/>
        </w:rPr>
        <w:t>
      концессии в эксплуатацию компенсация фактических инвестиционных</w:t>
      </w:r>
    </w:p>
    <w:p>
      <w:pPr>
        <w:spacing w:after="0"/>
        <w:ind w:left="0"/>
        <w:jc w:val="both"/>
      </w:pPr>
      <w:r>
        <w:rPr>
          <w:rFonts w:ascii="Times New Roman"/>
          <w:b w:val="false"/>
          <w:i w:val="false"/>
          <w:color w:val="000000"/>
          <w:sz w:val="28"/>
        </w:rPr>
        <w:t>
      затрат на дату расторжения производиться в следующем порядке и</w:t>
      </w:r>
    </w:p>
    <w:p>
      <w:pPr>
        <w:spacing w:after="0"/>
        <w:ind w:left="0"/>
        <w:jc w:val="both"/>
      </w:pPr>
      <w:r>
        <w:rPr>
          <w:rFonts w:ascii="Times New Roman"/>
          <w:b w:val="false"/>
          <w:i w:val="false"/>
          <w:color w:val="000000"/>
          <w:sz w:val="28"/>
        </w:rPr>
        <w:t>
      размерах: _________________________________________.</w:t>
      </w:r>
    </w:p>
    <w:bookmarkStart w:name="z110" w:id="108"/>
    <w:p>
      <w:pPr>
        <w:spacing w:after="0"/>
        <w:ind w:left="0"/>
        <w:jc w:val="both"/>
      </w:pPr>
      <w:r>
        <w:rPr>
          <w:rFonts w:ascii="Times New Roman"/>
          <w:b w:val="false"/>
          <w:i w:val="false"/>
          <w:color w:val="000000"/>
          <w:sz w:val="28"/>
        </w:rPr>
        <w:t>
           77. Движимое имущество, продукция и доходы, полученные в</w:t>
      </w:r>
    </w:p>
    <w:bookmarkEnd w:id="108"/>
    <w:p>
      <w:pPr>
        <w:spacing w:after="0"/>
        <w:ind w:left="0"/>
        <w:jc w:val="both"/>
      </w:pPr>
      <w:r>
        <w:rPr>
          <w:rFonts w:ascii="Times New Roman"/>
          <w:b w:val="false"/>
          <w:i w:val="false"/>
          <w:color w:val="000000"/>
          <w:sz w:val="28"/>
        </w:rPr>
        <w:t>
      результате осуществления деятельности по настоящему</w:t>
      </w:r>
    </w:p>
    <w:p>
      <w:pPr>
        <w:spacing w:after="0"/>
        <w:ind w:left="0"/>
        <w:jc w:val="both"/>
      </w:pPr>
      <w:r>
        <w:rPr>
          <w:rFonts w:ascii="Times New Roman"/>
          <w:b w:val="false"/>
          <w:i w:val="false"/>
          <w:color w:val="000000"/>
          <w:sz w:val="28"/>
        </w:rPr>
        <w:t>
      Типовомудоговору, являются собственностью</w:t>
      </w:r>
    </w:p>
    <w:p>
      <w:pPr>
        <w:spacing w:after="0"/>
        <w:ind w:left="0"/>
        <w:jc w:val="both"/>
      </w:pPr>
      <w:r>
        <w:rPr>
          <w:rFonts w:ascii="Times New Roman"/>
          <w:b w:val="false"/>
          <w:i w:val="false"/>
          <w:color w:val="000000"/>
          <w:sz w:val="28"/>
        </w:rPr>
        <w:t>
      __________________________________________(Концедента/Концессионера).</w:t>
      </w:r>
    </w:p>
    <w:bookmarkStart w:name="z111" w:id="109"/>
    <w:p>
      <w:pPr>
        <w:spacing w:after="0"/>
        <w:ind w:left="0"/>
        <w:jc w:val="both"/>
      </w:pPr>
      <w:r>
        <w:rPr>
          <w:rFonts w:ascii="Times New Roman"/>
          <w:b w:val="false"/>
          <w:i w:val="false"/>
          <w:color w:val="000000"/>
          <w:sz w:val="28"/>
        </w:rPr>
        <w:t>
           78. Прибыль, полученная в результате реализация произведенных</w:t>
      </w:r>
    </w:p>
    <w:bookmarkEnd w:id="109"/>
    <w:p>
      <w:pPr>
        <w:spacing w:after="0"/>
        <w:ind w:left="0"/>
        <w:jc w:val="both"/>
      </w:pPr>
      <w:r>
        <w:rPr>
          <w:rFonts w:ascii="Times New Roman"/>
          <w:b w:val="false"/>
          <w:i w:val="false"/>
          <w:color w:val="000000"/>
          <w:sz w:val="28"/>
        </w:rPr>
        <w:t>
      товаров (работ, услуг) в процессе эксплуатации объекта концессии,</w:t>
      </w:r>
    </w:p>
    <w:p>
      <w:pPr>
        <w:spacing w:after="0"/>
        <w:ind w:left="0"/>
        <w:jc w:val="both"/>
      </w:pPr>
      <w:r>
        <w:rPr>
          <w:rFonts w:ascii="Times New Roman"/>
          <w:b w:val="false"/>
          <w:i w:val="false"/>
          <w:color w:val="000000"/>
          <w:sz w:val="28"/>
        </w:rPr>
        <w:t>
      распределяется в следующем порядке:</w:t>
      </w:r>
    </w:p>
    <w:p>
      <w:pPr>
        <w:spacing w:after="0"/>
        <w:ind w:left="0"/>
        <w:jc w:val="both"/>
      </w:pPr>
      <w:r>
        <w:rPr>
          <w:rFonts w:ascii="Times New Roman"/>
          <w:b w:val="false"/>
          <w:i w:val="false"/>
          <w:color w:val="000000"/>
          <w:sz w:val="28"/>
        </w:rPr>
        <w:t>
      _________________________________________________(данные указываются</w:t>
      </w:r>
    </w:p>
    <w:p>
      <w:pPr>
        <w:spacing w:after="0"/>
        <w:ind w:left="0"/>
        <w:jc w:val="both"/>
      </w:pPr>
      <w:r>
        <w:rPr>
          <w:rFonts w:ascii="Times New Roman"/>
          <w:b w:val="false"/>
          <w:i w:val="false"/>
          <w:color w:val="000000"/>
          <w:sz w:val="28"/>
        </w:rPr>
        <w:t>
      по лицам и элементам затрат).</w:t>
      </w:r>
    </w:p>
    <w:bookmarkStart w:name="z112" w:id="110"/>
    <w:p>
      <w:pPr>
        <w:spacing w:after="0"/>
        <w:ind w:left="0"/>
        <w:jc w:val="both"/>
      </w:pPr>
      <w:r>
        <w:rPr>
          <w:rFonts w:ascii="Times New Roman"/>
          <w:b w:val="false"/>
          <w:i w:val="false"/>
          <w:color w:val="000000"/>
          <w:sz w:val="28"/>
        </w:rPr>
        <w:t>
           79. Концессионер уплачивает Концеденту плату за пользование</w:t>
      </w:r>
    </w:p>
    <w:bookmarkEnd w:id="110"/>
    <w:p>
      <w:pPr>
        <w:spacing w:after="0"/>
        <w:ind w:left="0"/>
        <w:jc w:val="both"/>
      </w:pPr>
      <w:r>
        <w:rPr>
          <w:rFonts w:ascii="Times New Roman"/>
          <w:b w:val="false"/>
          <w:i w:val="false"/>
          <w:color w:val="000000"/>
          <w:sz w:val="28"/>
        </w:rPr>
        <w:t>
      объектом концессии в следующем порядке и размере: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указать необходимые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данные, в том числе, порядок исчисления и изменения размера платы).</w:t>
      </w:r>
    </w:p>
    <w:bookmarkStart w:name="z113" w:id="111"/>
    <w:p>
      <w:pPr>
        <w:spacing w:after="0"/>
        <w:ind w:left="0"/>
        <w:jc w:val="both"/>
      </w:pPr>
      <w:r>
        <w:rPr>
          <w:rFonts w:ascii="Times New Roman"/>
          <w:b w:val="false"/>
          <w:i w:val="false"/>
          <w:color w:val="000000"/>
          <w:sz w:val="28"/>
        </w:rPr>
        <w:t>
           80. В случае досрочного прекращения договора концессии расходы</w:t>
      </w:r>
    </w:p>
    <w:bookmarkEnd w:id="111"/>
    <w:p>
      <w:pPr>
        <w:spacing w:after="0"/>
        <w:ind w:left="0"/>
        <w:jc w:val="both"/>
      </w:pPr>
      <w:r>
        <w:rPr>
          <w:rFonts w:ascii="Times New Roman"/>
          <w:b w:val="false"/>
          <w:i w:val="false"/>
          <w:color w:val="000000"/>
          <w:sz w:val="28"/>
        </w:rPr>
        <w:t>
      сторон возмещаются в следующем порядке: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необходимые данные).</w:t>
      </w:r>
    </w:p>
    <w:bookmarkStart w:name="z114" w:id="112"/>
    <w:p>
      <w:pPr>
        <w:spacing w:after="0"/>
        <w:ind w:left="0"/>
        <w:jc w:val="left"/>
      </w:pPr>
      <w:r>
        <w:rPr>
          <w:rFonts w:ascii="Times New Roman"/>
          <w:b/>
          <w:i w:val="false"/>
          <w:color w:val="000000"/>
        </w:rPr>
        <w:t xml:space="preserve"> 13. Обучение кадров</w:t>
      </w:r>
    </w:p>
    <w:bookmarkEnd w:id="112"/>
    <w:bookmarkStart w:name="z115" w:id="113"/>
    <w:p>
      <w:pPr>
        <w:spacing w:after="0"/>
        <w:ind w:left="0"/>
        <w:jc w:val="both"/>
      </w:pPr>
      <w:r>
        <w:rPr>
          <w:rFonts w:ascii="Times New Roman"/>
          <w:b w:val="false"/>
          <w:i w:val="false"/>
          <w:color w:val="000000"/>
          <w:sz w:val="28"/>
        </w:rPr>
        <w:t>
            81. Обучение, повышение квалификации кадров осуществляется в</w:t>
      </w:r>
    </w:p>
    <w:bookmarkEnd w:id="113"/>
    <w:p>
      <w:pPr>
        <w:spacing w:after="0"/>
        <w:ind w:left="0"/>
        <w:jc w:val="both"/>
      </w:pPr>
      <w:r>
        <w:rPr>
          <w:rFonts w:ascii="Times New Roman"/>
          <w:b w:val="false"/>
          <w:i w:val="false"/>
          <w:color w:val="000000"/>
          <w:sz w:val="28"/>
        </w:rPr>
        <w:t>
      соответствии с трудовым законодательством Республики Казахстан.</w:t>
      </w:r>
    </w:p>
    <w:bookmarkStart w:name="z116" w:id="114"/>
    <w:p>
      <w:pPr>
        <w:spacing w:after="0"/>
        <w:ind w:left="0"/>
        <w:jc w:val="both"/>
      </w:pPr>
      <w:r>
        <w:rPr>
          <w:rFonts w:ascii="Times New Roman"/>
          <w:b w:val="false"/>
          <w:i w:val="false"/>
          <w:color w:val="000000"/>
          <w:sz w:val="28"/>
        </w:rPr>
        <w:t>
           82. Концессионер ежегодно утверждает программы обучения и</w:t>
      </w:r>
    </w:p>
    <w:bookmarkEnd w:id="114"/>
    <w:p>
      <w:pPr>
        <w:spacing w:after="0"/>
        <w:ind w:left="0"/>
        <w:jc w:val="both"/>
      </w:pPr>
      <w:r>
        <w:rPr>
          <w:rFonts w:ascii="Times New Roman"/>
          <w:b w:val="false"/>
          <w:i w:val="false"/>
          <w:color w:val="000000"/>
          <w:sz w:val="28"/>
        </w:rPr>
        <w:t>
      повышения квалификации кадров и предоставляет их Концеденту.</w:t>
      </w:r>
    </w:p>
    <w:p>
      <w:pPr>
        <w:spacing w:after="0"/>
        <w:ind w:left="0"/>
        <w:jc w:val="both"/>
      </w:pPr>
      <w:r>
        <w:rPr>
          <w:rFonts w:ascii="Times New Roman"/>
          <w:b w:val="false"/>
          <w:i w:val="false"/>
          <w:color w:val="000000"/>
          <w:sz w:val="28"/>
        </w:rPr>
        <w:t>
            Данный раздел включается если эксплуатация объекта концессии</w:t>
      </w:r>
    </w:p>
    <w:p>
      <w:pPr>
        <w:spacing w:after="0"/>
        <w:ind w:left="0"/>
        <w:jc w:val="both"/>
      </w:pPr>
      <w:r>
        <w:rPr>
          <w:rFonts w:ascii="Times New Roman"/>
          <w:b w:val="false"/>
          <w:i w:val="false"/>
          <w:color w:val="000000"/>
          <w:sz w:val="28"/>
        </w:rPr>
        <w:t>
      Концессионером предусмотрено Концессионным проектом.</w:t>
      </w:r>
    </w:p>
    <w:bookmarkStart w:name="z117" w:id="115"/>
    <w:p>
      <w:pPr>
        <w:spacing w:after="0"/>
        <w:ind w:left="0"/>
        <w:jc w:val="left"/>
      </w:pPr>
      <w:r>
        <w:rPr>
          <w:rFonts w:ascii="Times New Roman"/>
          <w:b/>
          <w:i w:val="false"/>
          <w:color w:val="000000"/>
        </w:rPr>
        <w:t xml:space="preserve"> 14. Местное содержание</w:t>
      </w:r>
    </w:p>
    <w:bookmarkEnd w:id="115"/>
    <w:bookmarkStart w:name="z118" w:id="116"/>
    <w:p>
      <w:pPr>
        <w:spacing w:after="0"/>
        <w:ind w:left="0"/>
        <w:jc w:val="both"/>
      </w:pPr>
      <w:r>
        <w:rPr>
          <w:rFonts w:ascii="Times New Roman"/>
          <w:b w:val="false"/>
          <w:i w:val="false"/>
          <w:color w:val="000000"/>
          <w:sz w:val="28"/>
        </w:rPr>
        <w:t>
      83. Местное содержание в кадрах должно составлять:</w:t>
      </w:r>
    </w:p>
    <w:bookmarkEnd w:id="116"/>
    <w:p>
      <w:pPr>
        <w:spacing w:after="0"/>
        <w:ind w:left="0"/>
        <w:jc w:val="both"/>
      </w:pPr>
      <w:r>
        <w:rPr>
          <w:rFonts w:ascii="Times New Roman"/>
          <w:b w:val="false"/>
          <w:i w:val="false"/>
          <w:color w:val="000000"/>
          <w:sz w:val="28"/>
        </w:rPr>
        <w:t>
             1) первая категория – руководящий состав – ________%;</w:t>
      </w:r>
    </w:p>
    <w:p>
      <w:pPr>
        <w:spacing w:after="0"/>
        <w:ind w:left="0"/>
        <w:jc w:val="both"/>
      </w:pPr>
      <w:r>
        <w:rPr>
          <w:rFonts w:ascii="Times New Roman"/>
          <w:b w:val="false"/>
          <w:i w:val="false"/>
          <w:color w:val="000000"/>
          <w:sz w:val="28"/>
        </w:rPr>
        <w:t>
            2) вторая категория – специалисты с высшим и средним</w:t>
      </w:r>
    </w:p>
    <w:p>
      <w:pPr>
        <w:spacing w:after="0"/>
        <w:ind w:left="0"/>
        <w:jc w:val="both"/>
      </w:pPr>
      <w:r>
        <w:rPr>
          <w:rFonts w:ascii="Times New Roman"/>
          <w:b w:val="false"/>
          <w:i w:val="false"/>
          <w:color w:val="000000"/>
          <w:sz w:val="28"/>
        </w:rPr>
        <w:t>
      профессиональным образованием – ________%;</w:t>
      </w:r>
    </w:p>
    <w:p>
      <w:pPr>
        <w:spacing w:after="0"/>
        <w:ind w:left="0"/>
        <w:jc w:val="both"/>
      </w:pPr>
      <w:r>
        <w:rPr>
          <w:rFonts w:ascii="Times New Roman"/>
          <w:b w:val="false"/>
          <w:i w:val="false"/>
          <w:color w:val="000000"/>
          <w:sz w:val="28"/>
        </w:rPr>
        <w:t>
             3) третья категория – квалифицированные рабочие – ___%.</w:t>
      </w:r>
    </w:p>
    <w:bookmarkStart w:name="z119" w:id="117"/>
    <w:p>
      <w:pPr>
        <w:spacing w:after="0"/>
        <w:ind w:left="0"/>
        <w:jc w:val="both"/>
      </w:pPr>
      <w:r>
        <w:rPr>
          <w:rFonts w:ascii="Times New Roman"/>
          <w:b w:val="false"/>
          <w:i w:val="false"/>
          <w:color w:val="000000"/>
          <w:sz w:val="28"/>
        </w:rPr>
        <w:t>
           84. Местное содержание должно составлять:</w:t>
      </w:r>
    </w:p>
    <w:bookmarkEnd w:id="117"/>
    <w:p>
      <w:pPr>
        <w:spacing w:after="0"/>
        <w:ind w:left="0"/>
        <w:jc w:val="both"/>
      </w:pPr>
      <w:r>
        <w:rPr>
          <w:rFonts w:ascii="Times New Roman"/>
          <w:b w:val="false"/>
          <w:i w:val="false"/>
          <w:color w:val="000000"/>
          <w:sz w:val="28"/>
        </w:rPr>
        <w:t>
            1) в приобретаемых (закупаемых) Концессионером работах</w:t>
      </w:r>
    </w:p>
    <w:p>
      <w:pPr>
        <w:spacing w:after="0"/>
        <w:ind w:left="0"/>
        <w:jc w:val="both"/>
      </w:pPr>
      <w:r>
        <w:rPr>
          <w:rFonts w:ascii="Times New Roman"/>
          <w:b w:val="false"/>
          <w:i w:val="false"/>
          <w:color w:val="000000"/>
          <w:sz w:val="28"/>
        </w:rPr>
        <w:t>
      (услугах) – ______%;</w:t>
      </w:r>
    </w:p>
    <w:p>
      <w:pPr>
        <w:spacing w:after="0"/>
        <w:ind w:left="0"/>
        <w:jc w:val="both"/>
      </w:pPr>
      <w:r>
        <w:rPr>
          <w:rFonts w:ascii="Times New Roman"/>
          <w:b w:val="false"/>
          <w:i w:val="false"/>
          <w:color w:val="000000"/>
          <w:sz w:val="28"/>
        </w:rPr>
        <w:t>
            2) в приобретаемых (закупаемых) Концессионером в приобретаемых</w:t>
      </w:r>
    </w:p>
    <w:p>
      <w:pPr>
        <w:spacing w:after="0"/>
        <w:ind w:left="0"/>
        <w:jc w:val="both"/>
      </w:pPr>
      <w:r>
        <w:rPr>
          <w:rFonts w:ascii="Times New Roman"/>
          <w:b w:val="false"/>
          <w:i w:val="false"/>
          <w:color w:val="000000"/>
          <w:sz w:val="28"/>
        </w:rPr>
        <w:t>
      (закупаемых) товарах –_________%.</w:t>
      </w:r>
    </w:p>
    <w:bookmarkStart w:name="z120" w:id="118"/>
    <w:p>
      <w:pPr>
        <w:spacing w:after="0"/>
        <w:ind w:left="0"/>
        <w:jc w:val="both"/>
      </w:pPr>
      <w:r>
        <w:rPr>
          <w:rFonts w:ascii="Times New Roman"/>
          <w:b w:val="false"/>
          <w:i w:val="false"/>
          <w:color w:val="000000"/>
          <w:sz w:val="28"/>
        </w:rPr>
        <w:t>
      85. Исчисление местного содержания осуществляется в порядке,</w:t>
      </w:r>
    </w:p>
    <w:bookmarkEnd w:id="118"/>
    <w:p>
      <w:pPr>
        <w:spacing w:after="0"/>
        <w:ind w:left="0"/>
        <w:jc w:val="both"/>
      </w:pPr>
      <w:r>
        <w:rPr>
          <w:rFonts w:ascii="Times New Roman"/>
          <w:b w:val="false"/>
          <w:i w:val="false"/>
          <w:color w:val="000000"/>
          <w:sz w:val="28"/>
        </w:rPr>
        <w:t xml:space="preserve">
      указанном в </w:t>
      </w:r>
      <w:r>
        <w:rPr>
          <w:rFonts w:ascii="Times New Roman"/>
          <w:b w:val="false"/>
          <w:i w:val="false"/>
          <w:color w:val="000000"/>
          <w:sz w:val="28"/>
        </w:rPr>
        <w:t xml:space="preserve"> приложении 12</w:t>
      </w:r>
      <w:r>
        <w:rPr>
          <w:rFonts w:ascii="Times New Roman"/>
          <w:b w:val="false"/>
          <w:i w:val="false"/>
          <w:color w:val="000000"/>
          <w:sz w:val="28"/>
        </w:rPr>
        <w:t xml:space="preserve"> к Типовому договору.</w:t>
      </w:r>
    </w:p>
    <w:p>
      <w:pPr>
        <w:spacing w:after="0"/>
        <w:ind w:left="0"/>
        <w:jc w:val="both"/>
      </w:pPr>
      <w:r>
        <w:rPr>
          <w:rFonts w:ascii="Times New Roman"/>
          <w:b w:val="false"/>
          <w:i w:val="false"/>
          <w:color w:val="000000"/>
          <w:sz w:val="28"/>
        </w:rPr>
        <w:t>
      Данный раздел включается если эксплуатация объекта концессии</w:t>
      </w:r>
    </w:p>
    <w:p>
      <w:pPr>
        <w:spacing w:after="0"/>
        <w:ind w:left="0"/>
        <w:jc w:val="both"/>
      </w:pPr>
      <w:r>
        <w:rPr>
          <w:rFonts w:ascii="Times New Roman"/>
          <w:b w:val="false"/>
          <w:i w:val="false"/>
          <w:color w:val="000000"/>
          <w:sz w:val="28"/>
        </w:rPr>
        <w:t>
      Концессионером предусмотрено Концессионным проектом.</w:t>
      </w:r>
    </w:p>
    <w:bookmarkStart w:name="z121" w:id="119"/>
    <w:p>
      <w:pPr>
        <w:spacing w:after="0"/>
        <w:ind w:left="0"/>
        <w:jc w:val="left"/>
      </w:pPr>
      <w:r>
        <w:rPr>
          <w:rFonts w:ascii="Times New Roman"/>
          <w:b/>
          <w:i w:val="false"/>
          <w:color w:val="000000"/>
        </w:rPr>
        <w:t xml:space="preserve"> 15. Права собственности на объект концессии и иное недвижимое</w:t>
      </w:r>
      <w:r>
        <w:br/>
      </w:r>
      <w:r>
        <w:rPr>
          <w:rFonts w:ascii="Times New Roman"/>
          <w:b/>
          <w:i w:val="false"/>
          <w:color w:val="000000"/>
        </w:rPr>
        <w:t>имущество и порядок их передачи</w:t>
      </w:r>
    </w:p>
    <w:bookmarkEnd w:id="119"/>
    <w:bookmarkStart w:name="z122" w:id="120"/>
    <w:p>
      <w:pPr>
        <w:spacing w:after="0"/>
        <w:ind w:left="0"/>
        <w:jc w:val="both"/>
      </w:pPr>
      <w:r>
        <w:rPr>
          <w:rFonts w:ascii="Times New Roman"/>
          <w:b w:val="false"/>
          <w:i w:val="false"/>
          <w:color w:val="000000"/>
          <w:sz w:val="28"/>
        </w:rPr>
        <w:t>
      86. Созданный и введенный в эксплуатацию объект концессии</w:t>
      </w:r>
    </w:p>
    <w:bookmarkEnd w:id="120"/>
    <w:p>
      <w:pPr>
        <w:spacing w:after="0"/>
        <w:ind w:left="0"/>
        <w:jc w:val="both"/>
      </w:pPr>
      <w:r>
        <w:rPr>
          <w:rFonts w:ascii="Times New Roman"/>
          <w:b w:val="false"/>
          <w:i w:val="false"/>
          <w:color w:val="000000"/>
          <w:sz w:val="28"/>
        </w:rPr>
        <w:t>
      подлежит передаче в государственную собственность.</w:t>
      </w:r>
    </w:p>
    <w:p>
      <w:pPr>
        <w:spacing w:after="0"/>
        <w:ind w:left="0"/>
        <w:jc w:val="both"/>
      </w:pPr>
      <w:r>
        <w:rPr>
          <w:rFonts w:ascii="Times New Roman"/>
          <w:b w:val="false"/>
          <w:i w:val="false"/>
          <w:color w:val="000000"/>
          <w:sz w:val="28"/>
        </w:rPr>
        <w:t>
      Прием объектов концессии в государственную собственность и</w:t>
      </w:r>
    </w:p>
    <w:p>
      <w:pPr>
        <w:spacing w:after="0"/>
        <w:ind w:left="0"/>
        <w:jc w:val="both"/>
      </w:pPr>
      <w:r>
        <w:rPr>
          <w:rFonts w:ascii="Times New Roman"/>
          <w:b w:val="false"/>
          <w:i w:val="false"/>
          <w:color w:val="000000"/>
          <w:sz w:val="28"/>
        </w:rPr>
        <w:t>
      последующая передача государственного объекта концессии в</w:t>
      </w:r>
    </w:p>
    <w:p>
      <w:pPr>
        <w:spacing w:after="0"/>
        <w:ind w:left="0"/>
        <w:jc w:val="both"/>
      </w:pPr>
      <w:r>
        <w:rPr>
          <w:rFonts w:ascii="Times New Roman"/>
          <w:b w:val="false"/>
          <w:i w:val="false"/>
          <w:color w:val="000000"/>
          <w:sz w:val="28"/>
        </w:rPr>
        <w:t>
      эксплуатацию Концессионеру (последнее включается, если это</w:t>
      </w:r>
    </w:p>
    <w:p>
      <w:pPr>
        <w:spacing w:after="0"/>
        <w:ind w:left="0"/>
        <w:jc w:val="both"/>
      </w:pPr>
      <w:r>
        <w:rPr>
          <w:rFonts w:ascii="Times New Roman"/>
          <w:b w:val="false"/>
          <w:i w:val="false"/>
          <w:color w:val="000000"/>
          <w:sz w:val="28"/>
        </w:rPr>
        <w:t>
      предусмотрено Концессионным проектом) осуществляется уполномоченным</w:t>
      </w:r>
    </w:p>
    <w:p>
      <w:pPr>
        <w:spacing w:after="0"/>
        <w:ind w:left="0"/>
        <w:jc w:val="both"/>
      </w:pPr>
      <w:r>
        <w:rPr>
          <w:rFonts w:ascii="Times New Roman"/>
          <w:b w:val="false"/>
          <w:i w:val="false"/>
          <w:color w:val="000000"/>
          <w:sz w:val="28"/>
        </w:rPr>
        <w:t>
      государственным органом по осуществлению права распоряжения</w:t>
      </w:r>
    </w:p>
    <w:p>
      <w:pPr>
        <w:spacing w:after="0"/>
        <w:ind w:left="0"/>
        <w:jc w:val="both"/>
      </w:pPr>
      <w:r>
        <w:rPr>
          <w:rFonts w:ascii="Times New Roman"/>
          <w:b w:val="false"/>
          <w:i w:val="false"/>
          <w:color w:val="000000"/>
          <w:sz w:val="28"/>
        </w:rPr>
        <w:t>
      республиканской собственностью. Концессионер принимает на себя</w:t>
      </w:r>
    </w:p>
    <w:p>
      <w:pPr>
        <w:spacing w:after="0"/>
        <w:ind w:left="0"/>
        <w:jc w:val="both"/>
      </w:pPr>
      <w:r>
        <w:rPr>
          <w:rFonts w:ascii="Times New Roman"/>
          <w:b w:val="false"/>
          <w:i w:val="false"/>
          <w:color w:val="000000"/>
          <w:sz w:val="28"/>
        </w:rPr>
        <w:t>
      обязанность обеспечить содержание и сохранность объекта концессии в</w:t>
      </w:r>
    </w:p>
    <w:p>
      <w:pPr>
        <w:spacing w:after="0"/>
        <w:ind w:left="0"/>
        <w:jc w:val="both"/>
      </w:pPr>
      <w:r>
        <w:rPr>
          <w:rFonts w:ascii="Times New Roman"/>
          <w:b w:val="false"/>
          <w:i w:val="false"/>
          <w:color w:val="000000"/>
          <w:sz w:val="28"/>
        </w:rPr>
        <w:t>
      период оформления государственной собственности на объект концессии и</w:t>
      </w:r>
    </w:p>
    <w:p>
      <w:pPr>
        <w:spacing w:after="0"/>
        <w:ind w:left="0"/>
        <w:jc w:val="both"/>
      </w:pPr>
      <w:r>
        <w:rPr>
          <w:rFonts w:ascii="Times New Roman"/>
          <w:b w:val="false"/>
          <w:i w:val="false"/>
          <w:color w:val="000000"/>
          <w:sz w:val="28"/>
        </w:rPr>
        <w:t>
      в период передачи объекта концессии в эксплуатацию.</w:t>
      </w:r>
    </w:p>
    <w:bookmarkStart w:name="z123" w:id="121"/>
    <w:p>
      <w:pPr>
        <w:spacing w:after="0"/>
        <w:ind w:left="0"/>
        <w:jc w:val="both"/>
      </w:pPr>
      <w:r>
        <w:rPr>
          <w:rFonts w:ascii="Times New Roman"/>
          <w:b w:val="false"/>
          <w:i w:val="false"/>
          <w:color w:val="000000"/>
          <w:sz w:val="28"/>
        </w:rPr>
        <w:t>
      87. Объекты недвижимого имущества, созданные в соответствии с</w:t>
      </w:r>
    </w:p>
    <w:bookmarkEnd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пунктом 7</w:t>
      </w:r>
      <w:r>
        <w:rPr>
          <w:rFonts w:ascii="Times New Roman"/>
          <w:b w:val="false"/>
          <w:i w:val="false"/>
          <w:color w:val="000000"/>
          <w:sz w:val="28"/>
        </w:rPr>
        <w:t xml:space="preserve"> Типового договора, подлежат передаче в собственность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основание и принимающее лицо) в следующем порядке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порядок, в т.ч. порядок определения стоимости</w:t>
      </w:r>
    </w:p>
    <w:p>
      <w:pPr>
        <w:spacing w:after="0"/>
        <w:ind w:left="0"/>
        <w:jc w:val="both"/>
      </w:pPr>
      <w:r>
        <w:rPr>
          <w:rFonts w:ascii="Times New Roman"/>
          <w:b w:val="false"/>
          <w:i w:val="false"/>
          <w:color w:val="000000"/>
          <w:sz w:val="28"/>
        </w:rPr>
        <w:t>
      __________________________________________________________ имущества,</w:t>
      </w:r>
    </w:p>
    <w:p>
      <w:pPr>
        <w:spacing w:after="0"/>
        <w:ind w:left="0"/>
        <w:jc w:val="both"/>
      </w:pPr>
      <w:r>
        <w:rPr>
          <w:rFonts w:ascii="Times New Roman"/>
          <w:b w:val="false"/>
          <w:i w:val="false"/>
          <w:color w:val="000000"/>
          <w:sz w:val="28"/>
        </w:rPr>
        <w:t>
      наличие обременений).</w:t>
      </w:r>
    </w:p>
    <w:bookmarkStart w:name="z124" w:id="122"/>
    <w:p>
      <w:pPr>
        <w:spacing w:after="0"/>
        <w:ind w:left="0"/>
        <w:jc w:val="both"/>
      </w:pPr>
      <w:r>
        <w:rPr>
          <w:rFonts w:ascii="Times New Roman"/>
          <w:b w:val="false"/>
          <w:i w:val="false"/>
          <w:color w:val="000000"/>
          <w:sz w:val="28"/>
        </w:rPr>
        <w:t>
           88. По окончании срока действия Типового договора, его</w:t>
      </w:r>
    </w:p>
    <w:bookmarkEnd w:id="122"/>
    <w:p>
      <w:pPr>
        <w:spacing w:after="0"/>
        <w:ind w:left="0"/>
        <w:jc w:val="both"/>
      </w:pPr>
      <w:r>
        <w:rPr>
          <w:rFonts w:ascii="Times New Roman"/>
          <w:b w:val="false"/>
          <w:i w:val="false"/>
          <w:color w:val="000000"/>
          <w:sz w:val="28"/>
        </w:rPr>
        <w:t>
      досрочного расторжения и в иных случаях, предусмотренных Типовым</w:t>
      </w:r>
    </w:p>
    <w:p>
      <w:pPr>
        <w:spacing w:after="0"/>
        <w:ind w:left="0"/>
        <w:jc w:val="both"/>
      </w:pPr>
      <w:r>
        <w:rPr>
          <w:rFonts w:ascii="Times New Roman"/>
          <w:b w:val="false"/>
          <w:i w:val="false"/>
          <w:color w:val="000000"/>
          <w:sz w:val="28"/>
        </w:rPr>
        <w:t>
      договором, Концессионер передает Концеденту, а Концедент</w:t>
      </w:r>
    </w:p>
    <w:p>
      <w:pPr>
        <w:spacing w:after="0"/>
        <w:ind w:left="0"/>
        <w:jc w:val="both"/>
      </w:pPr>
      <w:r>
        <w:rPr>
          <w:rFonts w:ascii="Times New Roman"/>
          <w:b w:val="false"/>
          <w:i w:val="false"/>
          <w:color w:val="000000"/>
          <w:sz w:val="28"/>
        </w:rPr>
        <w:t>
      принимаетобъект концессии и всю необходимую документацию по нему в</w:t>
      </w:r>
    </w:p>
    <w:p>
      <w:pPr>
        <w:spacing w:after="0"/>
        <w:ind w:left="0"/>
        <w:jc w:val="both"/>
      </w:pPr>
      <w:r>
        <w:rPr>
          <w:rFonts w:ascii="Times New Roman"/>
          <w:b w:val="false"/>
          <w:i w:val="false"/>
          <w:color w:val="000000"/>
          <w:sz w:val="28"/>
        </w:rPr>
        <w:t>
      течение ______________________________________________(указать срок).</w:t>
      </w:r>
    </w:p>
    <w:p>
      <w:pPr>
        <w:spacing w:after="0"/>
        <w:ind w:left="0"/>
        <w:jc w:val="both"/>
      </w:pPr>
      <w:r>
        <w:rPr>
          <w:rFonts w:ascii="Times New Roman"/>
          <w:b w:val="false"/>
          <w:i w:val="false"/>
          <w:color w:val="000000"/>
          <w:sz w:val="28"/>
        </w:rPr>
        <w:t>
      Включается, если это предусмотрено концессионным проектом.</w:t>
      </w:r>
    </w:p>
    <w:bookmarkStart w:name="z125" w:id="123"/>
    <w:p>
      <w:pPr>
        <w:spacing w:after="0"/>
        <w:ind w:left="0"/>
        <w:jc w:val="both"/>
      </w:pPr>
      <w:r>
        <w:rPr>
          <w:rFonts w:ascii="Times New Roman"/>
          <w:b w:val="false"/>
          <w:i w:val="false"/>
          <w:color w:val="000000"/>
          <w:sz w:val="28"/>
        </w:rPr>
        <w:t>
      89. В случае окончания срока действия Типового договора, а</w:t>
      </w:r>
    </w:p>
    <w:bookmarkEnd w:id="123"/>
    <w:p>
      <w:pPr>
        <w:spacing w:after="0"/>
        <w:ind w:left="0"/>
        <w:jc w:val="both"/>
      </w:pPr>
      <w:r>
        <w:rPr>
          <w:rFonts w:ascii="Times New Roman"/>
          <w:b w:val="false"/>
          <w:i w:val="false"/>
          <w:color w:val="000000"/>
          <w:sz w:val="28"/>
        </w:rPr>
        <w:t>
      также его досрочного расторжения после дня введения объекта концессии</w:t>
      </w:r>
    </w:p>
    <w:p>
      <w:pPr>
        <w:spacing w:after="0"/>
        <w:ind w:left="0"/>
        <w:jc w:val="both"/>
      </w:pPr>
      <w:r>
        <w:rPr>
          <w:rFonts w:ascii="Times New Roman"/>
          <w:b w:val="false"/>
          <w:i w:val="false"/>
          <w:color w:val="000000"/>
          <w:sz w:val="28"/>
        </w:rPr>
        <w:t>
      в эксплуатацию передаваемый Концессионером Концеденту объект</w:t>
      </w:r>
    </w:p>
    <w:p>
      <w:pPr>
        <w:spacing w:after="0"/>
        <w:ind w:left="0"/>
        <w:jc w:val="both"/>
      </w:pPr>
      <w:r>
        <w:rPr>
          <w:rFonts w:ascii="Times New Roman"/>
          <w:b w:val="false"/>
          <w:i w:val="false"/>
          <w:color w:val="000000"/>
          <w:sz w:val="28"/>
        </w:rPr>
        <w:t xml:space="preserve">
      концессии должен находиться в состоянии, указанном в </w:t>
      </w:r>
      <w:r>
        <w:rPr>
          <w:rFonts w:ascii="Times New Roman"/>
          <w:b w:val="false"/>
          <w:i w:val="false"/>
          <w:color w:val="000000"/>
          <w:sz w:val="28"/>
        </w:rPr>
        <w:t xml:space="preserve"> приложении 13</w:t>
      </w:r>
      <w:r>
        <w:rPr>
          <w:rFonts w:ascii="Times New Roman"/>
          <w:b w:val="false"/>
          <w:i w:val="false"/>
          <w:color w:val="000000"/>
          <w:sz w:val="28"/>
        </w:rPr>
        <w:t xml:space="preserve"> к</w:t>
      </w:r>
    </w:p>
    <w:p>
      <w:pPr>
        <w:spacing w:after="0"/>
        <w:ind w:left="0"/>
        <w:jc w:val="both"/>
      </w:pPr>
      <w:r>
        <w:rPr>
          <w:rFonts w:ascii="Times New Roman"/>
          <w:b w:val="false"/>
          <w:i w:val="false"/>
          <w:color w:val="000000"/>
          <w:sz w:val="28"/>
        </w:rPr>
        <w:t>
      Типовому договору, быть пригодным для эксплуатации согласно его</w:t>
      </w:r>
    </w:p>
    <w:p>
      <w:pPr>
        <w:spacing w:after="0"/>
        <w:ind w:left="0"/>
        <w:jc w:val="both"/>
      </w:pPr>
      <w:r>
        <w:rPr>
          <w:rFonts w:ascii="Times New Roman"/>
          <w:b w:val="false"/>
          <w:i w:val="false"/>
          <w:color w:val="000000"/>
          <w:sz w:val="28"/>
        </w:rPr>
        <w:t>
      профилю и не должен быть обременен правами третьих лиц, за</w:t>
      </w:r>
    </w:p>
    <w:p>
      <w:pPr>
        <w:spacing w:after="0"/>
        <w:ind w:left="0"/>
        <w:jc w:val="both"/>
      </w:pPr>
      <w:r>
        <w:rPr>
          <w:rFonts w:ascii="Times New Roman"/>
          <w:b w:val="false"/>
          <w:i w:val="false"/>
          <w:color w:val="000000"/>
          <w:sz w:val="28"/>
        </w:rPr>
        <w:t xml:space="preserve">
      исключением обременений, указанных в </w:t>
      </w:r>
      <w:r>
        <w:rPr>
          <w:rFonts w:ascii="Times New Roman"/>
          <w:b w:val="false"/>
          <w:i w:val="false"/>
          <w:color w:val="000000"/>
          <w:sz w:val="28"/>
        </w:rPr>
        <w:t xml:space="preserve"> пункте 6</w:t>
      </w:r>
      <w:r>
        <w:rPr>
          <w:rFonts w:ascii="Times New Roman"/>
          <w:b w:val="false"/>
          <w:i w:val="false"/>
          <w:color w:val="000000"/>
          <w:sz w:val="28"/>
        </w:rPr>
        <w:t xml:space="preserve"> Типового договора.</w:t>
      </w:r>
    </w:p>
    <w:p>
      <w:pPr>
        <w:spacing w:after="0"/>
        <w:ind w:left="0"/>
        <w:jc w:val="both"/>
      </w:pPr>
      <w:r>
        <w:rPr>
          <w:rFonts w:ascii="Times New Roman"/>
          <w:b w:val="false"/>
          <w:i w:val="false"/>
          <w:color w:val="000000"/>
          <w:sz w:val="28"/>
        </w:rPr>
        <w:t>
      Данный пункт включается, если это предусмотрено Концессионным</w:t>
      </w:r>
    </w:p>
    <w:p>
      <w:pPr>
        <w:spacing w:after="0"/>
        <w:ind w:left="0"/>
        <w:jc w:val="both"/>
      </w:pPr>
      <w:r>
        <w:rPr>
          <w:rFonts w:ascii="Times New Roman"/>
          <w:b w:val="false"/>
          <w:i w:val="false"/>
          <w:color w:val="000000"/>
          <w:sz w:val="28"/>
        </w:rPr>
        <w:t>
      проектом.</w:t>
      </w:r>
    </w:p>
    <w:bookmarkStart w:name="z126" w:id="124"/>
    <w:p>
      <w:pPr>
        <w:spacing w:after="0"/>
        <w:ind w:left="0"/>
        <w:jc w:val="both"/>
      </w:pPr>
      <w:r>
        <w:rPr>
          <w:rFonts w:ascii="Times New Roman"/>
          <w:b w:val="false"/>
          <w:i w:val="false"/>
          <w:color w:val="000000"/>
          <w:sz w:val="28"/>
        </w:rPr>
        <w:t>
      90. В случае досрочного расторжения Типового договора до</w:t>
      </w:r>
    </w:p>
    <w:bookmarkEnd w:id="124"/>
    <w:p>
      <w:pPr>
        <w:spacing w:after="0"/>
        <w:ind w:left="0"/>
        <w:jc w:val="both"/>
      </w:pPr>
      <w:r>
        <w:rPr>
          <w:rFonts w:ascii="Times New Roman"/>
          <w:b w:val="false"/>
          <w:i w:val="false"/>
          <w:color w:val="000000"/>
          <w:sz w:val="28"/>
        </w:rPr>
        <w:t>
      введения объекта концессии в эксплуатацию передаваемый Концессионером</w:t>
      </w:r>
    </w:p>
    <w:p>
      <w:pPr>
        <w:spacing w:after="0"/>
        <w:ind w:left="0"/>
        <w:jc w:val="both"/>
      </w:pPr>
      <w:r>
        <w:rPr>
          <w:rFonts w:ascii="Times New Roman"/>
          <w:b w:val="false"/>
          <w:i w:val="false"/>
          <w:color w:val="000000"/>
          <w:sz w:val="28"/>
        </w:rPr>
        <w:t>
      Концеденту объект концессии не должен быть обременен правами третьих</w:t>
      </w:r>
    </w:p>
    <w:p>
      <w:pPr>
        <w:spacing w:after="0"/>
        <w:ind w:left="0"/>
        <w:jc w:val="both"/>
      </w:pPr>
      <w:r>
        <w:rPr>
          <w:rFonts w:ascii="Times New Roman"/>
          <w:b w:val="false"/>
          <w:i w:val="false"/>
          <w:color w:val="000000"/>
          <w:sz w:val="28"/>
        </w:rPr>
        <w:t xml:space="preserve">
      лиц, за исключением указанных в </w:t>
      </w:r>
      <w:r>
        <w:rPr>
          <w:rFonts w:ascii="Times New Roman"/>
          <w:b w:val="false"/>
          <w:i w:val="false"/>
          <w:color w:val="000000"/>
          <w:sz w:val="28"/>
        </w:rPr>
        <w:t xml:space="preserve"> пункте 6</w:t>
      </w:r>
      <w:r>
        <w:rPr>
          <w:rFonts w:ascii="Times New Roman"/>
          <w:b w:val="false"/>
          <w:i w:val="false"/>
          <w:color w:val="000000"/>
          <w:sz w:val="28"/>
        </w:rPr>
        <w:t xml:space="preserve"> Типового договора. Данный</w:t>
      </w:r>
    </w:p>
    <w:p>
      <w:pPr>
        <w:spacing w:after="0"/>
        <w:ind w:left="0"/>
        <w:jc w:val="both"/>
      </w:pPr>
      <w:r>
        <w:rPr>
          <w:rFonts w:ascii="Times New Roman"/>
          <w:b w:val="false"/>
          <w:i w:val="false"/>
          <w:color w:val="000000"/>
          <w:sz w:val="28"/>
        </w:rPr>
        <w:t>
      пункт включается, если это предусмотрено Концессионным проектом.</w:t>
      </w:r>
    </w:p>
    <w:bookmarkStart w:name="z127" w:id="125"/>
    <w:p>
      <w:pPr>
        <w:spacing w:after="0"/>
        <w:ind w:left="0"/>
        <w:jc w:val="both"/>
      </w:pPr>
      <w:r>
        <w:rPr>
          <w:rFonts w:ascii="Times New Roman"/>
          <w:b w:val="false"/>
          <w:i w:val="false"/>
          <w:color w:val="000000"/>
          <w:sz w:val="28"/>
        </w:rPr>
        <w:t>
      91. Концессионер возвращает Концеденту, а Концедент принимает</w:t>
      </w:r>
    </w:p>
    <w:bookmarkEnd w:id="125"/>
    <w:p>
      <w:pPr>
        <w:spacing w:after="0"/>
        <w:ind w:left="0"/>
        <w:jc w:val="both"/>
      </w:pPr>
      <w:r>
        <w:rPr>
          <w:rFonts w:ascii="Times New Roman"/>
          <w:b w:val="false"/>
          <w:i w:val="false"/>
          <w:color w:val="000000"/>
          <w:sz w:val="28"/>
        </w:rPr>
        <w:t>
      иное имущество и всю необходимую документацию по нему в течение</w:t>
      </w:r>
    </w:p>
    <w:p>
      <w:pPr>
        <w:spacing w:after="0"/>
        <w:ind w:left="0"/>
        <w:jc w:val="both"/>
      </w:pPr>
      <w:r>
        <w:rPr>
          <w:rFonts w:ascii="Times New Roman"/>
          <w:b w:val="false"/>
          <w:i w:val="false"/>
          <w:color w:val="000000"/>
          <w:sz w:val="28"/>
        </w:rPr>
        <w:t>
      _____________ дней со дня окончания срока действия Типового</w:t>
      </w:r>
    </w:p>
    <w:p>
      <w:pPr>
        <w:spacing w:after="0"/>
        <w:ind w:left="0"/>
        <w:jc w:val="both"/>
      </w:pPr>
      <w:r>
        <w:rPr>
          <w:rFonts w:ascii="Times New Roman"/>
          <w:b w:val="false"/>
          <w:i w:val="false"/>
          <w:color w:val="000000"/>
          <w:sz w:val="28"/>
        </w:rPr>
        <w:t>
      договора, (указать срок) его досрочного расторжения и в иных</w:t>
      </w:r>
    </w:p>
    <w:p>
      <w:pPr>
        <w:spacing w:after="0"/>
        <w:ind w:left="0"/>
        <w:jc w:val="both"/>
      </w:pPr>
      <w:r>
        <w:rPr>
          <w:rFonts w:ascii="Times New Roman"/>
          <w:b w:val="false"/>
          <w:i w:val="false"/>
          <w:color w:val="000000"/>
          <w:sz w:val="28"/>
        </w:rPr>
        <w:t>
      случаях, предусмотренных Типовым договором, и в состоянии и</w:t>
      </w:r>
    </w:p>
    <w:p>
      <w:pPr>
        <w:spacing w:after="0"/>
        <w:ind w:left="0"/>
        <w:jc w:val="both"/>
      </w:pPr>
      <w:r>
        <w:rPr>
          <w:rFonts w:ascii="Times New Roman"/>
          <w:b w:val="false"/>
          <w:i w:val="false"/>
          <w:color w:val="000000"/>
          <w:sz w:val="28"/>
        </w:rPr>
        <w:t xml:space="preserve">
      количестве, указанном в </w:t>
      </w:r>
      <w:r>
        <w:rPr>
          <w:rFonts w:ascii="Times New Roman"/>
          <w:b w:val="false"/>
          <w:i w:val="false"/>
          <w:color w:val="000000"/>
          <w:sz w:val="28"/>
        </w:rPr>
        <w:t xml:space="preserve"> приложении 14</w:t>
      </w:r>
      <w:r>
        <w:rPr>
          <w:rFonts w:ascii="Times New Roman"/>
          <w:b w:val="false"/>
          <w:i w:val="false"/>
          <w:color w:val="000000"/>
          <w:sz w:val="28"/>
        </w:rPr>
        <w:t xml:space="preserve"> к Типовому договору. Данный</w:t>
      </w:r>
    </w:p>
    <w:p>
      <w:pPr>
        <w:spacing w:after="0"/>
        <w:ind w:left="0"/>
        <w:jc w:val="both"/>
      </w:pPr>
      <w:r>
        <w:rPr>
          <w:rFonts w:ascii="Times New Roman"/>
          <w:b w:val="false"/>
          <w:i w:val="false"/>
          <w:color w:val="000000"/>
          <w:sz w:val="28"/>
        </w:rPr>
        <w:t>
      пункт включается, если это предусмотрено Концессионным проектом.</w:t>
      </w:r>
    </w:p>
    <w:p>
      <w:pPr>
        <w:spacing w:after="0"/>
        <w:ind w:left="0"/>
        <w:jc w:val="both"/>
      </w:pPr>
      <w:r>
        <w:rPr>
          <w:rFonts w:ascii="Times New Roman"/>
          <w:b w:val="false"/>
          <w:i w:val="false"/>
          <w:color w:val="000000"/>
          <w:sz w:val="28"/>
        </w:rPr>
        <w:t>
      ередача Концессионером Концеденту объекта концессии, иного имущества,</w:t>
      </w:r>
    </w:p>
    <w:p>
      <w:pPr>
        <w:spacing w:after="0"/>
        <w:ind w:left="0"/>
        <w:jc w:val="both"/>
      </w:pPr>
      <w:r>
        <w:rPr>
          <w:rFonts w:ascii="Times New Roman"/>
          <w:b w:val="false"/>
          <w:i w:val="false"/>
          <w:color w:val="000000"/>
          <w:sz w:val="28"/>
        </w:rPr>
        <w:t xml:space="preserve">
      а также объектов, созданных в соответствии с </w:t>
      </w:r>
      <w:r>
        <w:rPr>
          <w:rFonts w:ascii="Times New Roman"/>
          <w:b w:val="false"/>
          <w:i w:val="false"/>
          <w:color w:val="000000"/>
          <w:sz w:val="28"/>
        </w:rPr>
        <w:t xml:space="preserve"> пунктом 7</w:t>
      </w:r>
      <w:r>
        <w:rPr>
          <w:rFonts w:ascii="Times New Roman"/>
          <w:b w:val="false"/>
          <w:i w:val="false"/>
          <w:color w:val="000000"/>
          <w:sz w:val="28"/>
        </w:rPr>
        <w:t xml:space="preserve"> Типового</w:t>
      </w:r>
    </w:p>
    <w:p>
      <w:pPr>
        <w:spacing w:after="0"/>
        <w:ind w:left="0"/>
        <w:jc w:val="both"/>
      </w:pPr>
      <w:r>
        <w:rPr>
          <w:rFonts w:ascii="Times New Roman"/>
          <w:b w:val="false"/>
          <w:i w:val="false"/>
          <w:color w:val="000000"/>
          <w:sz w:val="28"/>
        </w:rPr>
        <w:t>
      договора, осуществляется по акту приема-передачи объектов концессии</w:t>
      </w:r>
    </w:p>
    <w:p>
      <w:pPr>
        <w:spacing w:after="0"/>
        <w:ind w:left="0"/>
        <w:jc w:val="both"/>
      </w:pPr>
      <w:r>
        <w:rPr>
          <w:rFonts w:ascii="Times New Roman"/>
          <w:b w:val="false"/>
          <w:i w:val="false"/>
          <w:color w:val="000000"/>
          <w:sz w:val="28"/>
        </w:rPr>
        <w:t>
      и/или иного имущества, подписываемому Сторонами.</w:t>
      </w:r>
    </w:p>
    <w:bookmarkStart w:name="z128" w:id="126"/>
    <w:p>
      <w:pPr>
        <w:spacing w:after="0"/>
        <w:ind w:left="0"/>
        <w:jc w:val="both"/>
      </w:pPr>
      <w:r>
        <w:rPr>
          <w:rFonts w:ascii="Times New Roman"/>
          <w:b w:val="false"/>
          <w:i w:val="false"/>
          <w:color w:val="000000"/>
          <w:sz w:val="28"/>
        </w:rPr>
        <w:t>
           92. Стоимость объекта концессии, а также объектов, созданных в</w:t>
      </w:r>
    </w:p>
    <w:bookmarkEnd w:id="126"/>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 xml:space="preserve"> пунктом 7</w:t>
      </w:r>
      <w:r>
        <w:rPr>
          <w:rFonts w:ascii="Times New Roman"/>
          <w:b w:val="false"/>
          <w:i w:val="false"/>
          <w:color w:val="000000"/>
          <w:sz w:val="28"/>
        </w:rPr>
        <w:t xml:space="preserve"> Типового договора, определяется в следующем</w:t>
      </w:r>
    </w:p>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___________________________________________________(указать порядок).</w:t>
      </w:r>
    </w:p>
    <w:bookmarkStart w:name="z129" w:id="127"/>
    <w:p>
      <w:pPr>
        <w:spacing w:after="0"/>
        <w:ind w:left="0"/>
        <w:jc w:val="both"/>
      </w:pPr>
      <w:r>
        <w:rPr>
          <w:rFonts w:ascii="Times New Roman"/>
          <w:b w:val="false"/>
          <w:i w:val="false"/>
          <w:color w:val="000000"/>
          <w:sz w:val="28"/>
        </w:rPr>
        <w:t>
           93. Концедент вправе отказаться от подписания акта</w:t>
      </w:r>
    </w:p>
    <w:bookmarkEnd w:id="127"/>
    <w:p>
      <w:pPr>
        <w:spacing w:after="0"/>
        <w:ind w:left="0"/>
        <w:jc w:val="both"/>
      </w:pPr>
      <w:r>
        <w:rPr>
          <w:rFonts w:ascii="Times New Roman"/>
          <w:b w:val="false"/>
          <w:i w:val="false"/>
          <w:color w:val="000000"/>
          <w:sz w:val="28"/>
        </w:rPr>
        <w:t>
      приема-передачи объекта концессии, иного имущества, а также объектов,</w:t>
      </w:r>
    </w:p>
    <w:p>
      <w:pPr>
        <w:spacing w:after="0"/>
        <w:ind w:left="0"/>
        <w:jc w:val="both"/>
      </w:pPr>
      <w:r>
        <w:rPr>
          <w:rFonts w:ascii="Times New Roman"/>
          <w:b w:val="false"/>
          <w:i w:val="false"/>
          <w:color w:val="000000"/>
          <w:sz w:val="28"/>
        </w:rPr>
        <w:t xml:space="preserve">
      созданных в соответствии с </w:t>
      </w:r>
      <w:r>
        <w:rPr>
          <w:rFonts w:ascii="Times New Roman"/>
          <w:b w:val="false"/>
          <w:i w:val="false"/>
          <w:color w:val="000000"/>
          <w:sz w:val="28"/>
        </w:rPr>
        <w:t xml:space="preserve"> пунктом 7</w:t>
      </w:r>
      <w:r>
        <w:rPr>
          <w:rFonts w:ascii="Times New Roman"/>
          <w:b w:val="false"/>
          <w:i w:val="false"/>
          <w:color w:val="000000"/>
          <w:sz w:val="28"/>
        </w:rPr>
        <w:t xml:space="preserve"> Типового договора, в случае: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обстоятельства, при наступлении которых Концедент вправе</w:t>
      </w:r>
    </w:p>
    <w:p>
      <w:pPr>
        <w:spacing w:after="0"/>
        <w:ind w:left="0"/>
        <w:jc w:val="both"/>
      </w:pPr>
      <w:r>
        <w:rPr>
          <w:rFonts w:ascii="Times New Roman"/>
          <w:b w:val="false"/>
          <w:i w:val="false"/>
          <w:color w:val="000000"/>
          <w:sz w:val="28"/>
        </w:rPr>
        <w:t>
      _____________________________________________ отказаться от</w:t>
      </w:r>
    </w:p>
    <w:p>
      <w:pPr>
        <w:spacing w:after="0"/>
        <w:ind w:left="0"/>
        <w:jc w:val="both"/>
      </w:pPr>
      <w:r>
        <w:rPr>
          <w:rFonts w:ascii="Times New Roman"/>
          <w:b w:val="false"/>
          <w:i w:val="false"/>
          <w:color w:val="000000"/>
          <w:sz w:val="28"/>
        </w:rPr>
        <w:t>
      подписания).</w:t>
      </w:r>
    </w:p>
    <w:bookmarkStart w:name="z130" w:id="128"/>
    <w:p>
      <w:pPr>
        <w:spacing w:after="0"/>
        <w:ind w:left="0"/>
        <w:jc w:val="both"/>
      </w:pPr>
      <w:r>
        <w:rPr>
          <w:rFonts w:ascii="Times New Roman"/>
          <w:b w:val="false"/>
          <w:i w:val="false"/>
          <w:color w:val="000000"/>
          <w:sz w:val="28"/>
        </w:rPr>
        <w:t xml:space="preserve">
      94. При уклонении Концедента на основании </w:t>
      </w:r>
      <w:r>
        <w:rPr>
          <w:rFonts w:ascii="Times New Roman"/>
          <w:b w:val="false"/>
          <w:i w:val="false"/>
          <w:color w:val="000000"/>
          <w:sz w:val="28"/>
        </w:rPr>
        <w:t xml:space="preserve"> пункта 93</w:t>
      </w:r>
      <w:r>
        <w:rPr>
          <w:rFonts w:ascii="Times New Roman"/>
          <w:b w:val="false"/>
          <w:i w:val="false"/>
          <w:color w:val="000000"/>
          <w:sz w:val="28"/>
        </w:rPr>
        <w:t xml:space="preserve"> Типового</w:t>
      </w:r>
    </w:p>
    <w:bookmarkEnd w:id="128"/>
    <w:p>
      <w:pPr>
        <w:spacing w:after="0"/>
        <w:ind w:left="0"/>
        <w:jc w:val="both"/>
      </w:pPr>
      <w:r>
        <w:rPr>
          <w:rFonts w:ascii="Times New Roman"/>
          <w:b w:val="false"/>
          <w:i w:val="false"/>
          <w:color w:val="000000"/>
          <w:sz w:val="28"/>
        </w:rPr>
        <w:t>
      договораот подписания акта приема-передачи объектов и/или иного</w:t>
      </w:r>
    </w:p>
    <w:p>
      <w:pPr>
        <w:spacing w:after="0"/>
        <w:ind w:left="0"/>
        <w:jc w:val="both"/>
      </w:pPr>
      <w:r>
        <w:rPr>
          <w:rFonts w:ascii="Times New Roman"/>
          <w:b w:val="false"/>
          <w:i w:val="false"/>
          <w:color w:val="000000"/>
          <w:sz w:val="28"/>
        </w:rPr>
        <w:t>
      имущества Концессионер обязуется принять меры по устранению</w:t>
      </w:r>
    </w:p>
    <w:p>
      <w:pPr>
        <w:spacing w:after="0"/>
        <w:ind w:left="0"/>
        <w:jc w:val="both"/>
      </w:pPr>
      <w:r>
        <w:rPr>
          <w:rFonts w:ascii="Times New Roman"/>
          <w:b w:val="false"/>
          <w:i w:val="false"/>
          <w:color w:val="000000"/>
          <w:sz w:val="28"/>
        </w:rPr>
        <w:t xml:space="preserve">
      обстоятельств,указанных в </w:t>
      </w:r>
      <w:r>
        <w:rPr>
          <w:rFonts w:ascii="Times New Roman"/>
          <w:b w:val="false"/>
          <w:i w:val="false"/>
          <w:color w:val="000000"/>
          <w:sz w:val="28"/>
        </w:rPr>
        <w:t xml:space="preserve"> пункте 93</w:t>
      </w:r>
      <w:r>
        <w:rPr>
          <w:rFonts w:ascii="Times New Roman"/>
          <w:b w:val="false"/>
          <w:i w:val="false"/>
          <w:color w:val="000000"/>
          <w:sz w:val="28"/>
        </w:rPr>
        <w:t xml:space="preserve"> Типового договора.</w:t>
      </w:r>
    </w:p>
    <w:bookmarkStart w:name="z131" w:id="129"/>
    <w:p>
      <w:pPr>
        <w:spacing w:after="0"/>
        <w:ind w:left="0"/>
        <w:jc w:val="left"/>
      </w:pPr>
      <w:r>
        <w:rPr>
          <w:rFonts w:ascii="Times New Roman"/>
          <w:b/>
          <w:i w:val="false"/>
          <w:color w:val="000000"/>
        </w:rPr>
        <w:t xml:space="preserve"> 16. Специальная финансовая компания</w:t>
      </w:r>
    </w:p>
    <w:bookmarkEnd w:id="129"/>
    <w:bookmarkStart w:name="z132" w:id="130"/>
    <w:p>
      <w:pPr>
        <w:spacing w:after="0"/>
        <w:ind w:left="0"/>
        <w:jc w:val="both"/>
      </w:pPr>
      <w:r>
        <w:rPr>
          <w:rFonts w:ascii="Times New Roman"/>
          <w:b w:val="false"/>
          <w:i w:val="false"/>
          <w:color w:val="000000"/>
          <w:sz w:val="28"/>
        </w:rPr>
        <w:t>
      95. Доли участия в уставном капитале (права на акции)</w:t>
      </w:r>
    </w:p>
    <w:bookmarkEnd w:id="130"/>
    <w:p>
      <w:pPr>
        <w:spacing w:after="0"/>
        <w:ind w:left="0"/>
        <w:jc w:val="both"/>
      </w:pPr>
      <w:r>
        <w:rPr>
          <w:rFonts w:ascii="Times New Roman"/>
          <w:b w:val="false"/>
          <w:i w:val="false"/>
          <w:color w:val="000000"/>
          <w:sz w:val="28"/>
        </w:rPr>
        <w:t>
      Специальной финансовой компании принадлежат</w:t>
      </w:r>
    </w:p>
    <w:p>
      <w:pPr>
        <w:spacing w:after="0"/>
        <w:ind w:left="0"/>
        <w:jc w:val="both"/>
      </w:pPr>
      <w:r>
        <w:rPr>
          <w:rFonts w:ascii="Times New Roman"/>
          <w:b w:val="false"/>
          <w:i w:val="false"/>
          <w:color w:val="000000"/>
          <w:sz w:val="28"/>
        </w:rPr>
        <w:t>
      _______________________________ (указать участников и размер доли в</w:t>
      </w:r>
    </w:p>
    <w:p>
      <w:pPr>
        <w:spacing w:after="0"/>
        <w:ind w:left="0"/>
        <w:jc w:val="both"/>
      </w:pPr>
      <w:r>
        <w:rPr>
          <w:rFonts w:ascii="Times New Roman"/>
          <w:b w:val="false"/>
          <w:i w:val="false"/>
          <w:color w:val="000000"/>
          <w:sz w:val="28"/>
        </w:rPr>
        <w:t>
      уставном капитале или прав на акции).</w:t>
      </w:r>
    </w:p>
    <w:bookmarkStart w:name="z133" w:id="131"/>
    <w:p>
      <w:pPr>
        <w:spacing w:after="0"/>
        <w:ind w:left="0"/>
        <w:jc w:val="both"/>
      </w:pPr>
      <w:r>
        <w:rPr>
          <w:rFonts w:ascii="Times New Roman"/>
          <w:b w:val="false"/>
          <w:i w:val="false"/>
          <w:color w:val="000000"/>
          <w:sz w:val="28"/>
        </w:rPr>
        <w:t>
      96. Специальная финансовая компания создается в целях</w:t>
      </w:r>
    </w:p>
    <w:bookmarkEnd w:id="131"/>
    <w:p>
      <w:pPr>
        <w:spacing w:after="0"/>
        <w:ind w:left="0"/>
        <w:jc w:val="both"/>
      </w:pPr>
      <w:r>
        <w:rPr>
          <w:rFonts w:ascii="Times New Roman"/>
          <w:b w:val="false"/>
          <w:i w:val="false"/>
          <w:color w:val="000000"/>
          <w:sz w:val="28"/>
        </w:rPr>
        <w:t>
      выполнения Типового договора, в соответствии со сроками и условиями,</w:t>
      </w:r>
    </w:p>
    <w:p>
      <w:pPr>
        <w:spacing w:after="0"/>
        <w:ind w:left="0"/>
        <w:jc w:val="both"/>
      </w:pPr>
      <w:r>
        <w:rPr>
          <w:rFonts w:ascii="Times New Roman"/>
          <w:b w:val="false"/>
          <w:i w:val="false"/>
          <w:color w:val="000000"/>
          <w:sz w:val="28"/>
        </w:rPr>
        <w:t>
      определенными в настоящем Типовом договоре. Специальная финансовая</w:t>
      </w:r>
    </w:p>
    <w:p>
      <w:pPr>
        <w:spacing w:after="0"/>
        <w:ind w:left="0"/>
        <w:jc w:val="both"/>
      </w:pPr>
      <w:r>
        <w:rPr>
          <w:rFonts w:ascii="Times New Roman"/>
          <w:b w:val="false"/>
          <w:i w:val="false"/>
          <w:color w:val="000000"/>
          <w:sz w:val="28"/>
        </w:rPr>
        <w:t>
      компания будет нести солидарно с Концессионером полную</w:t>
      </w:r>
    </w:p>
    <w:p>
      <w:pPr>
        <w:spacing w:after="0"/>
        <w:ind w:left="0"/>
        <w:jc w:val="both"/>
      </w:pPr>
      <w:r>
        <w:rPr>
          <w:rFonts w:ascii="Times New Roman"/>
          <w:b w:val="false"/>
          <w:i w:val="false"/>
          <w:color w:val="000000"/>
          <w:sz w:val="28"/>
        </w:rPr>
        <w:t>
      ответственность за выполнение обязательств, вытекающих из Типового</w:t>
      </w:r>
    </w:p>
    <w:p>
      <w:pPr>
        <w:spacing w:after="0"/>
        <w:ind w:left="0"/>
        <w:jc w:val="both"/>
      </w:pPr>
      <w:r>
        <w:rPr>
          <w:rFonts w:ascii="Times New Roman"/>
          <w:b w:val="false"/>
          <w:i w:val="false"/>
          <w:color w:val="000000"/>
          <w:sz w:val="28"/>
        </w:rPr>
        <w:t>
      договора. Концессионер обязан оформить обязательства о солидарной</w:t>
      </w:r>
    </w:p>
    <w:p>
      <w:pPr>
        <w:spacing w:after="0"/>
        <w:ind w:left="0"/>
        <w:jc w:val="both"/>
      </w:pPr>
      <w:r>
        <w:rPr>
          <w:rFonts w:ascii="Times New Roman"/>
          <w:b w:val="false"/>
          <w:i w:val="false"/>
          <w:color w:val="000000"/>
          <w:sz w:val="28"/>
        </w:rPr>
        <w:t>
      ответственности специальной финансовой компании в порядке,</w:t>
      </w:r>
    </w:p>
    <w:p>
      <w:pPr>
        <w:spacing w:after="0"/>
        <w:ind w:left="0"/>
        <w:jc w:val="both"/>
      </w:pPr>
      <w:r>
        <w:rPr>
          <w:rFonts w:ascii="Times New Roman"/>
          <w:b w:val="false"/>
          <w:i w:val="false"/>
          <w:color w:val="000000"/>
          <w:sz w:val="28"/>
        </w:rPr>
        <w:t xml:space="preserve">
      установленном </w:t>
      </w:r>
      <w:r>
        <w:rPr>
          <w:rFonts w:ascii="Times New Roman"/>
          <w:b w:val="false"/>
          <w:i w:val="false"/>
          <w:color w:val="000000"/>
          <w:sz w:val="28"/>
        </w:rPr>
        <w:t xml:space="preserve"> пунктом 144</w:t>
      </w:r>
      <w:r>
        <w:rPr>
          <w:rFonts w:ascii="Times New Roman"/>
          <w:b w:val="false"/>
          <w:i w:val="false"/>
          <w:color w:val="000000"/>
          <w:sz w:val="28"/>
        </w:rPr>
        <w:t xml:space="preserve"> Типового договора.</w:t>
      </w:r>
    </w:p>
    <w:bookmarkStart w:name="z134" w:id="132"/>
    <w:p>
      <w:pPr>
        <w:spacing w:after="0"/>
        <w:ind w:left="0"/>
        <w:jc w:val="both"/>
      </w:pPr>
      <w:r>
        <w:rPr>
          <w:rFonts w:ascii="Times New Roman"/>
          <w:b w:val="false"/>
          <w:i w:val="false"/>
          <w:color w:val="000000"/>
          <w:sz w:val="28"/>
        </w:rPr>
        <w:t>
      97. Отношения и обязательства учредителей по отношению к</w:t>
      </w:r>
    </w:p>
    <w:bookmarkEnd w:id="132"/>
    <w:p>
      <w:pPr>
        <w:spacing w:after="0"/>
        <w:ind w:left="0"/>
        <w:jc w:val="both"/>
      </w:pPr>
      <w:r>
        <w:rPr>
          <w:rFonts w:ascii="Times New Roman"/>
          <w:b w:val="false"/>
          <w:i w:val="false"/>
          <w:color w:val="000000"/>
          <w:sz w:val="28"/>
        </w:rPr>
        <w:t>
      Специальной финансовой компании, а также к Концеденту, регулируются в</w:t>
      </w:r>
    </w:p>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проектном</w:t>
      </w:r>
    </w:p>
    <w:p>
      <w:pPr>
        <w:spacing w:after="0"/>
        <w:ind w:left="0"/>
        <w:jc w:val="both"/>
      </w:pPr>
      <w:r>
        <w:rPr>
          <w:rFonts w:ascii="Times New Roman"/>
          <w:b w:val="false"/>
          <w:i w:val="false"/>
          <w:color w:val="000000"/>
          <w:sz w:val="28"/>
        </w:rPr>
        <w:t>
      финансировании и секьюритизации" от 20 февраля 2006 года.</w:t>
      </w:r>
    </w:p>
    <w:bookmarkStart w:name="z135" w:id="133"/>
    <w:p>
      <w:pPr>
        <w:spacing w:after="0"/>
        <w:ind w:left="0"/>
        <w:jc w:val="both"/>
      </w:pPr>
      <w:r>
        <w:rPr>
          <w:rFonts w:ascii="Times New Roman"/>
          <w:b w:val="false"/>
          <w:i w:val="false"/>
          <w:color w:val="000000"/>
          <w:sz w:val="28"/>
        </w:rPr>
        <w:t>
      98. Концессионер и Специальная финансовая компания обязаны</w:t>
      </w:r>
    </w:p>
    <w:bookmarkEnd w:id="133"/>
    <w:p>
      <w:pPr>
        <w:spacing w:after="0"/>
        <w:ind w:left="0"/>
        <w:jc w:val="both"/>
      </w:pPr>
      <w:r>
        <w:rPr>
          <w:rFonts w:ascii="Times New Roman"/>
          <w:b w:val="false"/>
          <w:i w:val="false"/>
          <w:color w:val="000000"/>
          <w:sz w:val="28"/>
        </w:rPr>
        <w:t>
      сохранить качество и гарантии технического, экономического и</w:t>
      </w:r>
    </w:p>
    <w:p>
      <w:pPr>
        <w:spacing w:after="0"/>
        <w:ind w:left="0"/>
        <w:jc w:val="both"/>
      </w:pPr>
      <w:r>
        <w:rPr>
          <w:rFonts w:ascii="Times New Roman"/>
          <w:b w:val="false"/>
          <w:i w:val="false"/>
          <w:color w:val="000000"/>
          <w:sz w:val="28"/>
        </w:rPr>
        <w:t>
      финансового характера, предусмотренные концессионным проектом по</w:t>
      </w:r>
    </w:p>
    <w:p>
      <w:pPr>
        <w:spacing w:after="0"/>
        <w:ind w:left="0"/>
        <w:jc w:val="both"/>
      </w:pPr>
      <w:r>
        <w:rPr>
          <w:rFonts w:ascii="Times New Roman"/>
          <w:b w:val="false"/>
          <w:i w:val="false"/>
          <w:color w:val="000000"/>
          <w:sz w:val="28"/>
        </w:rPr>
        <w:t xml:space="preserve">
      настоящему Типовому договору, а также требуемые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Казахстан "О проектном финансировании и секьюритизации" от 20 февраля</w:t>
      </w:r>
    </w:p>
    <w:p>
      <w:pPr>
        <w:spacing w:after="0"/>
        <w:ind w:left="0"/>
        <w:jc w:val="both"/>
      </w:pPr>
      <w:r>
        <w:rPr>
          <w:rFonts w:ascii="Times New Roman"/>
          <w:b w:val="false"/>
          <w:i w:val="false"/>
          <w:color w:val="000000"/>
          <w:sz w:val="28"/>
        </w:rPr>
        <w:t>
      2006 года.</w:t>
      </w:r>
    </w:p>
    <w:bookmarkStart w:name="z136" w:id="134"/>
    <w:p>
      <w:pPr>
        <w:spacing w:after="0"/>
        <w:ind w:left="0"/>
        <w:jc w:val="both"/>
      </w:pPr>
      <w:r>
        <w:rPr>
          <w:rFonts w:ascii="Times New Roman"/>
          <w:b w:val="false"/>
          <w:i w:val="false"/>
          <w:color w:val="000000"/>
          <w:sz w:val="28"/>
        </w:rPr>
        <w:t>
      99. Отчуждение долей в уставном капитале (прав на акции)</w:t>
      </w:r>
    </w:p>
    <w:bookmarkEnd w:id="134"/>
    <w:p>
      <w:pPr>
        <w:spacing w:after="0"/>
        <w:ind w:left="0"/>
        <w:jc w:val="both"/>
      </w:pPr>
      <w:r>
        <w:rPr>
          <w:rFonts w:ascii="Times New Roman"/>
          <w:b w:val="false"/>
          <w:i w:val="false"/>
          <w:color w:val="000000"/>
          <w:sz w:val="28"/>
        </w:rPr>
        <w:t>
      Специальной финансовой компании может быть произведено в случаях и</w:t>
      </w:r>
    </w:p>
    <w:p>
      <w:pPr>
        <w:spacing w:after="0"/>
        <w:ind w:left="0"/>
        <w:jc w:val="both"/>
      </w:pPr>
      <w:r>
        <w:rPr>
          <w:rFonts w:ascii="Times New Roman"/>
          <w:b w:val="false"/>
          <w:i w:val="false"/>
          <w:color w:val="000000"/>
          <w:sz w:val="28"/>
        </w:rPr>
        <w:t xml:space="preserve">
      порядке, предусмотренных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проектномфинансировании и секьюритизации" от 20 февраля 2006 года.</w:t>
      </w:r>
    </w:p>
    <w:bookmarkStart w:name="z137" w:id="135"/>
    <w:p>
      <w:pPr>
        <w:spacing w:after="0"/>
        <w:ind w:left="0"/>
        <w:jc w:val="both"/>
      </w:pPr>
      <w:r>
        <w:rPr>
          <w:rFonts w:ascii="Times New Roman"/>
          <w:b w:val="false"/>
          <w:i w:val="false"/>
          <w:color w:val="000000"/>
          <w:sz w:val="28"/>
        </w:rPr>
        <w:t>
      100. Отчуждение долей в уставном капитале (прав на акции)</w:t>
      </w:r>
    </w:p>
    <w:bookmarkEnd w:id="135"/>
    <w:p>
      <w:pPr>
        <w:spacing w:after="0"/>
        <w:ind w:left="0"/>
        <w:jc w:val="both"/>
      </w:pPr>
      <w:r>
        <w:rPr>
          <w:rFonts w:ascii="Times New Roman"/>
          <w:b w:val="false"/>
          <w:i w:val="false"/>
          <w:color w:val="000000"/>
          <w:sz w:val="28"/>
        </w:rPr>
        <w:t>
      Концессионера, которая влечет за собой выход одного или более</w:t>
      </w:r>
    </w:p>
    <w:p>
      <w:pPr>
        <w:spacing w:after="0"/>
        <w:ind w:left="0"/>
        <w:jc w:val="both"/>
      </w:pPr>
      <w:r>
        <w:rPr>
          <w:rFonts w:ascii="Times New Roman"/>
          <w:b w:val="false"/>
          <w:i w:val="false"/>
          <w:color w:val="000000"/>
          <w:sz w:val="28"/>
        </w:rPr>
        <w:t>
      участников или вступление одного или более новых участников в</w:t>
      </w:r>
    </w:p>
    <w:p>
      <w:pPr>
        <w:spacing w:after="0"/>
        <w:ind w:left="0"/>
        <w:jc w:val="both"/>
      </w:pPr>
      <w:r>
        <w:rPr>
          <w:rFonts w:ascii="Times New Roman"/>
          <w:b w:val="false"/>
          <w:i w:val="false"/>
          <w:color w:val="000000"/>
          <w:sz w:val="28"/>
        </w:rPr>
        <w:t>
      уставный капитал Концессионера, производится с предварительным</w:t>
      </w:r>
    </w:p>
    <w:p>
      <w:pPr>
        <w:spacing w:after="0"/>
        <w:ind w:left="0"/>
        <w:jc w:val="both"/>
      </w:pPr>
      <w:r>
        <w:rPr>
          <w:rFonts w:ascii="Times New Roman"/>
          <w:b w:val="false"/>
          <w:i w:val="false"/>
          <w:color w:val="000000"/>
          <w:sz w:val="28"/>
        </w:rPr>
        <w:t>
      уведомлением Концедента. Данный раздел включается если это</w:t>
      </w:r>
    </w:p>
    <w:p>
      <w:pPr>
        <w:spacing w:after="0"/>
        <w:ind w:left="0"/>
        <w:jc w:val="both"/>
      </w:pPr>
      <w:r>
        <w:rPr>
          <w:rFonts w:ascii="Times New Roman"/>
          <w:b w:val="false"/>
          <w:i w:val="false"/>
          <w:color w:val="000000"/>
          <w:sz w:val="28"/>
        </w:rPr>
        <w:t>
      предусмотрено концессионным проектом.</w:t>
      </w:r>
    </w:p>
    <w:bookmarkStart w:name="z138" w:id="136"/>
    <w:p>
      <w:pPr>
        <w:spacing w:after="0"/>
        <w:ind w:left="0"/>
        <w:jc w:val="left"/>
      </w:pPr>
      <w:r>
        <w:rPr>
          <w:rFonts w:ascii="Times New Roman"/>
          <w:b/>
          <w:i w:val="false"/>
          <w:color w:val="000000"/>
        </w:rPr>
        <w:t xml:space="preserve"> 17. Права и обязанности Концедента</w:t>
      </w:r>
    </w:p>
    <w:bookmarkEnd w:id="136"/>
    <w:bookmarkStart w:name="z139" w:id="137"/>
    <w:p>
      <w:pPr>
        <w:spacing w:after="0"/>
        <w:ind w:left="0"/>
        <w:jc w:val="both"/>
      </w:pPr>
      <w:r>
        <w:rPr>
          <w:rFonts w:ascii="Times New Roman"/>
          <w:b w:val="false"/>
          <w:i w:val="false"/>
          <w:color w:val="000000"/>
          <w:sz w:val="28"/>
        </w:rPr>
        <w:t>
      101. Концедент имеет право:</w:t>
      </w:r>
    </w:p>
    <w:bookmarkEnd w:id="137"/>
    <w:p>
      <w:pPr>
        <w:spacing w:after="0"/>
        <w:ind w:left="0"/>
        <w:jc w:val="both"/>
      </w:pPr>
      <w:r>
        <w:rPr>
          <w:rFonts w:ascii="Times New Roman"/>
          <w:b w:val="false"/>
          <w:i w:val="false"/>
          <w:color w:val="000000"/>
          <w:sz w:val="28"/>
        </w:rPr>
        <w:t>
      1) вести переговоры с Концессионером об условиях Типового</w:t>
      </w:r>
    </w:p>
    <w:p>
      <w:pPr>
        <w:spacing w:after="0"/>
        <w:ind w:left="0"/>
        <w:jc w:val="both"/>
      </w:pPr>
      <w:r>
        <w:rPr>
          <w:rFonts w:ascii="Times New Roman"/>
          <w:b w:val="false"/>
          <w:i w:val="false"/>
          <w:color w:val="000000"/>
          <w:sz w:val="28"/>
        </w:rPr>
        <w:t>
      договора и любых изменениях и дополнениях в Типовой договор;</w:t>
      </w:r>
    </w:p>
    <w:p>
      <w:pPr>
        <w:spacing w:after="0"/>
        <w:ind w:left="0"/>
        <w:jc w:val="both"/>
      </w:pPr>
      <w:r>
        <w:rPr>
          <w:rFonts w:ascii="Times New Roman"/>
          <w:b w:val="false"/>
          <w:i w:val="false"/>
          <w:color w:val="000000"/>
          <w:sz w:val="28"/>
        </w:rPr>
        <w:t>
      2) требовать от Концессионера возмещения убытков в случае</w:t>
      </w:r>
    </w:p>
    <w:p>
      <w:pPr>
        <w:spacing w:after="0"/>
        <w:ind w:left="0"/>
        <w:jc w:val="both"/>
      </w:pPr>
      <w:r>
        <w:rPr>
          <w:rFonts w:ascii="Times New Roman"/>
          <w:b w:val="false"/>
          <w:i w:val="false"/>
          <w:color w:val="000000"/>
          <w:sz w:val="28"/>
        </w:rPr>
        <w:t>
      ухудшения состояния объекта концессии, которое произошло по вине</w:t>
      </w:r>
    </w:p>
    <w:p>
      <w:pPr>
        <w:spacing w:after="0"/>
        <w:ind w:left="0"/>
        <w:jc w:val="both"/>
      </w:pPr>
      <w:r>
        <w:rPr>
          <w:rFonts w:ascii="Times New Roman"/>
          <w:b w:val="false"/>
          <w:i w:val="false"/>
          <w:color w:val="000000"/>
          <w:sz w:val="28"/>
        </w:rPr>
        <w:t>
      Концессионера;</w:t>
      </w:r>
    </w:p>
    <w:p>
      <w:pPr>
        <w:spacing w:after="0"/>
        <w:ind w:left="0"/>
        <w:jc w:val="both"/>
      </w:pPr>
      <w:r>
        <w:rPr>
          <w:rFonts w:ascii="Times New Roman"/>
          <w:b w:val="false"/>
          <w:i w:val="false"/>
          <w:color w:val="000000"/>
          <w:sz w:val="28"/>
        </w:rPr>
        <w:t>
      3) не вмешиваясь в оперативную деятельность Концессионера и ход</w:t>
      </w:r>
    </w:p>
    <w:p>
      <w:pPr>
        <w:spacing w:after="0"/>
        <w:ind w:left="0"/>
        <w:jc w:val="both"/>
      </w:pPr>
      <w:r>
        <w:rPr>
          <w:rFonts w:ascii="Times New Roman"/>
          <w:b w:val="false"/>
          <w:i w:val="false"/>
          <w:color w:val="000000"/>
          <w:sz w:val="28"/>
        </w:rPr>
        <w:t>
      реализации Типового договора, с предварительным уведомлением,</w:t>
      </w:r>
    </w:p>
    <w:p>
      <w:pPr>
        <w:spacing w:after="0"/>
        <w:ind w:left="0"/>
        <w:jc w:val="both"/>
      </w:pPr>
      <w:r>
        <w:rPr>
          <w:rFonts w:ascii="Times New Roman"/>
          <w:b w:val="false"/>
          <w:i w:val="false"/>
          <w:color w:val="000000"/>
          <w:sz w:val="28"/>
        </w:rPr>
        <w:t>
      представленным не позднее, чем за _______ дней, в течение рабочего</w:t>
      </w:r>
    </w:p>
    <w:p>
      <w:pPr>
        <w:spacing w:after="0"/>
        <w:ind w:left="0"/>
        <w:jc w:val="both"/>
      </w:pPr>
      <w:r>
        <w:rPr>
          <w:rFonts w:ascii="Times New Roman"/>
          <w:b w:val="false"/>
          <w:i w:val="false"/>
          <w:color w:val="000000"/>
          <w:sz w:val="28"/>
        </w:rPr>
        <w:t>
      времени, за счет средств соответствующего бюджета или иных средств</w:t>
      </w:r>
    </w:p>
    <w:p>
      <w:pPr>
        <w:spacing w:after="0"/>
        <w:ind w:left="0"/>
        <w:jc w:val="both"/>
      </w:pPr>
      <w:r>
        <w:rPr>
          <w:rFonts w:ascii="Times New Roman"/>
          <w:b w:val="false"/>
          <w:i w:val="false"/>
          <w:color w:val="000000"/>
          <w:sz w:val="28"/>
        </w:rPr>
        <w:t>
      (но не средств Концессионера), осуществлять проверки</w:t>
      </w:r>
    </w:p>
    <w:p>
      <w:pPr>
        <w:spacing w:after="0"/>
        <w:ind w:left="0"/>
        <w:jc w:val="both"/>
      </w:pPr>
      <w:r>
        <w:rPr>
          <w:rFonts w:ascii="Times New Roman"/>
          <w:b w:val="false"/>
          <w:i w:val="false"/>
          <w:color w:val="000000"/>
          <w:sz w:val="28"/>
        </w:rPr>
        <w:t>
      финансово-хозяйственной деятельности Концессионера, в том числе путем</w:t>
      </w:r>
    </w:p>
    <w:p>
      <w:pPr>
        <w:spacing w:after="0"/>
        <w:ind w:left="0"/>
        <w:jc w:val="both"/>
      </w:pPr>
      <w:r>
        <w:rPr>
          <w:rFonts w:ascii="Times New Roman"/>
          <w:b w:val="false"/>
          <w:i w:val="false"/>
          <w:color w:val="000000"/>
          <w:sz w:val="28"/>
        </w:rPr>
        <w:t>
      привлечения аудиторской организации, независимой консалтинговой</w:t>
      </w:r>
    </w:p>
    <w:p>
      <w:pPr>
        <w:spacing w:after="0"/>
        <w:ind w:left="0"/>
        <w:jc w:val="both"/>
      </w:pPr>
      <w:r>
        <w:rPr>
          <w:rFonts w:ascii="Times New Roman"/>
          <w:b w:val="false"/>
          <w:i w:val="false"/>
          <w:color w:val="000000"/>
          <w:sz w:val="28"/>
        </w:rPr>
        <w:t>
      организации или иного лица, оказывающего услуги (выполняющего работы)</w:t>
      </w:r>
    </w:p>
    <w:p>
      <w:pPr>
        <w:spacing w:after="0"/>
        <w:ind w:left="0"/>
        <w:jc w:val="both"/>
      </w:pPr>
      <w:r>
        <w:rPr>
          <w:rFonts w:ascii="Times New Roman"/>
          <w:b w:val="false"/>
          <w:i w:val="false"/>
          <w:color w:val="000000"/>
          <w:sz w:val="28"/>
        </w:rPr>
        <w:t>
      по консультированию в соответствующих вопросах, при условии</w:t>
      </w:r>
    </w:p>
    <w:p>
      <w:pPr>
        <w:spacing w:after="0"/>
        <w:ind w:left="0"/>
        <w:jc w:val="both"/>
      </w:pPr>
      <w:r>
        <w:rPr>
          <w:rFonts w:ascii="Times New Roman"/>
          <w:b w:val="false"/>
          <w:i w:val="false"/>
          <w:color w:val="000000"/>
          <w:sz w:val="28"/>
        </w:rPr>
        <w:t>
      соблюдения такими лицами мер безопасности, установленных</w:t>
      </w:r>
    </w:p>
    <w:p>
      <w:pPr>
        <w:spacing w:after="0"/>
        <w:ind w:left="0"/>
        <w:jc w:val="both"/>
      </w:pPr>
      <w:r>
        <w:rPr>
          <w:rFonts w:ascii="Times New Roman"/>
          <w:b w:val="false"/>
          <w:i w:val="false"/>
          <w:color w:val="000000"/>
          <w:sz w:val="28"/>
        </w:rPr>
        <w:t>
      Концессионером, в течение любых посещений объекта концессии, иного</w:t>
      </w:r>
    </w:p>
    <w:p>
      <w:pPr>
        <w:spacing w:after="0"/>
        <w:ind w:left="0"/>
        <w:jc w:val="both"/>
      </w:pPr>
      <w:r>
        <w:rPr>
          <w:rFonts w:ascii="Times New Roman"/>
          <w:b w:val="false"/>
          <w:i w:val="false"/>
          <w:color w:val="000000"/>
          <w:sz w:val="28"/>
        </w:rPr>
        <w:t xml:space="preserve">
      имущества, а также объектов, созданных в соответствии с </w:t>
      </w:r>
      <w:r>
        <w:rPr>
          <w:rFonts w:ascii="Times New Roman"/>
          <w:b w:val="false"/>
          <w:i w:val="false"/>
          <w:color w:val="000000"/>
          <w:sz w:val="28"/>
        </w:rPr>
        <w:t xml:space="preserve"> пунктом 7</w:t>
      </w:r>
      <w:r>
        <w:rPr>
          <w:rFonts w:ascii="Times New Roman"/>
          <w:b w:val="false"/>
          <w:i w:val="false"/>
          <w:color w:val="000000"/>
          <w:sz w:val="28"/>
        </w:rPr>
        <w:t>Типового договора;</w:t>
      </w:r>
    </w:p>
    <w:p>
      <w:pPr>
        <w:spacing w:after="0"/>
        <w:ind w:left="0"/>
        <w:jc w:val="both"/>
      </w:pPr>
      <w:r>
        <w:rPr>
          <w:rFonts w:ascii="Times New Roman"/>
          <w:b w:val="false"/>
          <w:i w:val="false"/>
          <w:color w:val="000000"/>
          <w:sz w:val="28"/>
        </w:rPr>
        <w:t>
      4) осуществлять контроль за соблюдением Концессионером</w:t>
      </w:r>
    </w:p>
    <w:p>
      <w:pPr>
        <w:spacing w:after="0"/>
        <w:ind w:left="0"/>
        <w:jc w:val="both"/>
      </w:pPr>
      <w:r>
        <w:rPr>
          <w:rFonts w:ascii="Times New Roman"/>
          <w:b w:val="false"/>
          <w:i w:val="false"/>
          <w:color w:val="000000"/>
          <w:sz w:val="28"/>
        </w:rPr>
        <w:t>
      законодательства Республики Казахстан о концессиях, условий Типового</w:t>
      </w:r>
    </w:p>
    <w:p>
      <w:pPr>
        <w:spacing w:after="0"/>
        <w:ind w:left="0"/>
        <w:jc w:val="both"/>
      </w:pPr>
      <w:r>
        <w:rPr>
          <w:rFonts w:ascii="Times New Roman"/>
          <w:b w:val="false"/>
          <w:i w:val="false"/>
          <w:color w:val="000000"/>
          <w:sz w:val="28"/>
        </w:rPr>
        <w:t>
      договора и требовать от него устранения допущенных нарушений;</w:t>
      </w:r>
    </w:p>
    <w:p>
      <w:pPr>
        <w:spacing w:after="0"/>
        <w:ind w:left="0"/>
        <w:jc w:val="both"/>
      </w:pPr>
      <w:r>
        <w:rPr>
          <w:rFonts w:ascii="Times New Roman"/>
          <w:b w:val="false"/>
          <w:i w:val="false"/>
          <w:color w:val="000000"/>
          <w:sz w:val="28"/>
        </w:rPr>
        <w:t>
      5) в соответствии с положениями Типового договора получать от</w:t>
      </w:r>
    </w:p>
    <w:p>
      <w:pPr>
        <w:spacing w:after="0"/>
        <w:ind w:left="0"/>
        <w:jc w:val="both"/>
      </w:pPr>
      <w:r>
        <w:rPr>
          <w:rFonts w:ascii="Times New Roman"/>
          <w:b w:val="false"/>
          <w:i w:val="false"/>
          <w:color w:val="000000"/>
          <w:sz w:val="28"/>
        </w:rPr>
        <w:t>
      Концессионера информацию о создании, реконструкции, модернизации и</w:t>
      </w:r>
    </w:p>
    <w:p>
      <w:pPr>
        <w:spacing w:after="0"/>
        <w:ind w:left="0"/>
        <w:jc w:val="both"/>
      </w:pPr>
      <w:r>
        <w:rPr>
          <w:rFonts w:ascii="Times New Roman"/>
          <w:b w:val="false"/>
          <w:i w:val="false"/>
          <w:color w:val="000000"/>
          <w:sz w:val="28"/>
        </w:rPr>
        <w:t>
      эксплуатации объекта концессии, иного имущества, а также объектов,</w:t>
      </w:r>
    </w:p>
    <w:p>
      <w:pPr>
        <w:spacing w:after="0"/>
        <w:ind w:left="0"/>
        <w:jc w:val="both"/>
      </w:pPr>
      <w:r>
        <w:rPr>
          <w:rFonts w:ascii="Times New Roman"/>
          <w:b w:val="false"/>
          <w:i w:val="false"/>
          <w:color w:val="000000"/>
          <w:sz w:val="28"/>
        </w:rPr>
        <w:t xml:space="preserve">
      созданных в соответствии с </w:t>
      </w:r>
      <w:r>
        <w:rPr>
          <w:rFonts w:ascii="Times New Roman"/>
          <w:b w:val="false"/>
          <w:i w:val="false"/>
          <w:color w:val="000000"/>
          <w:sz w:val="28"/>
        </w:rPr>
        <w:t xml:space="preserve"> пунктом 7</w:t>
      </w:r>
      <w:r>
        <w:rPr>
          <w:rFonts w:ascii="Times New Roman"/>
          <w:b w:val="false"/>
          <w:i w:val="false"/>
          <w:color w:val="000000"/>
          <w:sz w:val="28"/>
        </w:rPr>
        <w:t xml:space="preserve"> Типового договора, в том числе</w:t>
      </w:r>
    </w:p>
    <w:p>
      <w:pPr>
        <w:spacing w:after="0"/>
        <w:ind w:left="0"/>
        <w:jc w:val="both"/>
      </w:pPr>
      <w:r>
        <w:rPr>
          <w:rFonts w:ascii="Times New Roman"/>
          <w:b w:val="false"/>
          <w:i w:val="false"/>
          <w:color w:val="000000"/>
          <w:sz w:val="28"/>
        </w:rPr>
        <w:t>
      знакомиться с финансовой отчетностью;</w:t>
      </w:r>
    </w:p>
    <w:p>
      <w:pPr>
        <w:spacing w:after="0"/>
        <w:ind w:left="0"/>
        <w:jc w:val="both"/>
      </w:pPr>
      <w:r>
        <w:rPr>
          <w:rFonts w:ascii="Times New Roman"/>
          <w:b w:val="false"/>
          <w:i w:val="false"/>
          <w:color w:val="000000"/>
          <w:sz w:val="28"/>
        </w:rPr>
        <w:t>
      6) требовать и получать от Концессионера документы,</w:t>
      </w:r>
    </w:p>
    <w:p>
      <w:pPr>
        <w:spacing w:after="0"/>
        <w:ind w:left="0"/>
        <w:jc w:val="both"/>
      </w:pPr>
      <w:r>
        <w:rPr>
          <w:rFonts w:ascii="Times New Roman"/>
          <w:b w:val="false"/>
          <w:i w:val="false"/>
          <w:color w:val="000000"/>
          <w:sz w:val="28"/>
        </w:rPr>
        <w:t>
      подтверждающие выполнение принятых Концессионером обязательств по</w:t>
      </w:r>
    </w:p>
    <w:p>
      <w:pPr>
        <w:spacing w:after="0"/>
        <w:ind w:left="0"/>
        <w:jc w:val="both"/>
      </w:pPr>
      <w:r>
        <w:rPr>
          <w:rFonts w:ascii="Times New Roman"/>
          <w:b w:val="false"/>
          <w:i w:val="false"/>
          <w:color w:val="000000"/>
          <w:sz w:val="28"/>
        </w:rPr>
        <w:t>
      Типовому договору;</w:t>
      </w:r>
    </w:p>
    <w:p>
      <w:pPr>
        <w:spacing w:after="0"/>
        <w:ind w:left="0"/>
        <w:jc w:val="both"/>
      </w:pPr>
      <w:r>
        <w:rPr>
          <w:rFonts w:ascii="Times New Roman"/>
          <w:b w:val="false"/>
          <w:i w:val="false"/>
          <w:color w:val="000000"/>
          <w:sz w:val="28"/>
        </w:rPr>
        <w:t>
      7) требовать досрочного расторжения Типового договора в случае</w:t>
      </w:r>
    </w:p>
    <w:p>
      <w:pPr>
        <w:spacing w:after="0"/>
        <w:ind w:left="0"/>
        <w:jc w:val="both"/>
      </w:pPr>
      <w:r>
        <w:rPr>
          <w:rFonts w:ascii="Times New Roman"/>
          <w:b w:val="false"/>
          <w:i w:val="false"/>
          <w:color w:val="000000"/>
          <w:sz w:val="28"/>
        </w:rPr>
        <w:t>
      нарушения Концессионером существенных условий в соответствии с</w:t>
      </w:r>
    </w:p>
    <w:p>
      <w:pPr>
        <w:spacing w:after="0"/>
        <w:ind w:left="0"/>
        <w:jc w:val="both"/>
      </w:pPr>
      <w:r>
        <w:rPr>
          <w:rFonts w:ascii="Times New Roman"/>
          <w:b w:val="false"/>
          <w:i w:val="false"/>
          <w:color w:val="000000"/>
          <w:sz w:val="28"/>
        </w:rPr>
        <w:t>
      процедурой, установленной Типовым договором и в иных случаях, в</w:t>
      </w:r>
    </w:p>
    <w:p>
      <w:pPr>
        <w:spacing w:after="0"/>
        <w:ind w:left="0"/>
        <w:jc w:val="both"/>
      </w:pPr>
      <w:r>
        <w:rPr>
          <w:rFonts w:ascii="Times New Roman"/>
          <w:b w:val="false"/>
          <w:i w:val="false"/>
          <w:color w:val="000000"/>
          <w:sz w:val="28"/>
        </w:rPr>
        <w:t>
      соответствии с Типовым договором и законодательством Республики</w:t>
      </w:r>
    </w:p>
    <w:p>
      <w:pPr>
        <w:spacing w:after="0"/>
        <w:ind w:left="0"/>
        <w:jc w:val="both"/>
      </w:pPr>
      <w:r>
        <w:rPr>
          <w:rFonts w:ascii="Times New Roman"/>
          <w:b w:val="false"/>
          <w:i w:val="false"/>
          <w:color w:val="000000"/>
          <w:sz w:val="28"/>
        </w:rPr>
        <w:t>
      Казахстан о концессиях;</w:t>
      </w:r>
    </w:p>
    <w:p>
      <w:pPr>
        <w:spacing w:after="0"/>
        <w:ind w:left="0"/>
        <w:jc w:val="both"/>
      </w:pPr>
      <w:r>
        <w:rPr>
          <w:rFonts w:ascii="Times New Roman"/>
          <w:b w:val="false"/>
          <w:i w:val="false"/>
          <w:color w:val="000000"/>
          <w:sz w:val="28"/>
        </w:rPr>
        <w:t>
      8) получать компенсацию за убытки на условиях и в порядке,</w:t>
      </w:r>
    </w:p>
    <w:p>
      <w:pPr>
        <w:spacing w:after="0"/>
        <w:ind w:left="0"/>
        <w:jc w:val="both"/>
      </w:pPr>
      <w:r>
        <w:rPr>
          <w:rFonts w:ascii="Times New Roman"/>
          <w:b w:val="false"/>
          <w:i w:val="false"/>
          <w:color w:val="000000"/>
          <w:sz w:val="28"/>
        </w:rPr>
        <w:t>
      установленных в Типовом договоре, в случае ненадлежащего выполнения</w:t>
      </w:r>
    </w:p>
    <w:p>
      <w:pPr>
        <w:spacing w:after="0"/>
        <w:ind w:left="0"/>
        <w:jc w:val="both"/>
      </w:pPr>
      <w:r>
        <w:rPr>
          <w:rFonts w:ascii="Times New Roman"/>
          <w:b w:val="false"/>
          <w:i w:val="false"/>
          <w:color w:val="000000"/>
          <w:sz w:val="28"/>
        </w:rPr>
        <w:t>
      Концессионером существенных обязательств по Типовому договору, а</w:t>
      </w:r>
    </w:p>
    <w:p>
      <w:pPr>
        <w:spacing w:after="0"/>
        <w:ind w:left="0"/>
        <w:jc w:val="both"/>
      </w:pPr>
      <w:r>
        <w:rPr>
          <w:rFonts w:ascii="Times New Roman"/>
          <w:b w:val="false"/>
          <w:i w:val="false"/>
          <w:color w:val="000000"/>
          <w:sz w:val="28"/>
        </w:rPr>
        <w:t>
      также, в соответствии с Типовым договором, уменьшать сумму платежей</w:t>
      </w:r>
    </w:p>
    <w:p>
      <w:pPr>
        <w:spacing w:after="0"/>
        <w:ind w:left="0"/>
        <w:jc w:val="both"/>
      </w:pPr>
      <w:r>
        <w:rPr>
          <w:rFonts w:ascii="Times New Roman"/>
          <w:b w:val="false"/>
          <w:i w:val="false"/>
          <w:color w:val="000000"/>
          <w:sz w:val="28"/>
        </w:rPr>
        <w:t>
      по компенсации инвестиционных, эксплуатационных затрат и</w:t>
      </w:r>
    </w:p>
    <w:p>
      <w:pPr>
        <w:spacing w:after="0"/>
        <w:ind w:left="0"/>
        <w:jc w:val="both"/>
      </w:pPr>
      <w:r>
        <w:rPr>
          <w:rFonts w:ascii="Times New Roman"/>
          <w:b w:val="false"/>
          <w:i w:val="false"/>
          <w:color w:val="000000"/>
          <w:sz w:val="28"/>
        </w:rPr>
        <w:t>
      вознаграждения по итогам оценки качества товаров, работ и услуг</w:t>
      </w:r>
    </w:p>
    <w:p>
      <w:pPr>
        <w:spacing w:after="0"/>
        <w:ind w:left="0"/>
        <w:jc w:val="both"/>
      </w:pPr>
      <w:r>
        <w:rPr>
          <w:rFonts w:ascii="Times New Roman"/>
          <w:b w:val="false"/>
          <w:i w:val="false"/>
          <w:color w:val="000000"/>
          <w:sz w:val="28"/>
        </w:rPr>
        <w:t>
      Концессионера по эксплуатации объекта концессии;</w:t>
      </w:r>
    </w:p>
    <w:p>
      <w:pPr>
        <w:spacing w:after="0"/>
        <w:ind w:left="0"/>
        <w:jc w:val="both"/>
      </w:pPr>
      <w:r>
        <w:rPr>
          <w:rFonts w:ascii="Times New Roman"/>
          <w:b w:val="false"/>
          <w:i w:val="false"/>
          <w:color w:val="000000"/>
          <w:sz w:val="28"/>
        </w:rPr>
        <w:t>
      9) проверять соблюдение Концессионером принятых на себя в</w:t>
      </w:r>
    </w:p>
    <w:p>
      <w:pPr>
        <w:spacing w:after="0"/>
        <w:ind w:left="0"/>
        <w:jc w:val="both"/>
      </w:pPr>
      <w:r>
        <w:rPr>
          <w:rFonts w:ascii="Times New Roman"/>
          <w:b w:val="false"/>
          <w:i w:val="false"/>
          <w:color w:val="000000"/>
          <w:sz w:val="28"/>
        </w:rPr>
        <w:t>
      соответствии с законодательством Республики Казахстан о концессиях</w:t>
      </w:r>
    </w:p>
    <w:p>
      <w:pPr>
        <w:spacing w:after="0"/>
        <w:ind w:left="0"/>
        <w:jc w:val="both"/>
      </w:pPr>
      <w:r>
        <w:rPr>
          <w:rFonts w:ascii="Times New Roman"/>
          <w:b w:val="false"/>
          <w:i w:val="false"/>
          <w:color w:val="000000"/>
          <w:sz w:val="28"/>
        </w:rPr>
        <w:t>
      обязательств по вкладу собственного капитала в реализацию</w:t>
      </w:r>
    </w:p>
    <w:p>
      <w:pPr>
        <w:spacing w:after="0"/>
        <w:ind w:left="0"/>
        <w:jc w:val="both"/>
      </w:pPr>
      <w:r>
        <w:rPr>
          <w:rFonts w:ascii="Times New Roman"/>
          <w:b w:val="false"/>
          <w:i w:val="false"/>
          <w:color w:val="000000"/>
          <w:sz w:val="28"/>
        </w:rPr>
        <w:t>
      Концессионного проекта;</w:t>
      </w:r>
    </w:p>
    <w:p>
      <w:pPr>
        <w:spacing w:after="0"/>
        <w:ind w:left="0"/>
        <w:jc w:val="both"/>
      </w:pPr>
      <w:r>
        <w:rPr>
          <w:rFonts w:ascii="Times New Roman"/>
          <w:b w:val="false"/>
          <w:i w:val="false"/>
          <w:color w:val="000000"/>
          <w:sz w:val="28"/>
        </w:rPr>
        <w:t>
      10) осуществлять иные права в соответствии с законодательством</w:t>
      </w:r>
    </w:p>
    <w:p>
      <w:pPr>
        <w:spacing w:after="0"/>
        <w:ind w:left="0"/>
        <w:jc w:val="both"/>
      </w:pPr>
      <w:r>
        <w:rPr>
          <w:rFonts w:ascii="Times New Roman"/>
          <w:b w:val="false"/>
          <w:i w:val="false"/>
          <w:color w:val="000000"/>
          <w:sz w:val="28"/>
        </w:rPr>
        <w:t>
      о концессиях и Типовым договором.</w:t>
      </w:r>
    </w:p>
    <w:bookmarkStart w:name="z140" w:id="138"/>
    <w:p>
      <w:pPr>
        <w:spacing w:after="0"/>
        <w:ind w:left="0"/>
        <w:jc w:val="both"/>
      </w:pPr>
      <w:r>
        <w:rPr>
          <w:rFonts w:ascii="Times New Roman"/>
          <w:b w:val="false"/>
          <w:i w:val="false"/>
          <w:color w:val="000000"/>
          <w:sz w:val="28"/>
        </w:rPr>
        <w:t>
      102. Концедент обязан:</w:t>
      </w:r>
    </w:p>
    <w:bookmarkEnd w:id="138"/>
    <w:p>
      <w:pPr>
        <w:spacing w:after="0"/>
        <w:ind w:left="0"/>
        <w:jc w:val="both"/>
      </w:pPr>
      <w:r>
        <w:rPr>
          <w:rFonts w:ascii="Times New Roman"/>
          <w:b w:val="false"/>
          <w:i w:val="false"/>
          <w:color w:val="000000"/>
          <w:sz w:val="28"/>
        </w:rPr>
        <w:t>
      1) в установленном порядке передать Концессионеру права</w:t>
      </w:r>
    </w:p>
    <w:p>
      <w:pPr>
        <w:spacing w:after="0"/>
        <w:ind w:left="0"/>
        <w:jc w:val="both"/>
      </w:pPr>
      <w:r>
        <w:rPr>
          <w:rFonts w:ascii="Times New Roman"/>
          <w:b w:val="false"/>
          <w:i w:val="false"/>
          <w:color w:val="000000"/>
          <w:sz w:val="28"/>
        </w:rPr>
        <w:t>
      владения и пользования Объектом концессии для его эксплуатации на</w:t>
      </w:r>
    </w:p>
    <w:p>
      <w:pPr>
        <w:spacing w:after="0"/>
        <w:ind w:left="0"/>
        <w:jc w:val="both"/>
      </w:pPr>
      <w:r>
        <w:rPr>
          <w:rFonts w:ascii="Times New Roman"/>
          <w:b w:val="false"/>
          <w:i w:val="false"/>
          <w:color w:val="000000"/>
          <w:sz w:val="28"/>
        </w:rPr>
        <w:t>
      весь срок действия Типового Договора, а также документы,</w:t>
      </w:r>
    </w:p>
    <w:p>
      <w:pPr>
        <w:spacing w:after="0"/>
        <w:ind w:left="0"/>
        <w:jc w:val="both"/>
      </w:pPr>
      <w:r>
        <w:rPr>
          <w:rFonts w:ascii="Times New Roman"/>
          <w:b w:val="false"/>
          <w:i w:val="false"/>
          <w:color w:val="000000"/>
          <w:sz w:val="28"/>
        </w:rPr>
        <w:t>
      подтверждающие указанные права Концессионера на Объект концессии,</w:t>
      </w:r>
    </w:p>
    <w:p>
      <w:pPr>
        <w:spacing w:after="0"/>
        <w:ind w:left="0"/>
        <w:jc w:val="both"/>
      </w:pPr>
      <w:r>
        <w:rPr>
          <w:rFonts w:ascii="Times New Roman"/>
          <w:b w:val="false"/>
          <w:i w:val="false"/>
          <w:color w:val="000000"/>
          <w:sz w:val="28"/>
        </w:rPr>
        <w:t>
      своевременно после регистрации права государственной собственности на</w:t>
      </w:r>
    </w:p>
    <w:p>
      <w:pPr>
        <w:spacing w:after="0"/>
        <w:ind w:left="0"/>
        <w:jc w:val="both"/>
      </w:pPr>
      <w:r>
        <w:rPr>
          <w:rFonts w:ascii="Times New Roman"/>
          <w:b w:val="false"/>
          <w:i w:val="false"/>
          <w:color w:val="000000"/>
          <w:sz w:val="28"/>
        </w:rPr>
        <w:t>
      Объект концессии, если такая регистрация возникнет до даты</w:t>
      </w:r>
    </w:p>
    <w:p>
      <w:pPr>
        <w:spacing w:after="0"/>
        <w:ind w:left="0"/>
        <w:jc w:val="both"/>
      </w:pPr>
      <w:r>
        <w:rPr>
          <w:rFonts w:ascii="Times New Roman"/>
          <w:b w:val="false"/>
          <w:i w:val="false"/>
          <w:color w:val="000000"/>
          <w:sz w:val="28"/>
        </w:rPr>
        <w:t>
      прекращения настоящего Договора. Данный подпункт включается, если это</w:t>
      </w:r>
    </w:p>
    <w:p>
      <w:pPr>
        <w:spacing w:after="0"/>
        <w:ind w:left="0"/>
        <w:jc w:val="both"/>
      </w:pPr>
      <w:r>
        <w:rPr>
          <w:rFonts w:ascii="Times New Roman"/>
          <w:b w:val="false"/>
          <w:i w:val="false"/>
          <w:color w:val="000000"/>
          <w:sz w:val="28"/>
        </w:rPr>
        <w:t>
      предусмотрено концессионным проектом;</w:t>
      </w:r>
    </w:p>
    <w:p>
      <w:pPr>
        <w:spacing w:after="0"/>
        <w:ind w:left="0"/>
        <w:jc w:val="both"/>
      </w:pPr>
      <w:r>
        <w:rPr>
          <w:rFonts w:ascii="Times New Roman"/>
          <w:b w:val="false"/>
          <w:i w:val="false"/>
          <w:color w:val="000000"/>
          <w:sz w:val="28"/>
        </w:rPr>
        <w:t>
      2) обеспечить предоставление Концессионеру земельных участков</w:t>
      </w:r>
    </w:p>
    <w:p>
      <w:pPr>
        <w:spacing w:after="0"/>
        <w:ind w:left="0"/>
        <w:jc w:val="both"/>
      </w:pPr>
      <w:r>
        <w:rPr>
          <w:rFonts w:ascii="Times New Roman"/>
          <w:b w:val="false"/>
          <w:i w:val="false"/>
          <w:color w:val="000000"/>
          <w:sz w:val="28"/>
        </w:rPr>
        <w:t>
      для целей создания и эксплуатации объекта концессии, в соответствии с</w:t>
      </w:r>
    </w:p>
    <w:p>
      <w:pPr>
        <w:spacing w:after="0"/>
        <w:ind w:left="0"/>
        <w:jc w:val="both"/>
      </w:pPr>
      <w:r>
        <w:rPr>
          <w:rFonts w:ascii="Times New Roman"/>
          <w:b w:val="false"/>
          <w:i w:val="false"/>
          <w:color w:val="000000"/>
          <w:sz w:val="28"/>
        </w:rPr>
        <w:t>
      земельным законодательством и настоящим Типовым договором;</w:t>
      </w:r>
    </w:p>
    <w:p>
      <w:pPr>
        <w:spacing w:after="0"/>
        <w:ind w:left="0"/>
        <w:jc w:val="both"/>
      </w:pPr>
      <w:r>
        <w:rPr>
          <w:rFonts w:ascii="Times New Roman"/>
          <w:b w:val="false"/>
          <w:i w:val="false"/>
          <w:color w:val="000000"/>
          <w:sz w:val="28"/>
        </w:rPr>
        <w:t>
      3) при обнаружении опасных материалов на земельных участках,</w:t>
      </w:r>
    </w:p>
    <w:p>
      <w:pPr>
        <w:spacing w:after="0"/>
        <w:ind w:left="0"/>
        <w:jc w:val="both"/>
      </w:pPr>
      <w:r>
        <w:rPr>
          <w:rFonts w:ascii="Times New Roman"/>
          <w:b w:val="false"/>
          <w:i w:val="false"/>
          <w:color w:val="000000"/>
          <w:sz w:val="28"/>
        </w:rPr>
        <w:t>
      предоставленных Концессионеру для целей создания и эксплуатации</w:t>
      </w:r>
    </w:p>
    <w:p>
      <w:pPr>
        <w:spacing w:after="0"/>
        <w:ind w:left="0"/>
        <w:jc w:val="both"/>
      </w:pPr>
      <w:r>
        <w:rPr>
          <w:rFonts w:ascii="Times New Roman"/>
          <w:b w:val="false"/>
          <w:i w:val="false"/>
          <w:color w:val="000000"/>
          <w:sz w:val="28"/>
        </w:rPr>
        <w:t>
      Объекта, оказывать содействие, в соответствии с земельным</w:t>
      </w:r>
    </w:p>
    <w:p>
      <w:pPr>
        <w:spacing w:after="0"/>
        <w:ind w:left="0"/>
        <w:jc w:val="both"/>
      </w:pPr>
      <w:r>
        <w:rPr>
          <w:rFonts w:ascii="Times New Roman"/>
          <w:b w:val="false"/>
          <w:i w:val="false"/>
          <w:color w:val="000000"/>
          <w:sz w:val="28"/>
        </w:rPr>
        <w:t>
      законодательством Республики Казахстан, по удалению таких материалов;</w:t>
      </w:r>
    </w:p>
    <w:p>
      <w:pPr>
        <w:spacing w:after="0"/>
        <w:ind w:left="0"/>
        <w:jc w:val="both"/>
      </w:pPr>
      <w:r>
        <w:rPr>
          <w:rFonts w:ascii="Times New Roman"/>
          <w:b w:val="false"/>
          <w:i w:val="false"/>
          <w:color w:val="000000"/>
          <w:sz w:val="28"/>
        </w:rPr>
        <w:t>
      4) оказать содействие по доступу для установки, соединения</w:t>
      </w:r>
    </w:p>
    <w:p>
      <w:pPr>
        <w:spacing w:after="0"/>
        <w:ind w:left="0"/>
        <w:jc w:val="both"/>
      </w:pPr>
      <w:r>
        <w:rPr>
          <w:rFonts w:ascii="Times New Roman"/>
          <w:b w:val="false"/>
          <w:i w:val="false"/>
          <w:color w:val="000000"/>
          <w:sz w:val="28"/>
        </w:rPr>
        <w:t>
      и/или эксплуатации инженерных сетей (энергоснабжению, водоснабжению,</w:t>
      </w:r>
    </w:p>
    <w:p>
      <w:pPr>
        <w:spacing w:after="0"/>
        <w:ind w:left="0"/>
        <w:jc w:val="both"/>
      </w:pPr>
      <w:r>
        <w:rPr>
          <w:rFonts w:ascii="Times New Roman"/>
          <w:b w:val="false"/>
          <w:i w:val="false"/>
          <w:color w:val="000000"/>
          <w:sz w:val="28"/>
        </w:rPr>
        <w:t>
      телекоммуникациям, и т.п.) для целей строительства и эксплуатации</w:t>
      </w:r>
    </w:p>
    <w:p>
      <w:pPr>
        <w:spacing w:after="0"/>
        <w:ind w:left="0"/>
        <w:jc w:val="both"/>
      </w:pPr>
      <w:r>
        <w:rPr>
          <w:rFonts w:ascii="Times New Roman"/>
          <w:b w:val="false"/>
          <w:i w:val="false"/>
          <w:color w:val="000000"/>
          <w:sz w:val="28"/>
        </w:rPr>
        <w:t>
      объекта концессии;</w:t>
      </w:r>
    </w:p>
    <w:p>
      <w:pPr>
        <w:spacing w:after="0"/>
        <w:ind w:left="0"/>
        <w:jc w:val="both"/>
      </w:pPr>
      <w:r>
        <w:rPr>
          <w:rFonts w:ascii="Times New Roman"/>
          <w:b w:val="false"/>
          <w:i w:val="false"/>
          <w:color w:val="000000"/>
          <w:sz w:val="28"/>
        </w:rPr>
        <w:t>
      5) соблюдать условия, предусмотренные Типовым договором;</w:t>
      </w:r>
    </w:p>
    <w:p>
      <w:pPr>
        <w:spacing w:after="0"/>
        <w:ind w:left="0"/>
        <w:jc w:val="both"/>
      </w:pPr>
      <w:r>
        <w:rPr>
          <w:rFonts w:ascii="Times New Roman"/>
          <w:b w:val="false"/>
          <w:i w:val="false"/>
          <w:color w:val="000000"/>
          <w:sz w:val="28"/>
        </w:rPr>
        <w:t>
      6) обеспечить регистрацию права государственной собственности</w:t>
      </w:r>
    </w:p>
    <w:p>
      <w:pPr>
        <w:spacing w:after="0"/>
        <w:ind w:left="0"/>
        <w:jc w:val="both"/>
      </w:pPr>
      <w:r>
        <w:rPr>
          <w:rFonts w:ascii="Times New Roman"/>
          <w:b w:val="false"/>
          <w:i w:val="false"/>
          <w:color w:val="000000"/>
          <w:sz w:val="28"/>
        </w:rPr>
        <w:t>
      на Объект концессии в порядке, установленном законодательством</w:t>
      </w:r>
    </w:p>
    <w:p>
      <w:pPr>
        <w:spacing w:after="0"/>
        <w:ind w:left="0"/>
        <w:jc w:val="both"/>
      </w:pPr>
      <w:r>
        <w:rPr>
          <w:rFonts w:ascii="Times New Roman"/>
          <w:b w:val="false"/>
          <w:i w:val="false"/>
          <w:color w:val="000000"/>
          <w:sz w:val="28"/>
        </w:rPr>
        <w:t>
      Республики Казахстан о государственном имуществе и Типовым договором;</w:t>
      </w:r>
    </w:p>
    <w:p>
      <w:pPr>
        <w:spacing w:after="0"/>
        <w:ind w:left="0"/>
        <w:jc w:val="both"/>
      </w:pPr>
      <w:r>
        <w:rPr>
          <w:rFonts w:ascii="Times New Roman"/>
          <w:b w:val="false"/>
          <w:i w:val="false"/>
          <w:color w:val="000000"/>
          <w:sz w:val="28"/>
        </w:rPr>
        <w:t>
      7) соблюдать иные требования, установленные законодательством о</w:t>
      </w:r>
    </w:p>
    <w:p>
      <w:pPr>
        <w:spacing w:after="0"/>
        <w:ind w:left="0"/>
        <w:jc w:val="both"/>
      </w:pPr>
      <w:r>
        <w:rPr>
          <w:rFonts w:ascii="Times New Roman"/>
          <w:b w:val="false"/>
          <w:i w:val="false"/>
          <w:color w:val="000000"/>
          <w:sz w:val="28"/>
        </w:rPr>
        <w:t>
      концессиях и Типовым договором;</w:t>
      </w:r>
    </w:p>
    <w:p>
      <w:pPr>
        <w:spacing w:after="0"/>
        <w:ind w:left="0"/>
        <w:jc w:val="both"/>
      </w:pPr>
      <w:r>
        <w:rPr>
          <w:rFonts w:ascii="Times New Roman"/>
          <w:b w:val="false"/>
          <w:i w:val="false"/>
          <w:color w:val="000000"/>
          <w:sz w:val="28"/>
        </w:rPr>
        <w:t>
      8) при наличии возможности оказывать Концессионеру содействие</w:t>
      </w:r>
    </w:p>
    <w:p>
      <w:pPr>
        <w:spacing w:after="0"/>
        <w:ind w:left="0"/>
        <w:jc w:val="both"/>
      </w:pPr>
      <w:r>
        <w:rPr>
          <w:rFonts w:ascii="Times New Roman"/>
          <w:b w:val="false"/>
          <w:i w:val="false"/>
          <w:color w:val="000000"/>
          <w:sz w:val="28"/>
        </w:rPr>
        <w:t>
      по его просьбе:</w:t>
      </w:r>
    </w:p>
    <w:p>
      <w:pPr>
        <w:spacing w:after="0"/>
        <w:ind w:left="0"/>
        <w:jc w:val="both"/>
      </w:pPr>
      <w:r>
        <w:rPr>
          <w:rFonts w:ascii="Times New Roman"/>
          <w:b w:val="false"/>
          <w:i w:val="false"/>
          <w:color w:val="000000"/>
          <w:sz w:val="28"/>
        </w:rPr>
        <w:t>
      в обращениях за получением копий правовых актов, имеющих</w:t>
      </w:r>
    </w:p>
    <w:p>
      <w:pPr>
        <w:spacing w:after="0"/>
        <w:ind w:left="0"/>
        <w:jc w:val="both"/>
      </w:pPr>
      <w:r>
        <w:rPr>
          <w:rFonts w:ascii="Times New Roman"/>
          <w:b w:val="false"/>
          <w:i w:val="false"/>
          <w:color w:val="000000"/>
          <w:sz w:val="28"/>
        </w:rPr>
        <w:t>
      отношение к Типовому договору, но не имеющихся в наличии в готовом</w:t>
      </w:r>
    </w:p>
    <w:p>
      <w:pPr>
        <w:spacing w:after="0"/>
        <w:ind w:left="0"/>
        <w:jc w:val="both"/>
      </w:pPr>
      <w:r>
        <w:rPr>
          <w:rFonts w:ascii="Times New Roman"/>
          <w:b w:val="false"/>
          <w:i w:val="false"/>
          <w:color w:val="000000"/>
          <w:sz w:val="28"/>
        </w:rPr>
        <w:t>
      виде, которые Концедент вправе предоставить;</w:t>
      </w:r>
    </w:p>
    <w:p>
      <w:pPr>
        <w:spacing w:after="0"/>
        <w:ind w:left="0"/>
        <w:jc w:val="both"/>
      </w:pPr>
      <w:r>
        <w:rPr>
          <w:rFonts w:ascii="Times New Roman"/>
          <w:b w:val="false"/>
          <w:i w:val="false"/>
          <w:color w:val="000000"/>
          <w:sz w:val="28"/>
        </w:rPr>
        <w:t>
      в обращениях за какими-либо разрешениями, лицензиями или</w:t>
      </w:r>
    </w:p>
    <w:p>
      <w:pPr>
        <w:spacing w:after="0"/>
        <w:ind w:left="0"/>
        <w:jc w:val="both"/>
      </w:pPr>
      <w:r>
        <w:rPr>
          <w:rFonts w:ascii="Times New Roman"/>
          <w:b w:val="false"/>
          <w:i w:val="false"/>
          <w:color w:val="000000"/>
          <w:sz w:val="28"/>
        </w:rPr>
        <w:t>
      согласованиями, необходимыми в соответствии с гражданским</w:t>
      </w:r>
    </w:p>
    <w:p>
      <w:pPr>
        <w:spacing w:after="0"/>
        <w:ind w:left="0"/>
        <w:jc w:val="both"/>
      </w:pPr>
      <w:r>
        <w:rPr>
          <w:rFonts w:ascii="Times New Roman"/>
          <w:b w:val="false"/>
          <w:i w:val="false"/>
          <w:color w:val="000000"/>
          <w:sz w:val="28"/>
        </w:rPr>
        <w:t>
      законодательством Республики Казахстан.</w:t>
      </w:r>
    </w:p>
    <w:bookmarkStart w:name="z141" w:id="139"/>
    <w:p>
      <w:pPr>
        <w:spacing w:after="0"/>
        <w:ind w:left="0"/>
        <w:jc w:val="left"/>
      </w:pPr>
      <w:r>
        <w:rPr>
          <w:rFonts w:ascii="Times New Roman"/>
          <w:b/>
          <w:i w:val="false"/>
          <w:color w:val="000000"/>
        </w:rPr>
        <w:t xml:space="preserve"> 18. Права и обязанности Концессионера</w:t>
      </w:r>
    </w:p>
    <w:bookmarkEnd w:id="139"/>
    <w:bookmarkStart w:name="z142" w:id="140"/>
    <w:p>
      <w:pPr>
        <w:spacing w:after="0"/>
        <w:ind w:left="0"/>
        <w:jc w:val="both"/>
      </w:pPr>
      <w:r>
        <w:rPr>
          <w:rFonts w:ascii="Times New Roman"/>
          <w:b w:val="false"/>
          <w:i w:val="false"/>
          <w:color w:val="000000"/>
          <w:sz w:val="28"/>
        </w:rPr>
        <w:t>
      103. Концессионер имеет право:</w:t>
      </w:r>
    </w:p>
    <w:bookmarkEnd w:id="140"/>
    <w:p>
      <w:pPr>
        <w:spacing w:after="0"/>
        <w:ind w:left="0"/>
        <w:jc w:val="both"/>
      </w:pPr>
      <w:r>
        <w:rPr>
          <w:rFonts w:ascii="Times New Roman"/>
          <w:b w:val="false"/>
          <w:i w:val="false"/>
          <w:color w:val="000000"/>
          <w:sz w:val="28"/>
        </w:rPr>
        <w:t>
      1) осуществлять права владения и пользования в отношении</w:t>
      </w:r>
    </w:p>
    <w:p>
      <w:pPr>
        <w:spacing w:after="0"/>
        <w:ind w:left="0"/>
        <w:jc w:val="both"/>
      </w:pPr>
      <w:r>
        <w:rPr>
          <w:rFonts w:ascii="Times New Roman"/>
          <w:b w:val="false"/>
          <w:i w:val="false"/>
          <w:color w:val="000000"/>
          <w:sz w:val="28"/>
        </w:rPr>
        <w:t>
      Объекта концессии на условиях, предусмотренных законодательством о</w:t>
      </w:r>
    </w:p>
    <w:p>
      <w:pPr>
        <w:spacing w:after="0"/>
        <w:ind w:left="0"/>
        <w:jc w:val="both"/>
      </w:pPr>
      <w:r>
        <w:rPr>
          <w:rFonts w:ascii="Times New Roman"/>
          <w:b w:val="false"/>
          <w:i w:val="false"/>
          <w:color w:val="000000"/>
          <w:sz w:val="28"/>
        </w:rPr>
        <w:t>
      концессиях и Типовым договором. Данный пункт включается, если это</w:t>
      </w:r>
    </w:p>
    <w:p>
      <w:pPr>
        <w:spacing w:after="0"/>
        <w:ind w:left="0"/>
        <w:jc w:val="both"/>
      </w:pPr>
      <w:r>
        <w:rPr>
          <w:rFonts w:ascii="Times New Roman"/>
          <w:b w:val="false"/>
          <w:i w:val="false"/>
          <w:color w:val="000000"/>
          <w:sz w:val="28"/>
        </w:rPr>
        <w:t>
      предусмотрено концессионным проектом;</w:t>
      </w:r>
    </w:p>
    <w:p>
      <w:pPr>
        <w:spacing w:after="0"/>
        <w:ind w:left="0"/>
        <w:jc w:val="both"/>
      </w:pPr>
      <w:r>
        <w:rPr>
          <w:rFonts w:ascii="Times New Roman"/>
          <w:b w:val="false"/>
          <w:i w:val="false"/>
          <w:color w:val="000000"/>
          <w:sz w:val="28"/>
        </w:rPr>
        <w:t>
      2) осуществлять права владения и пользования на земельные</w:t>
      </w:r>
    </w:p>
    <w:p>
      <w:pPr>
        <w:spacing w:after="0"/>
        <w:ind w:left="0"/>
        <w:jc w:val="both"/>
      </w:pPr>
      <w:r>
        <w:rPr>
          <w:rFonts w:ascii="Times New Roman"/>
          <w:b w:val="false"/>
          <w:i w:val="false"/>
          <w:color w:val="000000"/>
          <w:sz w:val="28"/>
        </w:rPr>
        <w:t>
      участки, переданные ему в установленном земельным законодательством и</w:t>
      </w:r>
    </w:p>
    <w:p>
      <w:pPr>
        <w:spacing w:after="0"/>
        <w:ind w:left="0"/>
        <w:jc w:val="both"/>
      </w:pPr>
      <w:r>
        <w:rPr>
          <w:rFonts w:ascii="Times New Roman"/>
          <w:b w:val="false"/>
          <w:i w:val="false"/>
          <w:color w:val="000000"/>
          <w:sz w:val="28"/>
        </w:rPr>
        <w:t>
      Типовым договором порядке для строительства и эксплуатации Объекта</w:t>
      </w:r>
    </w:p>
    <w:p>
      <w:pPr>
        <w:spacing w:after="0"/>
        <w:ind w:left="0"/>
        <w:jc w:val="both"/>
      </w:pPr>
      <w:r>
        <w:rPr>
          <w:rFonts w:ascii="Times New Roman"/>
          <w:b w:val="false"/>
          <w:i w:val="false"/>
          <w:color w:val="000000"/>
          <w:sz w:val="28"/>
        </w:rPr>
        <w:t>
      концессии;</w:t>
      </w:r>
    </w:p>
    <w:p>
      <w:pPr>
        <w:spacing w:after="0"/>
        <w:ind w:left="0"/>
        <w:jc w:val="both"/>
      </w:pPr>
      <w:r>
        <w:rPr>
          <w:rFonts w:ascii="Times New Roman"/>
          <w:b w:val="false"/>
          <w:i w:val="false"/>
          <w:color w:val="000000"/>
          <w:sz w:val="28"/>
        </w:rPr>
        <w:t>
      3) по согласованию с Концедентом осуществлять выпуск и</w:t>
      </w:r>
    </w:p>
    <w:p>
      <w:pPr>
        <w:spacing w:after="0"/>
        <w:ind w:left="0"/>
        <w:jc w:val="both"/>
      </w:pPr>
      <w:r>
        <w:rPr>
          <w:rFonts w:ascii="Times New Roman"/>
          <w:b w:val="false"/>
          <w:i w:val="false"/>
          <w:color w:val="000000"/>
          <w:sz w:val="28"/>
        </w:rPr>
        <w:t>
      размещение финансовых инструментов с целью финансирования</w:t>
      </w:r>
    </w:p>
    <w:p>
      <w:pPr>
        <w:spacing w:after="0"/>
        <w:ind w:left="0"/>
        <w:jc w:val="both"/>
      </w:pPr>
      <w:r>
        <w:rPr>
          <w:rFonts w:ascii="Times New Roman"/>
          <w:b w:val="false"/>
          <w:i w:val="false"/>
          <w:color w:val="000000"/>
          <w:sz w:val="28"/>
        </w:rPr>
        <w:t>
      строительства и/или эксплуатации Объекта концессии, а также выступать</w:t>
      </w:r>
    </w:p>
    <w:p>
      <w:pPr>
        <w:spacing w:after="0"/>
        <w:ind w:left="0"/>
        <w:jc w:val="both"/>
      </w:pPr>
      <w:r>
        <w:rPr>
          <w:rFonts w:ascii="Times New Roman"/>
          <w:b w:val="false"/>
          <w:i w:val="false"/>
          <w:color w:val="000000"/>
          <w:sz w:val="28"/>
        </w:rPr>
        <w:t>
      заемщиком с целью получения финансирования для строительства и</w:t>
      </w:r>
    </w:p>
    <w:p>
      <w:pPr>
        <w:spacing w:after="0"/>
        <w:ind w:left="0"/>
        <w:jc w:val="both"/>
      </w:pPr>
      <w:r>
        <w:rPr>
          <w:rFonts w:ascii="Times New Roman"/>
          <w:b w:val="false"/>
          <w:i w:val="false"/>
          <w:color w:val="000000"/>
          <w:sz w:val="28"/>
        </w:rPr>
        <w:t>
      эксплуатации Объекта концессии;</w:t>
      </w:r>
    </w:p>
    <w:p>
      <w:pPr>
        <w:spacing w:after="0"/>
        <w:ind w:left="0"/>
        <w:jc w:val="both"/>
      </w:pPr>
      <w:r>
        <w:rPr>
          <w:rFonts w:ascii="Times New Roman"/>
          <w:b w:val="false"/>
          <w:i w:val="false"/>
          <w:color w:val="000000"/>
          <w:sz w:val="28"/>
        </w:rPr>
        <w:t>
      4) по согласованию с Концедентом сдавать в эксплуатацию Объект</w:t>
      </w:r>
    </w:p>
    <w:p>
      <w:pPr>
        <w:spacing w:after="0"/>
        <w:ind w:left="0"/>
        <w:jc w:val="both"/>
      </w:pPr>
      <w:r>
        <w:rPr>
          <w:rFonts w:ascii="Times New Roman"/>
          <w:b w:val="false"/>
          <w:i w:val="false"/>
          <w:color w:val="000000"/>
          <w:sz w:val="28"/>
        </w:rPr>
        <w:t>
      концессии по частям, если это в установленном порядке предусмотрено в</w:t>
      </w:r>
    </w:p>
    <w:p>
      <w:pPr>
        <w:spacing w:after="0"/>
        <w:ind w:left="0"/>
        <w:jc w:val="both"/>
      </w:pPr>
      <w:r>
        <w:rPr>
          <w:rFonts w:ascii="Times New Roman"/>
          <w:b w:val="false"/>
          <w:i w:val="false"/>
          <w:color w:val="000000"/>
          <w:sz w:val="28"/>
        </w:rPr>
        <w:t>
      проектно-сметной документации. Данный пункт включается, если это</w:t>
      </w:r>
    </w:p>
    <w:p>
      <w:pPr>
        <w:spacing w:after="0"/>
        <w:ind w:left="0"/>
        <w:jc w:val="both"/>
      </w:pPr>
      <w:r>
        <w:rPr>
          <w:rFonts w:ascii="Times New Roman"/>
          <w:b w:val="false"/>
          <w:i w:val="false"/>
          <w:color w:val="000000"/>
          <w:sz w:val="28"/>
        </w:rPr>
        <w:t>
      предусмотрено концессионным проектом;</w:t>
      </w:r>
    </w:p>
    <w:p>
      <w:pPr>
        <w:spacing w:after="0"/>
        <w:ind w:left="0"/>
        <w:jc w:val="both"/>
      </w:pPr>
      <w:r>
        <w:rPr>
          <w:rFonts w:ascii="Times New Roman"/>
          <w:b w:val="false"/>
          <w:i w:val="false"/>
          <w:color w:val="000000"/>
          <w:sz w:val="28"/>
        </w:rPr>
        <w:t>
      5) получать возмещение затрат, понесенных в связи с исполнением</w:t>
      </w:r>
    </w:p>
    <w:p>
      <w:pPr>
        <w:spacing w:after="0"/>
        <w:ind w:left="0"/>
        <w:jc w:val="both"/>
      </w:pPr>
      <w:r>
        <w:rPr>
          <w:rFonts w:ascii="Times New Roman"/>
          <w:b w:val="false"/>
          <w:i w:val="false"/>
          <w:color w:val="000000"/>
          <w:sz w:val="28"/>
        </w:rPr>
        <w:t>
      Договора, в соответствии с Типовым договором и бюджетным</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6) требовать расторжения Типовым договора в случае нарушения</w:t>
      </w:r>
    </w:p>
    <w:p>
      <w:pPr>
        <w:spacing w:after="0"/>
        <w:ind w:left="0"/>
        <w:jc w:val="both"/>
      </w:pPr>
      <w:r>
        <w:rPr>
          <w:rFonts w:ascii="Times New Roman"/>
          <w:b w:val="false"/>
          <w:i w:val="false"/>
          <w:color w:val="000000"/>
          <w:sz w:val="28"/>
        </w:rPr>
        <w:t>
      Концедентом существенных условий в соответствии с процедурой,</w:t>
      </w:r>
    </w:p>
    <w:p>
      <w:pPr>
        <w:spacing w:after="0"/>
        <w:ind w:left="0"/>
        <w:jc w:val="both"/>
      </w:pPr>
      <w:r>
        <w:rPr>
          <w:rFonts w:ascii="Times New Roman"/>
          <w:b w:val="false"/>
          <w:i w:val="false"/>
          <w:color w:val="000000"/>
          <w:sz w:val="28"/>
        </w:rPr>
        <w:t>
      установленной Типовым договором;</w:t>
      </w:r>
    </w:p>
    <w:p>
      <w:pPr>
        <w:spacing w:after="0"/>
        <w:ind w:left="0"/>
        <w:jc w:val="both"/>
      </w:pPr>
      <w:r>
        <w:rPr>
          <w:rFonts w:ascii="Times New Roman"/>
          <w:b w:val="false"/>
          <w:i w:val="false"/>
          <w:color w:val="000000"/>
          <w:sz w:val="28"/>
        </w:rPr>
        <w:t>
      7) быть субъектом инвестиционных преференций, предоставляемых в</w:t>
      </w:r>
    </w:p>
    <w:p>
      <w:pPr>
        <w:spacing w:after="0"/>
        <w:ind w:left="0"/>
        <w:jc w:val="both"/>
      </w:pPr>
      <w:r>
        <w:rPr>
          <w:rFonts w:ascii="Times New Roman"/>
          <w:b w:val="false"/>
          <w:i w:val="false"/>
          <w:color w:val="000000"/>
          <w:sz w:val="28"/>
        </w:rPr>
        <w:t xml:space="preserve">
      соответствии с подпунктом 2) </w:t>
      </w:r>
      <w:r>
        <w:rPr>
          <w:rFonts w:ascii="Times New Roman"/>
          <w:b w:val="false"/>
          <w:i w:val="false"/>
          <w:color w:val="000000"/>
          <w:sz w:val="28"/>
        </w:rPr>
        <w:t xml:space="preserve"> пункта 1</w:t>
      </w:r>
      <w:r>
        <w:rPr>
          <w:rFonts w:ascii="Times New Roman"/>
          <w:b w:val="false"/>
          <w:i w:val="false"/>
          <w:color w:val="000000"/>
          <w:sz w:val="28"/>
        </w:rPr>
        <w:t xml:space="preserve"> статьи 26 Закона Республики</w:t>
      </w:r>
    </w:p>
    <w:p>
      <w:pPr>
        <w:spacing w:after="0"/>
        <w:ind w:left="0"/>
        <w:jc w:val="both"/>
      </w:pPr>
      <w:r>
        <w:rPr>
          <w:rFonts w:ascii="Times New Roman"/>
          <w:b w:val="false"/>
          <w:i w:val="false"/>
          <w:color w:val="000000"/>
          <w:sz w:val="28"/>
        </w:rPr>
        <w:t>
      Казахстан "О концессиях" от 7 июля 2006 года;</w:t>
      </w:r>
    </w:p>
    <w:p>
      <w:pPr>
        <w:spacing w:after="0"/>
        <w:ind w:left="0"/>
        <w:jc w:val="both"/>
      </w:pPr>
      <w:r>
        <w:rPr>
          <w:rFonts w:ascii="Times New Roman"/>
          <w:b w:val="false"/>
          <w:i w:val="false"/>
          <w:color w:val="000000"/>
          <w:sz w:val="28"/>
        </w:rPr>
        <w:t>
      8) по согласованию с Концедентом привлекать к выполнению работ</w:t>
      </w:r>
    </w:p>
    <w:p>
      <w:pPr>
        <w:spacing w:after="0"/>
        <w:ind w:left="0"/>
        <w:jc w:val="both"/>
      </w:pPr>
      <w:r>
        <w:rPr>
          <w:rFonts w:ascii="Times New Roman"/>
          <w:b w:val="false"/>
          <w:i w:val="false"/>
          <w:color w:val="000000"/>
          <w:sz w:val="28"/>
        </w:rPr>
        <w:t>
      по созданию, реконструкции и эксплуатации Объекта концессии любых</w:t>
      </w:r>
    </w:p>
    <w:p>
      <w:pPr>
        <w:spacing w:after="0"/>
        <w:ind w:left="0"/>
        <w:jc w:val="both"/>
      </w:pPr>
      <w:r>
        <w:rPr>
          <w:rFonts w:ascii="Times New Roman"/>
          <w:b w:val="false"/>
          <w:i w:val="false"/>
          <w:color w:val="000000"/>
          <w:sz w:val="28"/>
        </w:rPr>
        <w:t>
      третьих лиц, за действия которых Концессионер несет полную</w:t>
      </w:r>
    </w:p>
    <w:p>
      <w:pPr>
        <w:spacing w:after="0"/>
        <w:ind w:left="0"/>
        <w:jc w:val="both"/>
      </w:pPr>
      <w:r>
        <w:rPr>
          <w:rFonts w:ascii="Times New Roman"/>
          <w:b w:val="false"/>
          <w:i w:val="false"/>
          <w:color w:val="000000"/>
          <w:sz w:val="28"/>
        </w:rPr>
        <w:t>
      ответственность, в соответствии с Типовым договором;</w:t>
      </w:r>
    </w:p>
    <w:p>
      <w:pPr>
        <w:spacing w:after="0"/>
        <w:ind w:left="0"/>
        <w:jc w:val="both"/>
      </w:pPr>
      <w:r>
        <w:rPr>
          <w:rFonts w:ascii="Times New Roman"/>
          <w:b w:val="false"/>
          <w:i w:val="false"/>
          <w:color w:val="000000"/>
          <w:sz w:val="28"/>
        </w:rPr>
        <w:t>
      9) предпринимать любые действия в рамках прав, представленных</w:t>
      </w:r>
    </w:p>
    <w:p>
      <w:pPr>
        <w:spacing w:after="0"/>
        <w:ind w:left="0"/>
        <w:jc w:val="both"/>
      </w:pPr>
      <w:r>
        <w:rPr>
          <w:rFonts w:ascii="Times New Roman"/>
          <w:b w:val="false"/>
          <w:i w:val="false"/>
          <w:color w:val="000000"/>
          <w:sz w:val="28"/>
        </w:rPr>
        <w:t>
      ему по законодательству Республики Казахстан или по настоящему</w:t>
      </w:r>
    </w:p>
    <w:p>
      <w:pPr>
        <w:spacing w:after="0"/>
        <w:ind w:left="0"/>
        <w:jc w:val="both"/>
      </w:pPr>
      <w:r>
        <w:rPr>
          <w:rFonts w:ascii="Times New Roman"/>
          <w:b w:val="false"/>
          <w:i w:val="false"/>
          <w:color w:val="000000"/>
          <w:sz w:val="28"/>
        </w:rPr>
        <w:t>
      Типовому договору для целей созданию, реконструкции и эксплуатации</w:t>
      </w:r>
    </w:p>
    <w:p>
      <w:pPr>
        <w:spacing w:after="0"/>
        <w:ind w:left="0"/>
        <w:jc w:val="both"/>
      </w:pPr>
      <w:r>
        <w:rPr>
          <w:rFonts w:ascii="Times New Roman"/>
          <w:b w:val="false"/>
          <w:i w:val="false"/>
          <w:color w:val="000000"/>
          <w:sz w:val="28"/>
        </w:rPr>
        <w:t>
      объекта концессии;</w:t>
      </w:r>
    </w:p>
    <w:p>
      <w:pPr>
        <w:spacing w:after="0"/>
        <w:ind w:left="0"/>
        <w:jc w:val="both"/>
      </w:pPr>
      <w:r>
        <w:rPr>
          <w:rFonts w:ascii="Times New Roman"/>
          <w:b w:val="false"/>
          <w:i w:val="false"/>
          <w:color w:val="000000"/>
          <w:sz w:val="28"/>
        </w:rPr>
        <w:t>
      10) в соответствии с Договором, получать доход от эксплуатации</w:t>
      </w:r>
    </w:p>
    <w:p>
      <w:pPr>
        <w:spacing w:after="0"/>
        <w:ind w:left="0"/>
        <w:jc w:val="both"/>
      </w:pPr>
      <w:r>
        <w:rPr>
          <w:rFonts w:ascii="Times New Roman"/>
          <w:b w:val="false"/>
          <w:i w:val="false"/>
          <w:color w:val="000000"/>
          <w:sz w:val="28"/>
        </w:rPr>
        <w:t>
      объекта концессии;</w:t>
      </w:r>
    </w:p>
    <w:p>
      <w:pPr>
        <w:spacing w:after="0"/>
        <w:ind w:left="0"/>
        <w:jc w:val="both"/>
      </w:pPr>
      <w:r>
        <w:rPr>
          <w:rFonts w:ascii="Times New Roman"/>
          <w:b w:val="false"/>
          <w:i w:val="false"/>
          <w:color w:val="000000"/>
          <w:sz w:val="28"/>
        </w:rPr>
        <w:t>
      11) обращаться в соответствующие государственные органы и к</w:t>
      </w:r>
    </w:p>
    <w:p>
      <w:pPr>
        <w:spacing w:after="0"/>
        <w:ind w:left="0"/>
        <w:jc w:val="both"/>
      </w:pPr>
      <w:r>
        <w:rPr>
          <w:rFonts w:ascii="Times New Roman"/>
          <w:b w:val="false"/>
          <w:i w:val="false"/>
          <w:color w:val="000000"/>
          <w:sz w:val="28"/>
        </w:rPr>
        <w:t>
      иным лицам для защиты своих прав и интересов как Концессионера;</w:t>
      </w:r>
    </w:p>
    <w:p>
      <w:pPr>
        <w:spacing w:after="0"/>
        <w:ind w:left="0"/>
        <w:jc w:val="both"/>
      </w:pPr>
      <w:r>
        <w:rPr>
          <w:rFonts w:ascii="Times New Roman"/>
          <w:b w:val="false"/>
          <w:i w:val="false"/>
          <w:color w:val="000000"/>
          <w:sz w:val="28"/>
        </w:rPr>
        <w:t>
      12) осуществлять права, в соответствии с законодательством</w:t>
      </w:r>
    </w:p>
    <w:p>
      <w:pPr>
        <w:spacing w:after="0"/>
        <w:ind w:left="0"/>
        <w:jc w:val="both"/>
      </w:pPr>
      <w:r>
        <w:rPr>
          <w:rFonts w:ascii="Times New Roman"/>
          <w:b w:val="false"/>
          <w:i w:val="false"/>
          <w:color w:val="000000"/>
          <w:sz w:val="28"/>
        </w:rPr>
        <w:t>
      Республики Казахстан о концессиях и Типовым договором.</w:t>
      </w:r>
    </w:p>
    <w:p>
      <w:pPr>
        <w:spacing w:after="0"/>
        <w:ind w:left="0"/>
        <w:jc w:val="both"/>
      </w:pPr>
      <w:r>
        <w:rPr>
          <w:rFonts w:ascii="Times New Roman"/>
          <w:b w:val="false"/>
          <w:i w:val="false"/>
          <w:color w:val="000000"/>
          <w:sz w:val="28"/>
        </w:rPr>
        <w:t>
      104. Концессионер обязан:</w:t>
      </w:r>
    </w:p>
    <w:p>
      <w:pPr>
        <w:spacing w:after="0"/>
        <w:ind w:left="0"/>
        <w:jc w:val="both"/>
      </w:pPr>
      <w:r>
        <w:rPr>
          <w:rFonts w:ascii="Times New Roman"/>
          <w:b w:val="false"/>
          <w:i w:val="false"/>
          <w:color w:val="000000"/>
          <w:sz w:val="28"/>
        </w:rPr>
        <w:t>
      1) выполнить за свой счет, самостоятельно или с привлечением</w:t>
      </w:r>
    </w:p>
    <w:p>
      <w:pPr>
        <w:spacing w:after="0"/>
        <w:ind w:left="0"/>
        <w:jc w:val="both"/>
      </w:pPr>
      <w:r>
        <w:rPr>
          <w:rFonts w:ascii="Times New Roman"/>
          <w:b w:val="false"/>
          <w:i w:val="false"/>
          <w:color w:val="000000"/>
          <w:sz w:val="28"/>
        </w:rPr>
        <w:t>
      иных лиц (подрядных организаций), в установленный Типовым договором</w:t>
      </w:r>
    </w:p>
    <w:p>
      <w:pPr>
        <w:spacing w:after="0"/>
        <w:ind w:left="0"/>
        <w:jc w:val="both"/>
      </w:pPr>
      <w:r>
        <w:rPr>
          <w:rFonts w:ascii="Times New Roman"/>
          <w:b w:val="false"/>
          <w:i w:val="false"/>
          <w:color w:val="000000"/>
          <w:sz w:val="28"/>
        </w:rPr>
        <w:t>
      срок, работы по созданию и/или реконструкции, и эксплуатации объекта</w:t>
      </w:r>
    </w:p>
    <w:p>
      <w:pPr>
        <w:spacing w:after="0"/>
        <w:ind w:left="0"/>
        <w:jc w:val="both"/>
      </w:pPr>
      <w:r>
        <w:rPr>
          <w:rFonts w:ascii="Times New Roman"/>
          <w:b w:val="false"/>
          <w:i w:val="false"/>
          <w:color w:val="000000"/>
          <w:sz w:val="28"/>
        </w:rPr>
        <w:t>
      концессии, а также объекта концессии, созданных в соответствии с</w:t>
      </w:r>
    </w:p>
    <w:p>
      <w:pPr>
        <w:spacing w:after="0"/>
        <w:ind w:left="0"/>
        <w:jc w:val="both"/>
      </w:pPr>
      <w:r>
        <w:rPr>
          <w:rFonts w:ascii="Times New Roman"/>
          <w:b w:val="false"/>
          <w:i w:val="false"/>
          <w:color w:val="000000"/>
          <w:sz w:val="28"/>
        </w:rPr>
        <w:t>
      пунктом 7 Типового договора, в соответствии с настоящим Типовым</w:t>
      </w:r>
    </w:p>
    <w:p>
      <w:pPr>
        <w:spacing w:after="0"/>
        <w:ind w:left="0"/>
        <w:jc w:val="both"/>
      </w:pPr>
      <w:r>
        <w:rPr>
          <w:rFonts w:ascii="Times New Roman"/>
          <w:b w:val="false"/>
          <w:i w:val="false"/>
          <w:color w:val="000000"/>
          <w:sz w:val="28"/>
        </w:rPr>
        <w:t>
      договором в соответствии с законодательством Республики Казахстан об</w:t>
      </w:r>
    </w:p>
    <w:p>
      <w:pPr>
        <w:spacing w:after="0"/>
        <w:ind w:left="0"/>
        <w:jc w:val="both"/>
      </w:pPr>
      <w:r>
        <w:rPr>
          <w:rFonts w:ascii="Times New Roman"/>
          <w:b w:val="false"/>
          <w:i w:val="false"/>
          <w:color w:val="000000"/>
          <w:sz w:val="28"/>
        </w:rPr>
        <w:t>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проектной документацией, и осуществить инвестиции в создание и/или</w:t>
      </w:r>
    </w:p>
    <w:p>
      <w:pPr>
        <w:spacing w:after="0"/>
        <w:ind w:left="0"/>
        <w:jc w:val="both"/>
      </w:pPr>
      <w:r>
        <w:rPr>
          <w:rFonts w:ascii="Times New Roman"/>
          <w:b w:val="false"/>
          <w:i w:val="false"/>
          <w:color w:val="000000"/>
          <w:sz w:val="28"/>
        </w:rPr>
        <w:t>
      реконструкцию, и эксплуатацию указанных объекта концессии;</w:t>
      </w:r>
    </w:p>
    <w:p>
      <w:pPr>
        <w:spacing w:after="0"/>
        <w:ind w:left="0"/>
        <w:jc w:val="both"/>
      </w:pPr>
      <w:r>
        <w:rPr>
          <w:rFonts w:ascii="Times New Roman"/>
          <w:b w:val="false"/>
          <w:i w:val="false"/>
          <w:color w:val="000000"/>
          <w:sz w:val="28"/>
        </w:rPr>
        <w:t>
      2) при эксплуатации сохранять профиль объекта концессии, а</w:t>
      </w:r>
    </w:p>
    <w:p>
      <w:pPr>
        <w:spacing w:after="0"/>
        <w:ind w:left="0"/>
        <w:jc w:val="both"/>
      </w:pPr>
      <w:r>
        <w:rPr>
          <w:rFonts w:ascii="Times New Roman"/>
          <w:b w:val="false"/>
          <w:i w:val="false"/>
          <w:color w:val="000000"/>
          <w:sz w:val="28"/>
        </w:rPr>
        <w:t xml:space="preserve">
      также объектов, созданных в соответствии с </w:t>
      </w:r>
      <w:r>
        <w:rPr>
          <w:rFonts w:ascii="Times New Roman"/>
          <w:b w:val="false"/>
          <w:i w:val="false"/>
          <w:color w:val="000000"/>
          <w:sz w:val="28"/>
        </w:rPr>
        <w:t xml:space="preserve"> пунктом 7</w:t>
      </w:r>
      <w:r>
        <w:rPr>
          <w:rFonts w:ascii="Times New Roman"/>
          <w:b w:val="false"/>
          <w:i w:val="false"/>
          <w:color w:val="000000"/>
          <w:sz w:val="28"/>
        </w:rPr>
        <w:t xml:space="preserve"> Типового</w:t>
      </w:r>
    </w:p>
    <w:p>
      <w:pPr>
        <w:spacing w:after="0"/>
        <w:ind w:left="0"/>
        <w:jc w:val="both"/>
      </w:pPr>
      <w:r>
        <w:rPr>
          <w:rFonts w:ascii="Times New Roman"/>
          <w:b w:val="false"/>
          <w:i w:val="false"/>
          <w:color w:val="000000"/>
          <w:sz w:val="28"/>
        </w:rPr>
        <w:t>
      договора;</w:t>
      </w:r>
    </w:p>
    <w:p>
      <w:pPr>
        <w:spacing w:after="0"/>
        <w:ind w:left="0"/>
        <w:jc w:val="both"/>
      </w:pPr>
      <w:r>
        <w:rPr>
          <w:rFonts w:ascii="Times New Roman"/>
          <w:b w:val="false"/>
          <w:i w:val="false"/>
          <w:color w:val="000000"/>
          <w:sz w:val="28"/>
        </w:rPr>
        <w:t>
      3) выполнять работы и оказывать услуги согласно целевому</w:t>
      </w:r>
    </w:p>
    <w:p>
      <w:pPr>
        <w:spacing w:after="0"/>
        <w:ind w:left="0"/>
        <w:jc w:val="both"/>
      </w:pPr>
      <w:r>
        <w:rPr>
          <w:rFonts w:ascii="Times New Roman"/>
          <w:b w:val="false"/>
          <w:i w:val="false"/>
          <w:color w:val="000000"/>
          <w:sz w:val="28"/>
        </w:rPr>
        <w:t>
      назначению объекта концессии;</w:t>
      </w:r>
    </w:p>
    <w:p>
      <w:pPr>
        <w:spacing w:after="0"/>
        <w:ind w:left="0"/>
        <w:jc w:val="both"/>
      </w:pPr>
      <w:r>
        <w:rPr>
          <w:rFonts w:ascii="Times New Roman"/>
          <w:b w:val="false"/>
          <w:i w:val="false"/>
          <w:color w:val="000000"/>
          <w:sz w:val="28"/>
        </w:rPr>
        <w:t>
      4) выбирать и использовать эффективные, качественные методы и</w:t>
      </w:r>
    </w:p>
    <w:p>
      <w:pPr>
        <w:spacing w:after="0"/>
        <w:ind w:left="0"/>
        <w:jc w:val="both"/>
      </w:pPr>
      <w:r>
        <w:rPr>
          <w:rFonts w:ascii="Times New Roman"/>
          <w:b w:val="false"/>
          <w:i w:val="false"/>
          <w:color w:val="000000"/>
          <w:sz w:val="28"/>
        </w:rPr>
        <w:t>
      технологии при осуществлении создания и/или реконструкции объекта</w:t>
      </w:r>
    </w:p>
    <w:p>
      <w:pPr>
        <w:spacing w:after="0"/>
        <w:ind w:left="0"/>
        <w:jc w:val="both"/>
      </w:pPr>
      <w:r>
        <w:rPr>
          <w:rFonts w:ascii="Times New Roman"/>
          <w:b w:val="false"/>
          <w:i w:val="false"/>
          <w:color w:val="000000"/>
          <w:sz w:val="28"/>
        </w:rPr>
        <w:t>
      концессии;</w:t>
      </w:r>
    </w:p>
    <w:p>
      <w:pPr>
        <w:spacing w:after="0"/>
        <w:ind w:left="0"/>
        <w:jc w:val="both"/>
      </w:pPr>
      <w:r>
        <w:rPr>
          <w:rFonts w:ascii="Times New Roman"/>
          <w:b w:val="false"/>
          <w:i w:val="false"/>
          <w:color w:val="000000"/>
          <w:sz w:val="28"/>
        </w:rPr>
        <w:t>
      5) обеспечивать качество работ при создании и/или реконструкции</w:t>
      </w:r>
    </w:p>
    <w:p>
      <w:pPr>
        <w:spacing w:after="0"/>
        <w:ind w:left="0"/>
        <w:jc w:val="both"/>
      </w:pPr>
      <w:r>
        <w:rPr>
          <w:rFonts w:ascii="Times New Roman"/>
          <w:b w:val="false"/>
          <w:i w:val="false"/>
          <w:color w:val="000000"/>
          <w:sz w:val="28"/>
        </w:rPr>
        <w:t>
      и эксплуатации объекта концессии путем организации технического и</w:t>
      </w:r>
    </w:p>
    <w:p>
      <w:pPr>
        <w:spacing w:after="0"/>
        <w:ind w:left="0"/>
        <w:jc w:val="both"/>
      </w:pPr>
      <w:r>
        <w:rPr>
          <w:rFonts w:ascii="Times New Roman"/>
          <w:b w:val="false"/>
          <w:i w:val="false"/>
          <w:color w:val="000000"/>
          <w:sz w:val="28"/>
        </w:rPr>
        <w:t>
      авторского надзоров и технологического сопровождения;</w:t>
      </w:r>
    </w:p>
    <w:p>
      <w:pPr>
        <w:spacing w:after="0"/>
        <w:ind w:left="0"/>
        <w:jc w:val="both"/>
      </w:pPr>
      <w:r>
        <w:rPr>
          <w:rFonts w:ascii="Times New Roman"/>
          <w:b w:val="false"/>
          <w:i w:val="false"/>
          <w:color w:val="000000"/>
          <w:sz w:val="28"/>
        </w:rPr>
        <w:t>
      6) на период создания и/или реконструкции объекта концессии Концессионер обеспечивает безопасный и бесперебойный проезд транспортных средств, в том числе по временным объездным дорогам;</w:t>
      </w:r>
    </w:p>
    <w:p>
      <w:pPr>
        <w:spacing w:after="0"/>
        <w:ind w:left="0"/>
        <w:jc w:val="both"/>
      </w:pPr>
      <w:r>
        <w:rPr>
          <w:rFonts w:ascii="Times New Roman"/>
          <w:b w:val="false"/>
          <w:i w:val="false"/>
          <w:color w:val="000000"/>
          <w:sz w:val="28"/>
        </w:rPr>
        <w:t>
      7) предоставлять необходимые документы, информацию и доступ к</w:t>
      </w:r>
    </w:p>
    <w:p>
      <w:pPr>
        <w:spacing w:after="0"/>
        <w:ind w:left="0"/>
        <w:jc w:val="both"/>
      </w:pPr>
      <w:r>
        <w:rPr>
          <w:rFonts w:ascii="Times New Roman"/>
          <w:b w:val="false"/>
          <w:i w:val="false"/>
          <w:color w:val="000000"/>
          <w:sz w:val="28"/>
        </w:rPr>
        <w:t>
      местам работ уполномоченным органам Республики Казахстан при</w:t>
      </w:r>
    </w:p>
    <w:p>
      <w:pPr>
        <w:spacing w:after="0"/>
        <w:ind w:left="0"/>
        <w:jc w:val="both"/>
      </w:pPr>
      <w:r>
        <w:rPr>
          <w:rFonts w:ascii="Times New Roman"/>
          <w:b w:val="false"/>
          <w:i w:val="false"/>
          <w:color w:val="000000"/>
          <w:sz w:val="28"/>
        </w:rPr>
        <w:t>
      выполнении уполномоченными органами служебных функций, Концеденту и</w:t>
      </w:r>
    </w:p>
    <w:p>
      <w:pPr>
        <w:spacing w:after="0"/>
        <w:ind w:left="0"/>
        <w:jc w:val="both"/>
      </w:pPr>
      <w:r>
        <w:rPr>
          <w:rFonts w:ascii="Times New Roman"/>
          <w:b w:val="false"/>
          <w:i w:val="false"/>
          <w:color w:val="000000"/>
          <w:sz w:val="28"/>
        </w:rPr>
        <w:t>
      его представителям при осуществлении ими контроля за соблюдением</w:t>
      </w:r>
    </w:p>
    <w:p>
      <w:pPr>
        <w:spacing w:after="0"/>
        <w:ind w:left="0"/>
        <w:jc w:val="both"/>
      </w:pPr>
      <w:r>
        <w:rPr>
          <w:rFonts w:ascii="Times New Roman"/>
          <w:b w:val="false"/>
          <w:i w:val="false"/>
          <w:color w:val="000000"/>
          <w:sz w:val="28"/>
        </w:rPr>
        <w:t>
      Типового договора, при условии соблюдения такими лицами мер</w:t>
      </w:r>
    </w:p>
    <w:p>
      <w:pPr>
        <w:spacing w:after="0"/>
        <w:ind w:left="0"/>
        <w:jc w:val="both"/>
      </w:pPr>
      <w:r>
        <w:rPr>
          <w:rFonts w:ascii="Times New Roman"/>
          <w:b w:val="false"/>
          <w:i w:val="false"/>
          <w:color w:val="000000"/>
          <w:sz w:val="28"/>
        </w:rPr>
        <w:t>
      безопасности, установленных Концессионером, в течение любых посещений</w:t>
      </w:r>
    </w:p>
    <w:p>
      <w:pPr>
        <w:spacing w:after="0"/>
        <w:ind w:left="0"/>
        <w:jc w:val="both"/>
      </w:pPr>
      <w:r>
        <w:rPr>
          <w:rFonts w:ascii="Times New Roman"/>
          <w:b w:val="false"/>
          <w:i w:val="false"/>
          <w:color w:val="000000"/>
          <w:sz w:val="28"/>
        </w:rPr>
        <w:t>
      объектов, своевременно, за свой счет и своими силами устранять</w:t>
      </w:r>
    </w:p>
    <w:p>
      <w:pPr>
        <w:spacing w:after="0"/>
        <w:ind w:left="0"/>
        <w:jc w:val="both"/>
      </w:pPr>
      <w:r>
        <w:rPr>
          <w:rFonts w:ascii="Times New Roman"/>
          <w:b w:val="false"/>
          <w:i w:val="false"/>
          <w:color w:val="000000"/>
          <w:sz w:val="28"/>
        </w:rPr>
        <w:t>
      выявленные такими уполномоченными органами нарушения</w:t>
      </w:r>
    </w:p>
    <w:p>
      <w:pPr>
        <w:spacing w:after="0"/>
        <w:ind w:left="0"/>
        <w:jc w:val="both"/>
      </w:pPr>
      <w:r>
        <w:rPr>
          <w:rFonts w:ascii="Times New Roman"/>
          <w:b w:val="false"/>
          <w:i w:val="false"/>
          <w:color w:val="000000"/>
          <w:sz w:val="28"/>
        </w:rPr>
        <w:t>
      законодательства;</w:t>
      </w:r>
    </w:p>
    <w:p>
      <w:pPr>
        <w:spacing w:after="0"/>
        <w:ind w:left="0"/>
        <w:jc w:val="both"/>
      </w:pPr>
      <w:r>
        <w:rPr>
          <w:rFonts w:ascii="Times New Roman"/>
          <w:b w:val="false"/>
          <w:i w:val="false"/>
          <w:color w:val="000000"/>
          <w:sz w:val="28"/>
        </w:rPr>
        <w:t>
      8) при создании и/или реконструкции и эксплуатации объекта</w:t>
      </w:r>
    </w:p>
    <w:p>
      <w:pPr>
        <w:spacing w:after="0"/>
        <w:ind w:left="0"/>
        <w:jc w:val="both"/>
      </w:pPr>
      <w:r>
        <w:rPr>
          <w:rFonts w:ascii="Times New Roman"/>
          <w:b w:val="false"/>
          <w:i w:val="false"/>
          <w:color w:val="000000"/>
          <w:sz w:val="28"/>
        </w:rPr>
        <w:t>
      концессии в приоритетном порядке использовать оборудование и</w:t>
      </w:r>
    </w:p>
    <w:p>
      <w:pPr>
        <w:spacing w:after="0"/>
        <w:ind w:left="0"/>
        <w:jc w:val="both"/>
      </w:pPr>
      <w:r>
        <w:rPr>
          <w:rFonts w:ascii="Times New Roman"/>
          <w:b w:val="false"/>
          <w:i w:val="false"/>
          <w:color w:val="000000"/>
          <w:sz w:val="28"/>
        </w:rPr>
        <w:t>
      материалы, изготовленные в Республике Казахстан, если они</w:t>
      </w:r>
    </w:p>
    <w:p>
      <w:pPr>
        <w:spacing w:after="0"/>
        <w:ind w:left="0"/>
        <w:jc w:val="both"/>
      </w:pPr>
      <w:r>
        <w:rPr>
          <w:rFonts w:ascii="Times New Roman"/>
          <w:b w:val="false"/>
          <w:i w:val="false"/>
          <w:color w:val="000000"/>
          <w:sz w:val="28"/>
        </w:rPr>
        <w:t>
      соответствуют национальным или международным стандартам;</w:t>
      </w:r>
    </w:p>
    <w:p>
      <w:pPr>
        <w:spacing w:after="0"/>
        <w:ind w:left="0"/>
        <w:jc w:val="both"/>
      </w:pPr>
      <w:r>
        <w:rPr>
          <w:rFonts w:ascii="Times New Roman"/>
          <w:b w:val="false"/>
          <w:i w:val="false"/>
          <w:color w:val="000000"/>
          <w:sz w:val="28"/>
        </w:rPr>
        <w:t>
      9) при строительстве и эксплуатации объекта концессии в</w:t>
      </w:r>
    </w:p>
    <w:p>
      <w:pPr>
        <w:spacing w:after="0"/>
        <w:ind w:left="0"/>
        <w:jc w:val="both"/>
      </w:pPr>
      <w:r>
        <w:rPr>
          <w:rFonts w:ascii="Times New Roman"/>
          <w:b w:val="false"/>
          <w:i w:val="false"/>
          <w:color w:val="000000"/>
          <w:sz w:val="28"/>
        </w:rPr>
        <w:t>
      приоритетном порядке привлекать казахстанские подрядные организации,</w:t>
      </w:r>
    </w:p>
    <w:p>
      <w:pPr>
        <w:spacing w:after="0"/>
        <w:ind w:left="0"/>
        <w:jc w:val="both"/>
      </w:pPr>
      <w:r>
        <w:rPr>
          <w:rFonts w:ascii="Times New Roman"/>
          <w:b w:val="false"/>
          <w:i w:val="false"/>
          <w:color w:val="000000"/>
          <w:sz w:val="28"/>
        </w:rPr>
        <w:t>
      при условии, что услуги таких подрядных организаций удовлетворяют</w:t>
      </w:r>
    </w:p>
    <w:p>
      <w:pPr>
        <w:spacing w:after="0"/>
        <w:ind w:left="0"/>
        <w:jc w:val="both"/>
      </w:pPr>
      <w:r>
        <w:rPr>
          <w:rFonts w:ascii="Times New Roman"/>
          <w:b w:val="false"/>
          <w:i w:val="false"/>
          <w:color w:val="000000"/>
          <w:sz w:val="28"/>
        </w:rPr>
        <w:t>
      национальным или международным стандартам;</w:t>
      </w:r>
    </w:p>
    <w:p>
      <w:pPr>
        <w:spacing w:after="0"/>
        <w:ind w:left="0"/>
        <w:jc w:val="both"/>
      </w:pPr>
      <w:r>
        <w:rPr>
          <w:rFonts w:ascii="Times New Roman"/>
          <w:b w:val="false"/>
          <w:i w:val="false"/>
          <w:color w:val="000000"/>
          <w:sz w:val="28"/>
        </w:rPr>
        <w:t>
      10) при осуществлении найма работников для строительства и</w:t>
      </w:r>
    </w:p>
    <w:p>
      <w:pPr>
        <w:spacing w:after="0"/>
        <w:ind w:left="0"/>
        <w:jc w:val="both"/>
      </w:pPr>
      <w:r>
        <w:rPr>
          <w:rFonts w:ascii="Times New Roman"/>
          <w:b w:val="false"/>
          <w:i w:val="false"/>
          <w:color w:val="000000"/>
          <w:sz w:val="28"/>
        </w:rPr>
        <w:t>
      эксплуатации объекта концессии отдавать предпочтение казахстанским</w:t>
      </w:r>
    </w:p>
    <w:p>
      <w:pPr>
        <w:spacing w:after="0"/>
        <w:ind w:left="0"/>
        <w:jc w:val="both"/>
      </w:pPr>
      <w:r>
        <w:rPr>
          <w:rFonts w:ascii="Times New Roman"/>
          <w:b w:val="false"/>
          <w:i w:val="false"/>
          <w:color w:val="000000"/>
          <w:sz w:val="28"/>
        </w:rPr>
        <w:t>
      кадрам;</w:t>
      </w:r>
    </w:p>
    <w:p>
      <w:pPr>
        <w:spacing w:after="0"/>
        <w:ind w:left="0"/>
        <w:jc w:val="both"/>
      </w:pPr>
      <w:r>
        <w:rPr>
          <w:rFonts w:ascii="Times New Roman"/>
          <w:b w:val="false"/>
          <w:i w:val="false"/>
          <w:color w:val="000000"/>
          <w:sz w:val="28"/>
        </w:rPr>
        <w:t>
      11) обеспечить внедрение международных стандартов менеджмента</w:t>
      </w:r>
    </w:p>
    <w:p>
      <w:pPr>
        <w:spacing w:after="0"/>
        <w:ind w:left="0"/>
        <w:jc w:val="both"/>
      </w:pPr>
      <w:r>
        <w:rPr>
          <w:rFonts w:ascii="Times New Roman"/>
          <w:b w:val="false"/>
          <w:i w:val="false"/>
          <w:color w:val="000000"/>
          <w:sz w:val="28"/>
        </w:rPr>
        <w:t>
      качества и экологической безопасности;</w:t>
      </w:r>
    </w:p>
    <w:p>
      <w:pPr>
        <w:spacing w:after="0"/>
        <w:ind w:left="0"/>
        <w:jc w:val="both"/>
      </w:pPr>
      <w:r>
        <w:rPr>
          <w:rFonts w:ascii="Times New Roman"/>
          <w:b w:val="false"/>
          <w:i w:val="false"/>
          <w:color w:val="000000"/>
          <w:sz w:val="28"/>
        </w:rPr>
        <w:t>
      12) своевременно уплачивать налоги и прочие обязательные</w:t>
      </w:r>
    </w:p>
    <w:p>
      <w:pPr>
        <w:spacing w:after="0"/>
        <w:ind w:left="0"/>
        <w:jc w:val="both"/>
      </w:pPr>
      <w:r>
        <w:rPr>
          <w:rFonts w:ascii="Times New Roman"/>
          <w:b w:val="false"/>
          <w:i w:val="false"/>
          <w:color w:val="000000"/>
          <w:sz w:val="28"/>
        </w:rPr>
        <w:t>
      платежи в бюджет, в соответствии с налоговым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13) в процессе своей деятельности сохранять объекты</w:t>
      </w:r>
    </w:p>
    <w:p>
      <w:pPr>
        <w:spacing w:after="0"/>
        <w:ind w:left="0"/>
        <w:jc w:val="both"/>
      </w:pPr>
      <w:r>
        <w:rPr>
          <w:rFonts w:ascii="Times New Roman"/>
          <w:b w:val="false"/>
          <w:i w:val="false"/>
          <w:color w:val="000000"/>
          <w:sz w:val="28"/>
        </w:rPr>
        <w:t>
      культурно-исторического значения, расположенные на территории,</w:t>
      </w:r>
    </w:p>
    <w:p>
      <w:pPr>
        <w:spacing w:after="0"/>
        <w:ind w:left="0"/>
        <w:jc w:val="both"/>
      </w:pPr>
      <w:r>
        <w:rPr>
          <w:rFonts w:ascii="Times New Roman"/>
          <w:b w:val="false"/>
          <w:i w:val="false"/>
          <w:color w:val="000000"/>
          <w:sz w:val="28"/>
        </w:rPr>
        <w:t>
      используемой для создания и или реконструкции и эксплуатации объекта</w:t>
      </w:r>
    </w:p>
    <w:p>
      <w:pPr>
        <w:spacing w:after="0"/>
        <w:ind w:left="0"/>
        <w:jc w:val="both"/>
      </w:pPr>
      <w:r>
        <w:rPr>
          <w:rFonts w:ascii="Times New Roman"/>
          <w:b w:val="false"/>
          <w:i w:val="false"/>
          <w:color w:val="000000"/>
          <w:sz w:val="28"/>
        </w:rPr>
        <w:t xml:space="preserve">
      концессии, а также объектов, созданных в соответствии с </w:t>
      </w:r>
      <w:r>
        <w:rPr>
          <w:rFonts w:ascii="Times New Roman"/>
          <w:b w:val="false"/>
          <w:i w:val="false"/>
          <w:color w:val="000000"/>
          <w:sz w:val="28"/>
        </w:rPr>
        <w:t xml:space="preserve"> пунктом 7</w:t>
      </w:r>
      <w:r>
        <w:rPr>
          <w:rFonts w:ascii="Times New Roman"/>
          <w:b w:val="false"/>
          <w:i w:val="false"/>
          <w:color w:val="000000"/>
          <w:sz w:val="28"/>
        </w:rPr>
        <w:t>Типового договора;</w:t>
      </w:r>
    </w:p>
    <w:p>
      <w:pPr>
        <w:spacing w:after="0"/>
        <w:ind w:left="0"/>
        <w:jc w:val="both"/>
      </w:pPr>
      <w:r>
        <w:rPr>
          <w:rFonts w:ascii="Times New Roman"/>
          <w:b w:val="false"/>
          <w:i w:val="false"/>
          <w:color w:val="000000"/>
          <w:sz w:val="28"/>
        </w:rPr>
        <w:t>
      14) восстановить участки земли и другие природные объекты,</w:t>
      </w:r>
    </w:p>
    <w:p>
      <w:pPr>
        <w:spacing w:after="0"/>
        <w:ind w:left="0"/>
        <w:jc w:val="both"/>
      </w:pPr>
      <w:r>
        <w:rPr>
          <w:rFonts w:ascii="Times New Roman"/>
          <w:b w:val="false"/>
          <w:i w:val="false"/>
          <w:color w:val="000000"/>
          <w:sz w:val="28"/>
        </w:rPr>
        <w:t>
      состояние которых было нарушено деятельностью Концессионера по</w:t>
      </w:r>
    </w:p>
    <w:p>
      <w:pPr>
        <w:spacing w:after="0"/>
        <w:ind w:left="0"/>
        <w:jc w:val="both"/>
      </w:pPr>
      <w:r>
        <w:rPr>
          <w:rFonts w:ascii="Times New Roman"/>
          <w:b w:val="false"/>
          <w:i w:val="false"/>
          <w:color w:val="000000"/>
          <w:sz w:val="28"/>
        </w:rPr>
        <w:t>
      Типовому договору, до состояния, пригодного для дальнейшего</w:t>
      </w:r>
    </w:p>
    <w:p>
      <w:pPr>
        <w:spacing w:after="0"/>
        <w:ind w:left="0"/>
        <w:jc w:val="both"/>
      </w:pPr>
      <w:r>
        <w:rPr>
          <w:rFonts w:ascii="Times New Roman"/>
          <w:b w:val="false"/>
          <w:i w:val="false"/>
          <w:color w:val="000000"/>
          <w:sz w:val="28"/>
        </w:rPr>
        <w:t>
      использования;</w:t>
      </w:r>
    </w:p>
    <w:p>
      <w:pPr>
        <w:spacing w:after="0"/>
        <w:ind w:left="0"/>
        <w:jc w:val="both"/>
      </w:pPr>
      <w:r>
        <w:rPr>
          <w:rFonts w:ascii="Times New Roman"/>
          <w:b w:val="false"/>
          <w:i w:val="false"/>
          <w:color w:val="000000"/>
          <w:sz w:val="28"/>
        </w:rPr>
        <w:t>
      15) по окончании срока действия Договора, его досрочного</w:t>
      </w:r>
    </w:p>
    <w:p>
      <w:pPr>
        <w:spacing w:after="0"/>
        <w:ind w:left="0"/>
        <w:jc w:val="both"/>
      </w:pPr>
      <w:r>
        <w:rPr>
          <w:rFonts w:ascii="Times New Roman"/>
          <w:b w:val="false"/>
          <w:i w:val="false"/>
          <w:color w:val="000000"/>
          <w:sz w:val="28"/>
        </w:rPr>
        <w:t>
      расторжения и в иных случаях, предусмотренных Договором, в</w:t>
      </w:r>
    </w:p>
    <w:p>
      <w:pPr>
        <w:spacing w:after="0"/>
        <w:ind w:left="0"/>
        <w:jc w:val="both"/>
      </w:pPr>
      <w:r>
        <w:rPr>
          <w:rFonts w:ascii="Times New Roman"/>
          <w:b w:val="false"/>
          <w:i w:val="false"/>
          <w:color w:val="000000"/>
          <w:sz w:val="28"/>
        </w:rPr>
        <w:t>
      установленном порядке передать объект концессии в исправном</w:t>
      </w:r>
    </w:p>
    <w:p>
      <w:pPr>
        <w:spacing w:after="0"/>
        <w:ind w:left="0"/>
        <w:jc w:val="both"/>
      </w:pPr>
      <w:r>
        <w:rPr>
          <w:rFonts w:ascii="Times New Roman"/>
          <w:b w:val="false"/>
          <w:i w:val="false"/>
          <w:color w:val="000000"/>
          <w:sz w:val="28"/>
        </w:rPr>
        <w:t>
      техническом состоянии с учетом естественного износа и всю необходимую</w:t>
      </w:r>
    </w:p>
    <w:p>
      <w:pPr>
        <w:spacing w:after="0"/>
        <w:ind w:left="0"/>
        <w:jc w:val="both"/>
      </w:pPr>
      <w:r>
        <w:rPr>
          <w:rFonts w:ascii="Times New Roman"/>
          <w:b w:val="false"/>
          <w:i w:val="false"/>
          <w:color w:val="000000"/>
          <w:sz w:val="28"/>
        </w:rPr>
        <w:t>
      документацию по нему Концеденту Данный пункт включается, если это</w:t>
      </w:r>
    </w:p>
    <w:p>
      <w:pPr>
        <w:spacing w:after="0"/>
        <w:ind w:left="0"/>
        <w:jc w:val="both"/>
      </w:pPr>
      <w:r>
        <w:rPr>
          <w:rFonts w:ascii="Times New Roman"/>
          <w:b w:val="false"/>
          <w:i w:val="false"/>
          <w:color w:val="000000"/>
          <w:sz w:val="28"/>
        </w:rPr>
        <w:t>
      предусмотрено Концессионным проектом;</w:t>
      </w:r>
    </w:p>
    <w:p>
      <w:pPr>
        <w:spacing w:after="0"/>
        <w:ind w:left="0"/>
        <w:jc w:val="both"/>
      </w:pPr>
      <w:r>
        <w:rPr>
          <w:rFonts w:ascii="Times New Roman"/>
          <w:b w:val="false"/>
          <w:i w:val="false"/>
          <w:color w:val="000000"/>
          <w:sz w:val="28"/>
        </w:rPr>
        <w:t>
      16) в случае принятия решения о ликвидации объекта концессии,</w:t>
      </w:r>
    </w:p>
    <w:p>
      <w:pPr>
        <w:spacing w:after="0"/>
        <w:ind w:left="0"/>
        <w:jc w:val="both"/>
      </w:pPr>
      <w:r>
        <w:rPr>
          <w:rFonts w:ascii="Times New Roman"/>
          <w:b w:val="false"/>
          <w:i w:val="false"/>
          <w:color w:val="000000"/>
          <w:sz w:val="28"/>
        </w:rPr>
        <w:t>
      нести ответственность за сохранность имущества объекта концессии до</w:t>
      </w:r>
    </w:p>
    <w:p>
      <w:pPr>
        <w:spacing w:after="0"/>
        <w:ind w:left="0"/>
        <w:jc w:val="both"/>
      </w:pPr>
      <w:r>
        <w:rPr>
          <w:rFonts w:ascii="Times New Roman"/>
          <w:b w:val="false"/>
          <w:i w:val="false"/>
          <w:color w:val="000000"/>
          <w:sz w:val="28"/>
        </w:rPr>
        <w:t>
      начала и окончания ликвидационных процедур, если иное не установлено</w:t>
      </w:r>
    </w:p>
    <w:p>
      <w:pPr>
        <w:spacing w:after="0"/>
        <w:ind w:left="0"/>
        <w:jc w:val="both"/>
      </w:pPr>
      <w:r>
        <w:rPr>
          <w:rFonts w:ascii="Times New Roman"/>
          <w:b w:val="false"/>
          <w:i w:val="false"/>
          <w:color w:val="000000"/>
          <w:sz w:val="28"/>
        </w:rPr>
        <w:t>
      соглашением сторон;</w:t>
      </w:r>
    </w:p>
    <w:p>
      <w:pPr>
        <w:spacing w:after="0"/>
        <w:ind w:left="0"/>
        <w:jc w:val="both"/>
      </w:pPr>
      <w:r>
        <w:rPr>
          <w:rFonts w:ascii="Times New Roman"/>
          <w:b w:val="false"/>
          <w:i w:val="false"/>
          <w:color w:val="000000"/>
          <w:sz w:val="28"/>
        </w:rPr>
        <w:t>
      17) соблюдать законодательство Республики Казахстан в области</w:t>
      </w:r>
    </w:p>
    <w:p>
      <w:pPr>
        <w:spacing w:after="0"/>
        <w:ind w:left="0"/>
        <w:jc w:val="both"/>
      </w:pPr>
      <w:r>
        <w:rPr>
          <w:rFonts w:ascii="Times New Roman"/>
          <w:b w:val="false"/>
          <w:i w:val="false"/>
          <w:color w:val="000000"/>
          <w:sz w:val="28"/>
        </w:rPr>
        <w:t>
      труда, занятости населения и охраны окружающей среды;</w:t>
      </w:r>
    </w:p>
    <w:p>
      <w:pPr>
        <w:spacing w:after="0"/>
        <w:ind w:left="0"/>
        <w:jc w:val="both"/>
      </w:pPr>
      <w:r>
        <w:rPr>
          <w:rFonts w:ascii="Times New Roman"/>
          <w:b w:val="false"/>
          <w:i w:val="false"/>
          <w:color w:val="000000"/>
          <w:sz w:val="28"/>
        </w:rPr>
        <w:t>
      18) соблюдать действующие казахстанские или международные</w:t>
      </w:r>
    </w:p>
    <w:p>
      <w:pPr>
        <w:spacing w:after="0"/>
        <w:ind w:left="0"/>
        <w:jc w:val="both"/>
      </w:pPr>
      <w:r>
        <w:rPr>
          <w:rFonts w:ascii="Times New Roman"/>
          <w:b w:val="false"/>
          <w:i w:val="false"/>
          <w:color w:val="000000"/>
          <w:sz w:val="28"/>
        </w:rPr>
        <w:t>
      стандарты качества при создании и/или реконструкции и эксплуатации</w:t>
      </w:r>
    </w:p>
    <w:p>
      <w:pPr>
        <w:spacing w:after="0"/>
        <w:ind w:left="0"/>
        <w:jc w:val="both"/>
      </w:pPr>
      <w:r>
        <w:rPr>
          <w:rFonts w:ascii="Times New Roman"/>
          <w:b w:val="false"/>
          <w:i w:val="false"/>
          <w:color w:val="000000"/>
          <w:sz w:val="28"/>
        </w:rPr>
        <w:t>
      объекта концессии;</w:t>
      </w:r>
    </w:p>
    <w:p>
      <w:pPr>
        <w:spacing w:after="0"/>
        <w:ind w:left="0"/>
        <w:jc w:val="both"/>
      </w:pPr>
      <w:r>
        <w:rPr>
          <w:rFonts w:ascii="Times New Roman"/>
          <w:b w:val="false"/>
          <w:i w:val="false"/>
          <w:color w:val="000000"/>
          <w:sz w:val="28"/>
        </w:rPr>
        <w:t xml:space="preserve">
      19) обеспечить, в соответствии с подпунктом 8) </w:t>
      </w:r>
      <w:r>
        <w:rPr>
          <w:rFonts w:ascii="Times New Roman"/>
          <w:b w:val="false"/>
          <w:i w:val="false"/>
          <w:color w:val="000000"/>
          <w:sz w:val="28"/>
        </w:rPr>
        <w:t xml:space="preserve"> пункта 2</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
      26 Закона Республики Казахстан "О концессиях" от 7 июля 2006 года,</w:t>
      </w:r>
    </w:p>
    <w:p>
      <w:pPr>
        <w:spacing w:after="0"/>
        <w:ind w:left="0"/>
        <w:jc w:val="both"/>
      </w:pPr>
      <w:r>
        <w:rPr>
          <w:rFonts w:ascii="Times New Roman"/>
          <w:b w:val="false"/>
          <w:i w:val="false"/>
          <w:color w:val="000000"/>
          <w:sz w:val="28"/>
        </w:rPr>
        <w:t>
      целевое использование средств, привлекаемых для реализации</w:t>
      </w:r>
    </w:p>
    <w:p>
      <w:pPr>
        <w:spacing w:after="0"/>
        <w:ind w:left="0"/>
        <w:jc w:val="both"/>
      </w:pPr>
      <w:r>
        <w:rPr>
          <w:rFonts w:ascii="Times New Roman"/>
          <w:b w:val="false"/>
          <w:i w:val="false"/>
          <w:color w:val="000000"/>
          <w:sz w:val="28"/>
        </w:rPr>
        <w:t>
      концессионного проекта;</w:t>
      </w:r>
    </w:p>
    <w:p>
      <w:pPr>
        <w:spacing w:after="0"/>
        <w:ind w:left="0"/>
        <w:jc w:val="both"/>
      </w:pPr>
      <w:r>
        <w:rPr>
          <w:rFonts w:ascii="Times New Roman"/>
          <w:b w:val="false"/>
          <w:i w:val="false"/>
          <w:color w:val="000000"/>
          <w:sz w:val="28"/>
        </w:rPr>
        <w:t>
      20) выполнять принятые на себя согласно законодательству</w:t>
      </w:r>
    </w:p>
    <w:p>
      <w:pPr>
        <w:spacing w:after="0"/>
        <w:ind w:left="0"/>
        <w:jc w:val="both"/>
      </w:pPr>
      <w:r>
        <w:rPr>
          <w:rFonts w:ascii="Times New Roman"/>
          <w:b w:val="false"/>
          <w:i w:val="false"/>
          <w:color w:val="000000"/>
          <w:sz w:val="28"/>
        </w:rPr>
        <w:t>
      Республики Казахстан о концессиях обязательства по вкладу</w:t>
      </w:r>
    </w:p>
    <w:p>
      <w:pPr>
        <w:spacing w:after="0"/>
        <w:ind w:left="0"/>
        <w:jc w:val="both"/>
      </w:pPr>
      <w:r>
        <w:rPr>
          <w:rFonts w:ascii="Times New Roman"/>
          <w:b w:val="false"/>
          <w:i w:val="false"/>
          <w:color w:val="000000"/>
          <w:sz w:val="28"/>
        </w:rPr>
        <w:t>
      собственного капитала в реализацию концессионного проекта;</w:t>
      </w:r>
    </w:p>
    <w:p>
      <w:pPr>
        <w:spacing w:after="0"/>
        <w:ind w:left="0"/>
        <w:jc w:val="both"/>
      </w:pPr>
      <w:r>
        <w:rPr>
          <w:rFonts w:ascii="Times New Roman"/>
          <w:b w:val="false"/>
          <w:i w:val="false"/>
          <w:color w:val="000000"/>
          <w:sz w:val="28"/>
        </w:rPr>
        <w:t>
      21) предоставлять ежегодно не позднее 1 февраля планируемого</w:t>
      </w:r>
    </w:p>
    <w:p>
      <w:pPr>
        <w:spacing w:after="0"/>
        <w:ind w:left="0"/>
        <w:jc w:val="both"/>
      </w:pPr>
      <w:r>
        <w:rPr>
          <w:rFonts w:ascii="Times New Roman"/>
          <w:b w:val="false"/>
          <w:i w:val="false"/>
          <w:color w:val="000000"/>
          <w:sz w:val="28"/>
        </w:rPr>
        <w:t>
      для проведения закупок года годовую программу закупа товаров, работ,</w:t>
      </w:r>
    </w:p>
    <w:p>
      <w:pPr>
        <w:spacing w:after="0"/>
        <w:ind w:left="0"/>
        <w:jc w:val="both"/>
      </w:pPr>
      <w:r>
        <w:rPr>
          <w:rFonts w:ascii="Times New Roman"/>
          <w:b w:val="false"/>
          <w:i w:val="false"/>
          <w:color w:val="000000"/>
          <w:sz w:val="28"/>
        </w:rPr>
        <w:t>
      услуг на предстоящий год и информацию о приобретенных товарах,</w:t>
      </w:r>
    </w:p>
    <w:p>
      <w:pPr>
        <w:spacing w:after="0"/>
        <w:ind w:left="0"/>
        <w:jc w:val="both"/>
      </w:pPr>
      <w:r>
        <w:rPr>
          <w:rFonts w:ascii="Times New Roman"/>
          <w:b w:val="false"/>
          <w:i w:val="false"/>
          <w:color w:val="000000"/>
          <w:sz w:val="28"/>
        </w:rPr>
        <w:t>
      работах, услугах в уполномоченный орган Республики Казахстан в области государственного регулирования торговой и индустриальной политики в установленные форме и в сроки;</w:t>
      </w:r>
    </w:p>
    <w:p>
      <w:pPr>
        <w:spacing w:after="0"/>
        <w:ind w:left="0"/>
        <w:jc w:val="both"/>
      </w:pPr>
      <w:r>
        <w:rPr>
          <w:rFonts w:ascii="Times New Roman"/>
          <w:b w:val="false"/>
          <w:i w:val="false"/>
          <w:color w:val="000000"/>
          <w:sz w:val="28"/>
        </w:rPr>
        <w:t>
      22) соблюдать иные требования и условия, установленные законодательством Республики Казахстан о концессиях и Типовым договором.</w:t>
      </w:r>
    </w:p>
    <w:bookmarkStart w:name="z143" w:id="141"/>
    <w:p>
      <w:pPr>
        <w:spacing w:after="0"/>
        <w:ind w:left="0"/>
        <w:jc w:val="left"/>
      </w:pPr>
      <w:r>
        <w:rPr>
          <w:rFonts w:ascii="Times New Roman"/>
          <w:b/>
          <w:i w:val="false"/>
          <w:color w:val="000000"/>
        </w:rPr>
        <w:t xml:space="preserve"> 19. Археологические находки</w:t>
      </w:r>
    </w:p>
    <w:bookmarkEnd w:id="141"/>
    <w:bookmarkStart w:name="z144" w:id="142"/>
    <w:p>
      <w:pPr>
        <w:spacing w:after="0"/>
        <w:ind w:left="0"/>
        <w:jc w:val="both"/>
      </w:pPr>
      <w:r>
        <w:rPr>
          <w:rFonts w:ascii="Times New Roman"/>
          <w:b w:val="false"/>
          <w:i w:val="false"/>
          <w:color w:val="000000"/>
          <w:sz w:val="28"/>
        </w:rPr>
        <w:t>
      105. В целях предварительной проверки археологического интереса, в случае, если во время выполнения работ по созданию и/или реконструкции объекта концессии обнаруживаются археологические находки, Концессионер приостанавливает работы и немедленно извещает об этом уполномоченный государственный орган и Концедента. Работы могут быть возобновлены только по письменному разрешению уполномоченного государственного органа. Приостановление работ по причине находок считаются форс-мажорными обстоятельствами.</w:t>
      </w:r>
    </w:p>
    <w:bookmarkEnd w:id="142"/>
    <w:bookmarkStart w:name="z145" w:id="143"/>
    <w:p>
      <w:pPr>
        <w:spacing w:after="0"/>
        <w:ind w:left="0"/>
        <w:jc w:val="both"/>
      </w:pPr>
      <w:r>
        <w:rPr>
          <w:rFonts w:ascii="Times New Roman"/>
          <w:b w:val="false"/>
          <w:i w:val="false"/>
          <w:color w:val="000000"/>
          <w:sz w:val="28"/>
        </w:rPr>
        <w:t>
      106. Концессионер обязан сократить насколько возможно задержку, связанную с археологическими находками. Для данной цели, он обязуется сотрудничать с компетентными органами, Концедентом по выявлению наиболее приемлемых решений, а также по составлению плана извлечения находок, который утверждается Концедентом, и по изменению графика осуществления концессионного проекта для приведения его в соответствие с новыми сроками.</w:t>
      </w:r>
    </w:p>
    <w:bookmarkEnd w:id="143"/>
    <w:bookmarkStart w:name="z146" w:id="144"/>
    <w:p>
      <w:pPr>
        <w:spacing w:after="0"/>
        <w:ind w:left="0"/>
        <w:jc w:val="left"/>
      </w:pPr>
      <w:r>
        <w:rPr>
          <w:rFonts w:ascii="Times New Roman"/>
          <w:b/>
          <w:i w:val="false"/>
          <w:color w:val="000000"/>
        </w:rPr>
        <w:t xml:space="preserve"> 20. Порядок осуществления контроля Концедентом</w:t>
      </w:r>
    </w:p>
    <w:bookmarkEnd w:id="144"/>
    <w:p>
      <w:pPr>
        <w:spacing w:after="0"/>
        <w:ind w:left="0"/>
        <w:jc w:val="both"/>
      </w:pPr>
      <w:r>
        <w:rPr>
          <w:rFonts w:ascii="Times New Roman"/>
          <w:b w:val="false"/>
          <w:i w:val="false"/>
          <w:color w:val="000000"/>
          <w:sz w:val="28"/>
        </w:rPr>
        <w:t>
      107. Концедент в порядке, установленном законодательством Республики Казахстан о концессиях, вправе осуществлять контроль за соблюдением Концессионером условий Типового договора, сроков исполнения обязательств по Типовому договору, (включается, если эксплуатация объекта концессии Концессионером предусмотрена Концессионным проектом) а также обязательств по эксплуатации объекта концессии в соответствии с целями, установленными Типовым договором.</w:t>
      </w:r>
    </w:p>
    <w:bookmarkStart w:name="z147" w:id="145"/>
    <w:p>
      <w:pPr>
        <w:spacing w:after="0"/>
        <w:ind w:left="0"/>
        <w:jc w:val="both"/>
      </w:pPr>
      <w:r>
        <w:rPr>
          <w:rFonts w:ascii="Times New Roman"/>
          <w:b w:val="false"/>
          <w:i w:val="false"/>
          <w:color w:val="000000"/>
          <w:sz w:val="28"/>
        </w:rPr>
        <w:t>
      108. Основными направлениями контроля являются:</w:t>
      </w:r>
    </w:p>
    <w:bookmarkEnd w:id="145"/>
    <w:p>
      <w:pPr>
        <w:spacing w:after="0"/>
        <w:ind w:left="0"/>
        <w:jc w:val="both"/>
      </w:pPr>
      <w:r>
        <w:rPr>
          <w:rFonts w:ascii="Times New Roman"/>
          <w:b w:val="false"/>
          <w:i w:val="false"/>
          <w:color w:val="000000"/>
          <w:sz w:val="28"/>
        </w:rPr>
        <w:t>
      1) эффективность эксплуатации и сохранения профиля объектов концессии;</w:t>
      </w:r>
    </w:p>
    <w:p>
      <w:pPr>
        <w:spacing w:after="0"/>
        <w:ind w:left="0"/>
        <w:jc w:val="both"/>
      </w:pPr>
      <w:r>
        <w:rPr>
          <w:rFonts w:ascii="Times New Roman"/>
          <w:b w:val="false"/>
          <w:i w:val="false"/>
          <w:color w:val="000000"/>
          <w:sz w:val="28"/>
        </w:rPr>
        <w:t>
      2) увеличение объема и улучшения качества производимых товаров (работ, услуг);</w:t>
      </w:r>
    </w:p>
    <w:p>
      <w:pPr>
        <w:spacing w:after="0"/>
        <w:ind w:left="0"/>
        <w:jc w:val="both"/>
      </w:pPr>
      <w:r>
        <w:rPr>
          <w:rFonts w:ascii="Times New Roman"/>
          <w:b w:val="false"/>
          <w:i w:val="false"/>
          <w:color w:val="000000"/>
          <w:sz w:val="28"/>
        </w:rPr>
        <w:t>
      3) снижение себестоимости и повышения доходной части деятельности;</w:t>
      </w:r>
    </w:p>
    <w:p>
      <w:pPr>
        <w:spacing w:after="0"/>
        <w:ind w:left="0"/>
        <w:jc w:val="both"/>
      </w:pPr>
      <w:r>
        <w:rPr>
          <w:rFonts w:ascii="Times New Roman"/>
          <w:b w:val="false"/>
          <w:i w:val="false"/>
          <w:color w:val="000000"/>
          <w:sz w:val="28"/>
        </w:rPr>
        <w:t>
      4) соблюдение всех условий и порядков, определенных Типовым договором;</w:t>
      </w:r>
    </w:p>
    <w:p>
      <w:pPr>
        <w:spacing w:after="0"/>
        <w:ind w:left="0"/>
        <w:jc w:val="both"/>
      </w:pPr>
      <w:r>
        <w:rPr>
          <w:rFonts w:ascii="Times New Roman"/>
          <w:b w:val="false"/>
          <w:i w:val="false"/>
          <w:color w:val="000000"/>
          <w:sz w:val="28"/>
        </w:rPr>
        <w:t>
      5) соблюдение требований по охране окружающей среды и безопасности ведения работ.</w:t>
      </w:r>
    </w:p>
    <w:bookmarkStart w:name="z148" w:id="146"/>
    <w:p>
      <w:pPr>
        <w:spacing w:after="0"/>
        <w:ind w:left="0"/>
        <w:jc w:val="both"/>
      </w:pPr>
      <w:r>
        <w:rPr>
          <w:rFonts w:ascii="Times New Roman"/>
          <w:b w:val="false"/>
          <w:i w:val="false"/>
          <w:color w:val="000000"/>
          <w:sz w:val="28"/>
        </w:rPr>
        <w:t>
      109. Концессионер обеспечивает представителям уполномоченных органов Концедента, осуществляющим контроль за исполнением Концессионером условий Типового договора, беспрепятственный доступ на объект концессии, а также к документации, относящейся к осуществлению деятельности по Типового договора.</w:t>
      </w:r>
    </w:p>
    <w:bookmarkEnd w:id="146"/>
    <w:bookmarkStart w:name="z149" w:id="147"/>
    <w:p>
      <w:pPr>
        <w:spacing w:after="0"/>
        <w:ind w:left="0"/>
        <w:jc w:val="both"/>
      </w:pPr>
      <w:r>
        <w:rPr>
          <w:rFonts w:ascii="Times New Roman"/>
          <w:b w:val="false"/>
          <w:i w:val="false"/>
          <w:color w:val="000000"/>
          <w:sz w:val="28"/>
        </w:rPr>
        <w:t>
            110. Концессионер ____________________________________________</w:t>
      </w:r>
    </w:p>
    <w:bookmarkEnd w:id="147"/>
    <w:p>
      <w:pPr>
        <w:spacing w:after="0"/>
        <w:ind w:left="0"/>
        <w:jc w:val="both"/>
      </w:pPr>
      <w:r>
        <w:rPr>
          <w:rFonts w:ascii="Times New Roman"/>
          <w:b w:val="false"/>
          <w:i w:val="false"/>
          <w:color w:val="000000"/>
          <w:sz w:val="28"/>
        </w:rPr>
        <w:t>
      (ежемесячно, ежеквартально, каждое полугодие,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ежегодно – указать нужное) предоставляет Концеденту отчет об</w:t>
      </w:r>
    </w:p>
    <w:p>
      <w:pPr>
        <w:spacing w:after="0"/>
        <w:ind w:left="0"/>
        <w:jc w:val="both"/>
      </w:pPr>
      <w:r>
        <w:rPr>
          <w:rFonts w:ascii="Times New Roman"/>
          <w:b w:val="false"/>
          <w:i w:val="false"/>
          <w:color w:val="000000"/>
          <w:sz w:val="28"/>
        </w:rPr>
        <w:t>
      исполнении Концессионером обязательств по Типовому договору в течение</w:t>
      </w:r>
    </w:p>
    <w:p>
      <w:pPr>
        <w:spacing w:after="0"/>
        <w:ind w:left="0"/>
        <w:jc w:val="both"/>
      </w:pPr>
      <w:r>
        <w:rPr>
          <w:rFonts w:ascii="Times New Roman"/>
          <w:b w:val="false"/>
          <w:i w:val="false"/>
          <w:color w:val="000000"/>
          <w:sz w:val="28"/>
        </w:rPr>
        <w:t>
      дней со дня окончания отчетного периода. Отчет должен содержать</w:t>
      </w:r>
    </w:p>
    <w:p>
      <w:pPr>
        <w:spacing w:after="0"/>
        <w:ind w:left="0"/>
        <w:jc w:val="both"/>
      </w:pPr>
      <w:r>
        <w:rPr>
          <w:rFonts w:ascii="Times New Roman"/>
          <w:b w:val="false"/>
          <w:i w:val="false"/>
          <w:color w:val="000000"/>
          <w:sz w:val="28"/>
        </w:rPr>
        <w:t>
      следующие данные: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(указываются согласованные Сторонами данные).</w:t>
      </w:r>
    </w:p>
    <w:bookmarkStart w:name="z150" w:id="148"/>
    <w:p>
      <w:pPr>
        <w:spacing w:after="0"/>
        <w:ind w:left="0"/>
        <w:jc w:val="both"/>
      </w:pPr>
      <w:r>
        <w:rPr>
          <w:rFonts w:ascii="Times New Roman"/>
          <w:b w:val="false"/>
          <w:i w:val="false"/>
          <w:color w:val="000000"/>
          <w:sz w:val="28"/>
        </w:rPr>
        <w:t>
           111. При обнаружении Концедентом в ходе осуществления контроля</w:t>
      </w:r>
    </w:p>
    <w:bookmarkEnd w:id="148"/>
    <w:p>
      <w:pPr>
        <w:spacing w:after="0"/>
        <w:ind w:left="0"/>
        <w:jc w:val="both"/>
      </w:pPr>
      <w:r>
        <w:rPr>
          <w:rFonts w:ascii="Times New Roman"/>
          <w:b w:val="false"/>
          <w:i w:val="false"/>
          <w:color w:val="000000"/>
          <w:sz w:val="28"/>
        </w:rPr>
        <w:t>
      за деятельностью Концессионера нарушений, которые могут существенно</w:t>
      </w:r>
    </w:p>
    <w:p>
      <w:pPr>
        <w:spacing w:after="0"/>
        <w:ind w:left="0"/>
        <w:jc w:val="both"/>
      </w:pPr>
      <w:r>
        <w:rPr>
          <w:rFonts w:ascii="Times New Roman"/>
          <w:b w:val="false"/>
          <w:i w:val="false"/>
          <w:color w:val="000000"/>
          <w:sz w:val="28"/>
        </w:rPr>
        <w:t>
      повлиять на соблюдение Концессионером условий Типового договора,</w:t>
      </w:r>
    </w:p>
    <w:p>
      <w:pPr>
        <w:spacing w:after="0"/>
        <w:ind w:left="0"/>
        <w:jc w:val="both"/>
      </w:pPr>
      <w:r>
        <w:rPr>
          <w:rFonts w:ascii="Times New Roman"/>
          <w:b w:val="false"/>
          <w:i w:val="false"/>
          <w:color w:val="000000"/>
          <w:sz w:val="28"/>
        </w:rPr>
        <w:t>
      Концедент направляет в письменной форме требование об устранении</w:t>
      </w:r>
    </w:p>
    <w:p>
      <w:pPr>
        <w:spacing w:after="0"/>
        <w:ind w:left="0"/>
        <w:jc w:val="both"/>
      </w:pPr>
      <w:r>
        <w:rPr>
          <w:rFonts w:ascii="Times New Roman"/>
          <w:b w:val="false"/>
          <w:i w:val="false"/>
          <w:color w:val="000000"/>
          <w:sz w:val="28"/>
        </w:rPr>
        <w:t>
      Концессионером допущенных нарушений в течение ____календарных дней.</w:t>
      </w:r>
    </w:p>
    <w:bookmarkStart w:name="z151" w:id="149"/>
    <w:p>
      <w:pPr>
        <w:spacing w:after="0"/>
        <w:ind w:left="0"/>
        <w:jc w:val="both"/>
      </w:pPr>
      <w:r>
        <w:rPr>
          <w:rFonts w:ascii="Times New Roman"/>
          <w:b w:val="false"/>
          <w:i w:val="false"/>
          <w:color w:val="000000"/>
          <w:sz w:val="28"/>
        </w:rPr>
        <w:t>
           112. Стороны обязаны своевременно предоставлять друг другу</w:t>
      </w:r>
    </w:p>
    <w:bookmarkEnd w:id="149"/>
    <w:p>
      <w:pPr>
        <w:spacing w:after="0"/>
        <w:ind w:left="0"/>
        <w:jc w:val="both"/>
      </w:pPr>
      <w:r>
        <w:rPr>
          <w:rFonts w:ascii="Times New Roman"/>
          <w:b w:val="false"/>
          <w:i w:val="false"/>
          <w:color w:val="000000"/>
          <w:sz w:val="28"/>
        </w:rPr>
        <w:t>
      информацию, необходимую для исполнения обязанностей по Типовому</w:t>
      </w:r>
    </w:p>
    <w:p>
      <w:pPr>
        <w:spacing w:after="0"/>
        <w:ind w:left="0"/>
        <w:jc w:val="both"/>
      </w:pPr>
      <w:r>
        <w:rPr>
          <w:rFonts w:ascii="Times New Roman"/>
          <w:b w:val="false"/>
          <w:i w:val="false"/>
          <w:color w:val="000000"/>
          <w:sz w:val="28"/>
        </w:rPr>
        <w:t>
      договору, и незамедлительно уведомлять друг друга о наступлении</w:t>
      </w:r>
    </w:p>
    <w:p>
      <w:pPr>
        <w:spacing w:after="0"/>
        <w:ind w:left="0"/>
        <w:jc w:val="both"/>
      </w:pPr>
      <w:r>
        <w:rPr>
          <w:rFonts w:ascii="Times New Roman"/>
          <w:b w:val="false"/>
          <w:i w:val="false"/>
          <w:color w:val="000000"/>
          <w:sz w:val="28"/>
        </w:rPr>
        <w:t>
      существенных событий, способных повлиять на надлежащее исполнение</w:t>
      </w:r>
    </w:p>
    <w:p>
      <w:pPr>
        <w:spacing w:after="0"/>
        <w:ind w:left="0"/>
        <w:jc w:val="both"/>
      </w:pPr>
      <w:r>
        <w:rPr>
          <w:rFonts w:ascii="Times New Roman"/>
          <w:b w:val="false"/>
          <w:i w:val="false"/>
          <w:color w:val="000000"/>
          <w:sz w:val="28"/>
        </w:rPr>
        <w:t>
      обязанностей, предусмотренных Типовым договором.</w:t>
      </w:r>
    </w:p>
    <w:bookmarkStart w:name="z152" w:id="150"/>
    <w:p>
      <w:pPr>
        <w:spacing w:after="0"/>
        <w:ind w:left="0"/>
        <w:jc w:val="both"/>
      </w:pPr>
      <w:r>
        <w:rPr>
          <w:rFonts w:ascii="Times New Roman"/>
          <w:b w:val="false"/>
          <w:i w:val="false"/>
          <w:color w:val="000000"/>
          <w:sz w:val="28"/>
        </w:rPr>
        <w:t>
            113. Ежегодно не позднее _______________ Концессионер</w:t>
      </w:r>
    </w:p>
    <w:bookmarkEnd w:id="150"/>
    <w:p>
      <w:pPr>
        <w:spacing w:after="0"/>
        <w:ind w:left="0"/>
        <w:jc w:val="both"/>
      </w:pPr>
      <w:r>
        <w:rPr>
          <w:rFonts w:ascii="Times New Roman"/>
          <w:b w:val="false"/>
          <w:i w:val="false"/>
          <w:color w:val="000000"/>
          <w:sz w:val="28"/>
        </w:rPr>
        <w:t>
      представляет (указать срок) Концеденту отчет о своей деятельности по</w:t>
      </w:r>
    </w:p>
    <w:p>
      <w:pPr>
        <w:spacing w:after="0"/>
        <w:ind w:left="0"/>
        <w:jc w:val="both"/>
      </w:pPr>
      <w:r>
        <w:rPr>
          <w:rFonts w:ascii="Times New Roman"/>
          <w:b w:val="false"/>
          <w:i w:val="false"/>
          <w:color w:val="000000"/>
          <w:sz w:val="28"/>
        </w:rPr>
        <w:t>
      управлению объектом концессии.</w:t>
      </w:r>
    </w:p>
    <w:bookmarkStart w:name="z153" w:id="151"/>
    <w:p>
      <w:pPr>
        <w:spacing w:after="0"/>
        <w:ind w:left="0"/>
        <w:jc w:val="both"/>
      </w:pPr>
      <w:r>
        <w:rPr>
          <w:rFonts w:ascii="Times New Roman"/>
          <w:b w:val="false"/>
          <w:i w:val="false"/>
          <w:color w:val="000000"/>
          <w:sz w:val="28"/>
        </w:rPr>
        <w:t>
           114. Концессионер обязан предоставлять ежегодно не позднее 1 февраля планируемого для проведения закупок года годовую программу закупа товаров, работ, услуг на предстоящий год и информацию о приобретенных товарах, работах, услугах в уполномоченный орган Республики Казахстан в области государственного регулирования торговой и индустриальной политики в установленные форме и в сроки.</w:t>
      </w:r>
    </w:p>
    <w:bookmarkEnd w:id="151"/>
    <w:bookmarkStart w:name="z154" w:id="152"/>
    <w:p>
      <w:pPr>
        <w:spacing w:after="0"/>
        <w:ind w:left="0"/>
        <w:jc w:val="left"/>
      </w:pPr>
      <w:r>
        <w:rPr>
          <w:rFonts w:ascii="Times New Roman"/>
          <w:b/>
          <w:i w:val="false"/>
          <w:color w:val="000000"/>
        </w:rPr>
        <w:t xml:space="preserve"> 21. Оценка рисков и мероприятия по их управлению</w:t>
      </w:r>
    </w:p>
    <w:bookmarkEnd w:id="152"/>
    <w:bookmarkStart w:name="z155" w:id="153"/>
    <w:p>
      <w:pPr>
        <w:spacing w:after="0"/>
        <w:ind w:left="0"/>
        <w:jc w:val="both"/>
      </w:pPr>
      <w:r>
        <w:rPr>
          <w:rFonts w:ascii="Times New Roman"/>
          <w:b w:val="false"/>
          <w:i w:val="false"/>
          <w:color w:val="000000"/>
          <w:sz w:val="28"/>
        </w:rPr>
        <w:t xml:space="preserve">
            115. Риски неисполнения обязательств и дополнительных расходов по концессионному проекту, в том числе условия и сроки перехода бремени содержания имущества, передаваемого по договору концессии, а также рисков случайной гибели или случайного повреждения указанного имущества определяются по соглашению сторон договора в соответствии с подпунктом 22) </w:t>
      </w:r>
      <w:r>
        <w:rPr>
          <w:rFonts w:ascii="Times New Roman"/>
          <w:b w:val="false"/>
          <w:i w:val="false"/>
          <w:color w:val="000000"/>
          <w:sz w:val="28"/>
        </w:rPr>
        <w:t xml:space="preserve"> статьи 21</w:t>
      </w:r>
      <w:r>
        <w:rPr>
          <w:rFonts w:ascii="Times New Roman"/>
          <w:b w:val="false"/>
          <w:i w:val="false"/>
          <w:color w:val="000000"/>
          <w:sz w:val="28"/>
        </w:rPr>
        <w:t xml:space="preserve"> Закона Республики Казахстан "О концессиях" от 7 июля 2006 года.</w:t>
      </w:r>
    </w:p>
    <w:bookmarkEnd w:id="153"/>
    <w:bookmarkStart w:name="z156" w:id="154"/>
    <w:p>
      <w:pPr>
        <w:spacing w:after="0"/>
        <w:ind w:left="0"/>
        <w:jc w:val="both"/>
      </w:pPr>
      <w:r>
        <w:rPr>
          <w:rFonts w:ascii="Times New Roman"/>
          <w:b w:val="false"/>
          <w:i w:val="false"/>
          <w:color w:val="000000"/>
          <w:sz w:val="28"/>
        </w:rPr>
        <w:t>
            116. С учетом распределения рисков, установленных иными разделами Типового договора, Стороны пришли к соглашению о следующем распределении рисков: _______________________________________________</w:t>
      </w:r>
    </w:p>
    <w:bookmarkEnd w:id="154"/>
    <w:p>
      <w:pPr>
        <w:spacing w:after="0"/>
        <w:ind w:left="0"/>
        <w:jc w:val="both"/>
      </w:pPr>
      <w:r>
        <w:rPr>
          <w:rFonts w:ascii="Times New Roman"/>
          <w:b w:val="false"/>
          <w:i w:val="false"/>
          <w:color w:val="000000"/>
          <w:sz w:val="28"/>
        </w:rPr>
        <w:t>
      (указать нужное)____________________________________________________.</w:t>
      </w:r>
    </w:p>
    <w:bookmarkStart w:name="z157" w:id="155"/>
    <w:p>
      <w:pPr>
        <w:spacing w:after="0"/>
        <w:ind w:left="0"/>
        <w:jc w:val="both"/>
      </w:pPr>
      <w:r>
        <w:rPr>
          <w:rFonts w:ascii="Times New Roman"/>
          <w:b w:val="false"/>
          <w:i w:val="false"/>
          <w:color w:val="000000"/>
          <w:sz w:val="28"/>
        </w:rPr>
        <w:t>
      117. Оценка возможности управления рисками осуществляется на</w:t>
      </w:r>
    </w:p>
    <w:bookmarkEnd w:id="155"/>
    <w:p>
      <w:pPr>
        <w:spacing w:after="0"/>
        <w:ind w:left="0"/>
        <w:jc w:val="both"/>
      </w:pPr>
      <w:r>
        <w:rPr>
          <w:rFonts w:ascii="Times New Roman"/>
          <w:b w:val="false"/>
          <w:i w:val="false"/>
          <w:color w:val="000000"/>
          <w:sz w:val="28"/>
        </w:rPr>
        <w:t>
      основании анализа дестабилизирующих и благоприятных событий в</w:t>
      </w:r>
    </w:p>
    <w:p>
      <w:pPr>
        <w:spacing w:after="0"/>
        <w:ind w:left="0"/>
        <w:jc w:val="both"/>
      </w:pPr>
      <w:r>
        <w:rPr>
          <w:rFonts w:ascii="Times New Roman"/>
          <w:b w:val="false"/>
          <w:i w:val="false"/>
          <w:color w:val="000000"/>
          <w:sz w:val="28"/>
        </w:rPr>
        <w:t xml:space="preserve">
      порядке, установленном в </w:t>
      </w:r>
      <w:r>
        <w:rPr>
          <w:rFonts w:ascii="Times New Roman"/>
          <w:b w:val="false"/>
          <w:i w:val="false"/>
          <w:color w:val="000000"/>
          <w:sz w:val="28"/>
        </w:rPr>
        <w:t xml:space="preserve"> приложении 15</w:t>
      </w:r>
      <w:r>
        <w:rPr>
          <w:rFonts w:ascii="Times New Roman"/>
          <w:b w:val="false"/>
          <w:i w:val="false"/>
          <w:color w:val="000000"/>
          <w:sz w:val="28"/>
        </w:rPr>
        <w:t xml:space="preserve"> к Типовому договору.</w:t>
      </w:r>
    </w:p>
    <w:bookmarkStart w:name="z158" w:id="156"/>
    <w:p>
      <w:pPr>
        <w:spacing w:after="0"/>
        <w:ind w:left="0"/>
        <w:jc w:val="both"/>
      </w:pPr>
      <w:r>
        <w:rPr>
          <w:rFonts w:ascii="Times New Roman"/>
          <w:b w:val="false"/>
          <w:i w:val="false"/>
          <w:color w:val="000000"/>
          <w:sz w:val="28"/>
        </w:rPr>
        <w:t>
      118. Дестабилизирующими событиями являются:</w:t>
      </w:r>
    </w:p>
    <w:bookmarkEnd w:id="156"/>
    <w:p>
      <w:pPr>
        <w:spacing w:after="0"/>
        <w:ind w:left="0"/>
        <w:jc w:val="both"/>
      </w:pPr>
      <w:r>
        <w:rPr>
          <w:rFonts w:ascii="Times New Roman"/>
          <w:b w:val="false"/>
          <w:i w:val="false"/>
          <w:color w:val="000000"/>
          <w:sz w:val="28"/>
        </w:rPr>
        <w:t>
      1) неисполнение Концедентом своих обязательств по Типовому</w:t>
      </w:r>
    </w:p>
    <w:p>
      <w:pPr>
        <w:spacing w:after="0"/>
        <w:ind w:left="0"/>
        <w:jc w:val="both"/>
      </w:pPr>
      <w:r>
        <w:rPr>
          <w:rFonts w:ascii="Times New Roman"/>
          <w:b w:val="false"/>
          <w:i w:val="false"/>
          <w:color w:val="000000"/>
          <w:sz w:val="28"/>
        </w:rPr>
        <w:t>
      договору;</w:t>
      </w:r>
    </w:p>
    <w:p>
      <w:pPr>
        <w:spacing w:after="0"/>
        <w:ind w:left="0"/>
        <w:jc w:val="both"/>
      </w:pPr>
      <w:r>
        <w:rPr>
          <w:rFonts w:ascii="Times New Roman"/>
          <w:b w:val="false"/>
          <w:i w:val="false"/>
          <w:color w:val="000000"/>
          <w:sz w:val="28"/>
        </w:rPr>
        <w:t xml:space="preserve">
      2) нарушение срока выплат, предусмотренных </w:t>
      </w:r>
      <w:r>
        <w:rPr>
          <w:rFonts w:ascii="Times New Roman"/>
          <w:b w:val="false"/>
          <w:i w:val="false"/>
          <w:color w:val="000000"/>
          <w:sz w:val="28"/>
        </w:rPr>
        <w:t xml:space="preserve"> разделом 12</w:t>
      </w:r>
      <w:r>
        <w:rPr>
          <w:rFonts w:ascii="Times New Roman"/>
          <w:b w:val="false"/>
          <w:i w:val="false"/>
          <w:color w:val="000000"/>
          <w:sz w:val="28"/>
        </w:rPr>
        <w:t xml:space="preserve"> Типового</w:t>
      </w:r>
    </w:p>
    <w:p>
      <w:pPr>
        <w:spacing w:after="0"/>
        <w:ind w:left="0"/>
        <w:jc w:val="both"/>
      </w:pPr>
      <w:r>
        <w:rPr>
          <w:rFonts w:ascii="Times New Roman"/>
          <w:b w:val="false"/>
          <w:i w:val="false"/>
          <w:color w:val="000000"/>
          <w:sz w:val="28"/>
        </w:rPr>
        <w:t>
      договора, превышающее _______________(указать срок);</w:t>
      </w:r>
    </w:p>
    <w:p>
      <w:pPr>
        <w:spacing w:after="0"/>
        <w:ind w:left="0"/>
        <w:jc w:val="both"/>
      </w:pPr>
      <w:r>
        <w:rPr>
          <w:rFonts w:ascii="Times New Roman"/>
          <w:b w:val="false"/>
          <w:i w:val="false"/>
          <w:color w:val="000000"/>
          <w:sz w:val="28"/>
        </w:rPr>
        <w:t>
            3) нарушение установленных сроков со стороны государственных</w:t>
      </w:r>
    </w:p>
    <w:p>
      <w:pPr>
        <w:spacing w:after="0"/>
        <w:ind w:left="0"/>
        <w:jc w:val="both"/>
      </w:pPr>
      <w:r>
        <w:rPr>
          <w:rFonts w:ascii="Times New Roman"/>
          <w:b w:val="false"/>
          <w:i w:val="false"/>
          <w:color w:val="000000"/>
          <w:sz w:val="28"/>
        </w:rPr>
        <w:t>
      органов по выдаче лицензий, аккредитации и иных разрешительных</w:t>
      </w:r>
    </w:p>
    <w:p>
      <w:pPr>
        <w:spacing w:after="0"/>
        <w:ind w:left="0"/>
        <w:jc w:val="both"/>
      </w:pPr>
      <w:r>
        <w:rPr>
          <w:rFonts w:ascii="Times New Roman"/>
          <w:b w:val="false"/>
          <w:i w:val="false"/>
          <w:color w:val="000000"/>
          <w:sz w:val="28"/>
        </w:rPr>
        <w:t>
      документов необходимы для исполнения Типового договора;</w:t>
      </w:r>
    </w:p>
    <w:p>
      <w:pPr>
        <w:spacing w:after="0"/>
        <w:ind w:left="0"/>
        <w:jc w:val="both"/>
      </w:pPr>
      <w:r>
        <w:rPr>
          <w:rFonts w:ascii="Times New Roman"/>
          <w:b w:val="false"/>
          <w:i w:val="false"/>
          <w:color w:val="000000"/>
          <w:sz w:val="28"/>
        </w:rPr>
        <w:t>
            4) действия Концедента, или прочих государственных органов, в результате которых Концедент не может выполнить свои обязательства в соответствии с настоящим Типовым договором, в то время, как Концедент имеет положительную историю по своевременному выполнению обязательств, формальностей и обязанностей в соответствии с законодательством и настоящим Типовым договором;</w:t>
      </w:r>
    </w:p>
    <w:p>
      <w:pPr>
        <w:spacing w:after="0"/>
        <w:ind w:left="0"/>
        <w:jc w:val="both"/>
      </w:pPr>
      <w:r>
        <w:rPr>
          <w:rFonts w:ascii="Times New Roman"/>
          <w:b w:val="false"/>
          <w:i w:val="false"/>
          <w:color w:val="000000"/>
          <w:sz w:val="28"/>
        </w:rPr>
        <w:t>
            5) любое обстоятельство непреодолимой силы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разделом 33</w:t>
      </w:r>
      <w:r>
        <w:rPr>
          <w:rFonts w:ascii="Times New Roman"/>
          <w:b w:val="false"/>
          <w:i w:val="false"/>
          <w:color w:val="000000"/>
          <w:sz w:val="28"/>
        </w:rPr>
        <w:t xml:space="preserve"> Типового договора (в размере, в котором затраты</w:t>
      </w:r>
    </w:p>
    <w:p>
      <w:pPr>
        <w:spacing w:after="0"/>
        <w:ind w:left="0"/>
        <w:jc w:val="both"/>
      </w:pPr>
      <w:r>
        <w:rPr>
          <w:rFonts w:ascii="Times New Roman"/>
          <w:b w:val="false"/>
          <w:i w:val="false"/>
          <w:color w:val="000000"/>
          <w:sz w:val="28"/>
        </w:rPr>
        <w:t>
      Концедента превышают ________________________________(указать сумму);</w:t>
      </w:r>
    </w:p>
    <w:p>
      <w:pPr>
        <w:spacing w:after="0"/>
        <w:ind w:left="0"/>
        <w:jc w:val="both"/>
      </w:pPr>
      <w:r>
        <w:rPr>
          <w:rFonts w:ascii="Times New Roman"/>
          <w:b w:val="false"/>
          <w:i w:val="false"/>
          <w:color w:val="000000"/>
          <w:sz w:val="28"/>
        </w:rPr>
        <w:t>
            6) любое положение бюджетного, налогового и другого законодательства Республики Казахстан, вступившее в действие после заключения настоящего Типового договора, которое:</w:t>
      </w:r>
    </w:p>
    <w:p>
      <w:pPr>
        <w:spacing w:after="0"/>
        <w:ind w:left="0"/>
        <w:jc w:val="both"/>
      </w:pPr>
      <w:r>
        <w:rPr>
          <w:rFonts w:ascii="Times New Roman"/>
          <w:b w:val="false"/>
          <w:i w:val="false"/>
          <w:color w:val="000000"/>
          <w:sz w:val="28"/>
        </w:rPr>
        <w:t>
            негативно отражается на сроках и условиях создания и/или реконструкции объекта концессии, на экономическом управлении и на функциональности объекта концессии, или на механизмах и на условиях инвестиций и выплат, предусмотренных Типового договора;</w:t>
      </w:r>
    </w:p>
    <w:p>
      <w:pPr>
        <w:spacing w:after="0"/>
        <w:ind w:left="0"/>
        <w:jc w:val="both"/>
      </w:pPr>
      <w:r>
        <w:rPr>
          <w:rFonts w:ascii="Times New Roman"/>
          <w:b w:val="false"/>
          <w:i w:val="false"/>
          <w:color w:val="000000"/>
          <w:sz w:val="28"/>
        </w:rPr>
        <w:t>
            вызывает необходимость внесения изменений в условия Типового договора;</w:t>
      </w:r>
    </w:p>
    <w:p>
      <w:pPr>
        <w:spacing w:after="0"/>
        <w:ind w:left="0"/>
        <w:jc w:val="both"/>
      </w:pPr>
      <w:r>
        <w:rPr>
          <w:rFonts w:ascii="Times New Roman"/>
          <w:b w:val="false"/>
          <w:i w:val="false"/>
          <w:color w:val="000000"/>
          <w:sz w:val="28"/>
        </w:rPr>
        <w:t>
            ведет к негативному для Концессионера изменению налогового режима;</w:t>
      </w:r>
    </w:p>
    <w:p>
      <w:pPr>
        <w:spacing w:after="0"/>
        <w:ind w:left="0"/>
        <w:jc w:val="both"/>
      </w:pPr>
      <w:r>
        <w:rPr>
          <w:rFonts w:ascii="Times New Roman"/>
          <w:b w:val="false"/>
          <w:i w:val="false"/>
          <w:color w:val="000000"/>
          <w:sz w:val="28"/>
        </w:rPr>
        <w:t>
            отражается на объеме, либо на порядке выполнения и условиях предоставления по Типовому договору услуг, работ, товаров или доступа к услугам, товарам, работам;</w:t>
      </w:r>
    </w:p>
    <w:p>
      <w:pPr>
        <w:spacing w:after="0"/>
        <w:ind w:left="0"/>
        <w:jc w:val="both"/>
      </w:pPr>
      <w:r>
        <w:rPr>
          <w:rFonts w:ascii="Times New Roman"/>
          <w:b w:val="false"/>
          <w:i w:val="false"/>
          <w:color w:val="000000"/>
          <w:sz w:val="28"/>
        </w:rPr>
        <w:t>
            ведет к изменениям бухгалтерских принципов, действовавших на момент заключения Типового договора, или устанавливает новый порядок амортизации основных средств, учета инвестиций, предоставляемых в рамках концессионного проекта;</w:t>
      </w:r>
    </w:p>
    <w:p>
      <w:pPr>
        <w:spacing w:after="0"/>
        <w:ind w:left="0"/>
        <w:jc w:val="both"/>
      </w:pPr>
      <w:r>
        <w:rPr>
          <w:rFonts w:ascii="Times New Roman"/>
          <w:b w:val="false"/>
          <w:i w:val="false"/>
          <w:color w:val="000000"/>
          <w:sz w:val="28"/>
        </w:rPr>
        <w:t>
             7) любое нарушение сроков выполнения __________________</w:t>
      </w:r>
    </w:p>
    <w:p>
      <w:pPr>
        <w:spacing w:after="0"/>
        <w:ind w:left="0"/>
        <w:jc w:val="both"/>
      </w:pPr>
      <w:r>
        <w:rPr>
          <w:rFonts w:ascii="Times New Roman"/>
          <w:b w:val="false"/>
          <w:i w:val="false"/>
          <w:color w:val="000000"/>
          <w:sz w:val="28"/>
        </w:rPr>
        <w:t>
      (указать дополнительные значимые работы, например: работы по</w:t>
      </w:r>
    </w:p>
    <w:p>
      <w:pPr>
        <w:spacing w:after="0"/>
        <w:ind w:left="0"/>
        <w:jc w:val="both"/>
      </w:pPr>
      <w:r>
        <w:rPr>
          <w:rFonts w:ascii="Times New Roman"/>
          <w:b w:val="false"/>
          <w:i w:val="false"/>
          <w:color w:val="000000"/>
          <w:sz w:val="28"/>
        </w:rPr>
        <w:t>
      организации подъездного пути или дорожной сети), которое может</w:t>
      </w:r>
    </w:p>
    <w:p>
      <w:pPr>
        <w:spacing w:after="0"/>
        <w:ind w:left="0"/>
        <w:jc w:val="both"/>
      </w:pPr>
      <w:r>
        <w:rPr>
          <w:rFonts w:ascii="Times New Roman"/>
          <w:b w:val="false"/>
          <w:i w:val="false"/>
          <w:color w:val="000000"/>
          <w:sz w:val="28"/>
        </w:rPr>
        <w:t>
      негативно отразиться на готовности объекта концессии и вызвать</w:t>
      </w:r>
    </w:p>
    <w:p>
      <w:pPr>
        <w:spacing w:after="0"/>
        <w:ind w:left="0"/>
        <w:jc w:val="both"/>
      </w:pPr>
      <w:r>
        <w:rPr>
          <w:rFonts w:ascii="Times New Roman"/>
          <w:b w:val="false"/>
          <w:i w:val="false"/>
          <w:color w:val="000000"/>
          <w:sz w:val="28"/>
        </w:rPr>
        <w:t>
      задержку введения объекта концессии в эксплуатацию, произошедшее не</w:t>
      </w:r>
    </w:p>
    <w:p>
      <w:pPr>
        <w:spacing w:after="0"/>
        <w:ind w:left="0"/>
        <w:jc w:val="both"/>
      </w:pPr>
      <w:r>
        <w:rPr>
          <w:rFonts w:ascii="Times New Roman"/>
          <w:b w:val="false"/>
          <w:i w:val="false"/>
          <w:color w:val="000000"/>
          <w:sz w:val="28"/>
        </w:rPr>
        <w:t>
      по вине Концессионера;</w:t>
      </w:r>
    </w:p>
    <w:p>
      <w:pPr>
        <w:spacing w:after="0"/>
        <w:ind w:left="0"/>
        <w:jc w:val="both"/>
      </w:pPr>
      <w:r>
        <w:rPr>
          <w:rFonts w:ascii="Times New Roman"/>
          <w:b w:val="false"/>
          <w:i w:val="false"/>
          <w:color w:val="000000"/>
          <w:sz w:val="28"/>
        </w:rPr>
        <w:t xml:space="preserve">
            8) любая археологическая находка в соответствии с </w:t>
      </w:r>
      <w:r>
        <w:rPr>
          <w:rFonts w:ascii="Times New Roman"/>
          <w:b w:val="false"/>
          <w:i w:val="false"/>
          <w:color w:val="000000"/>
          <w:sz w:val="28"/>
        </w:rPr>
        <w:t xml:space="preserve"> разделом 19</w:t>
      </w:r>
      <w:r>
        <w:rPr>
          <w:rFonts w:ascii="Times New Roman"/>
          <w:b w:val="false"/>
          <w:i w:val="false"/>
          <w:color w:val="000000"/>
          <w:sz w:val="28"/>
        </w:rPr>
        <w:t xml:space="preserve"> Типового договора;</w:t>
      </w:r>
    </w:p>
    <w:p>
      <w:pPr>
        <w:spacing w:after="0"/>
        <w:ind w:left="0"/>
        <w:jc w:val="both"/>
      </w:pPr>
      <w:r>
        <w:rPr>
          <w:rFonts w:ascii="Times New Roman"/>
          <w:b w:val="false"/>
          <w:i w:val="false"/>
          <w:color w:val="000000"/>
          <w:sz w:val="28"/>
        </w:rPr>
        <w:t>
            9) нарушение сроков утверждения или не утверждение проектной</w:t>
      </w:r>
    </w:p>
    <w:p>
      <w:pPr>
        <w:spacing w:after="0"/>
        <w:ind w:left="0"/>
        <w:jc w:val="both"/>
      </w:pPr>
      <w:r>
        <w:rPr>
          <w:rFonts w:ascii="Times New Roman"/>
          <w:b w:val="false"/>
          <w:i w:val="false"/>
          <w:color w:val="000000"/>
          <w:sz w:val="28"/>
        </w:rPr>
        <w:t>
      документации в течение более ____________________, произошедшее не по</w:t>
      </w:r>
    </w:p>
    <w:p>
      <w:pPr>
        <w:spacing w:after="0"/>
        <w:ind w:left="0"/>
        <w:jc w:val="both"/>
      </w:pPr>
      <w:r>
        <w:rPr>
          <w:rFonts w:ascii="Times New Roman"/>
          <w:b w:val="false"/>
          <w:i w:val="false"/>
          <w:color w:val="000000"/>
          <w:sz w:val="28"/>
        </w:rPr>
        <w:t>
      вине Концессионера (указать дни или месяцы);</w:t>
      </w:r>
    </w:p>
    <w:p>
      <w:pPr>
        <w:spacing w:after="0"/>
        <w:ind w:left="0"/>
        <w:jc w:val="both"/>
      </w:pPr>
      <w:r>
        <w:rPr>
          <w:rFonts w:ascii="Times New Roman"/>
          <w:b w:val="false"/>
          <w:i w:val="false"/>
          <w:color w:val="000000"/>
          <w:sz w:val="28"/>
        </w:rPr>
        <w:t>
             10) нарушение сроков и увеличение затрат на сумму _____________</w:t>
      </w:r>
    </w:p>
    <w:p>
      <w:pPr>
        <w:spacing w:after="0"/>
        <w:ind w:left="0"/>
        <w:jc w:val="both"/>
      </w:pPr>
      <w:r>
        <w:rPr>
          <w:rFonts w:ascii="Times New Roman"/>
          <w:b w:val="false"/>
          <w:i w:val="false"/>
          <w:color w:val="000000"/>
          <w:sz w:val="28"/>
        </w:rPr>
        <w:t>
      (указать сумму) при создании и/или реконструкции объекта концессии,</w:t>
      </w:r>
    </w:p>
    <w:p>
      <w:pPr>
        <w:spacing w:after="0"/>
        <w:ind w:left="0"/>
        <w:jc w:val="both"/>
      </w:pPr>
      <w:r>
        <w:rPr>
          <w:rFonts w:ascii="Times New Roman"/>
          <w:b w:val="false"/>
          <w:i w:val="false"/>
          <w:color w:val="000000"/>
          <w:sz w:val="28"/>
        </w:rPr>
        <w:t>
      произошедшие не по вине Концессионера;</w:t>
      </w:r>
    </w:p>
    <w:p>
      <w:pPr>
        <w:spacing w:after="0"/>
        <w:ind w:left="0"/>
        <w:jc w:val="both"/>
      </w:pPr>
      <w:r>
        <w:rPr>
          <w:rFonts w:ascii="Times New Roman"/>
          <w:b w:val="false"/>
          <w:i w:val="false"/>
          <w:color w:val="000000"/>
          <w:sz w:val="28"/>
        </w:rPr>
        <w:t>
            11) аннулирование или отмена необходимых лицензий, разрешений,</w:t>
      </w:r>
    </w:p>
    <w:p>
      <w:pPr>
        <w:spacing w:after="0"/>
        <w:ind w:left="0"/>
        <w:jc w:val="both"/>
      </w:pPr>
      <w:r>
        <w:rPr>
          <w:rFonts w:ascii="Times New Roman"/>
          <w:b w:val="false"/>
          <w:i w:val="false"/>
          <w:color w:val="000000"/>
          <w:sz w:val="28"/>
        </w:rPr>
        <w:t>
      произошедшее не по вине Концессионера;</w:t>
      </w:r>
    </w:p>
    <w:p>
      <w:pPr>
        <w:spacing w:after="0"/>
        <w:ind w:left="0"/>
        <w:jc w:val="both"/>
      </w:pPr>
      <w:r>
        <w:rPr>
          <w:rFonts w:ascii="Times New Roman"/>
          <w:b w:val="false"/>
          <w:i w:val="false"/>
          <w:color w:val="000000"/>
          <w:sz w:val="28"/>
        </w:rPr>
        <w:t>
            12) увеличение затрат по страхованию концессионного проекта в</w:t>
      </w:r>
    </w:p>
    <w:p>
      <w:pPr>
        <w:spacing w:after="0"/>
        <w:ind w:left="0"/>
        <w:jc w:val="both"/>
      </w:pPr>
      <w:r>
        <w:rPr>
          <w:rFonts w:ascii="Times New Roman"/>
          <w:b w:val="false"/>
          <w:i w:val="false"/>
          <w:color w:val="000000"/>
          <w:sz w:val="28"/>
        </w:rPr>
        <w:t xml:space="preserve">
      размере __________________ (указать сумму); </w:t>
      </w:r>
    </w:p>
    <w:p>
      <w:pPr>
        <w:spacing w:after="0"/>
        <w:ind w:left="0"/>
        <w:jc w:val="both"/>
      </w:pPr>
      <w:r>
        <w:rPr>
          <w:rFonts w:ascii="Times New Roman"/>
          <w:b w:val="false"/>
          <w:i w:val="false"/>
          <w:color w:val="000000"/>
          <w:sz w:val="28"/>
        </w:rPr>
        <w:t xml:space="preserve">
      13) дополнительные работы в соответствии с </w:t>
      </w:r>
      <w:r>
        <w:rPr>
          <w:rFonts w:ascii="Times New Roman"/>
          <w:b w:val="false"/>
          <w:i w:val="false"/>
          <w:color w:val="000000"/>
          <w:sz w:val="28"/>
        </w:rPr>
        <w:t xml:space="preserve"> пункте 42</w:t>
      </w:r>
      <w:r>
        <w:rPr>
          <w:rFonts w:ascii="Times New Roman"/>
          <w:b w:val="false"/>
          <w:i w:val="false"/>
          <w:color w:val="000000"/>
          <w:sz w:val="28"/>
        </w:rPr>
        <w:t xml:space="preserve"> Типового</w:t>
      </w:r>
    </w:p>
    <w:p>
      <w:pPr>
        <w:spacing w:after="0"/>
        <w:ind w:left="0"/>
        <w:jc w:val="both"/>
      </w:pPr>
      <w:r>
        <w:rPr>
          <w:rFonts w:ascii="Times New Roman"/>
          <w:b w:val="false"/>
          <w:i w:val="false"/>
          <w:color w:val="000000"/>
          <w:sz w:val="28"/>
        </w:rPr>
        <w:t>
      договора;</w:t>
      </w:r>
    </w:p>
    <w:p>
      <w:pPr>
        <w:spacing w:after="0"/>
        <w:ind w:left="0"/>
        <w:jc w:val="both"/>
      </w:pPr>
      <w:r>
        <w:rPr>
          <w:rFonts w:ascii="Times New Roman"/>
          <w:b w:val="false"/>
          <w:i w:val="false"/>
          <w:color w:val="000000"/>
          <w:sz w:val="28"/>
        </w:rPr>
        <w:t>
      14) добавить другие возможные дестабилизирующие события в</w:t>
      </w:r>
    </w:p>
    <w:p>
      <w:pPr>
        <w:spacing w:after="0"/>
        <w:ind w:left="0"/>
        <w:jc w:val="both"/>
      </w:pPr>
      <w:r>
        <w:rPr>
          <w:rFonts w:ascii="Times New Roman"/>
          <w:b w:val="false"/>
          <w:i w:val="false"/>
          <w:color w:val="000000"/>
          <w:sz w:val="28"/>
        </w:rPr>
        <w:t>
      зависимости от особых характеристик концессионного проекта.</w:t>
      </w:r>
    </w:p>
    <w:bookmarkStart w:name="z159" w:id="157"/>
    <w:p>
      <w:pPr>
        <w:spacing w:after="0"/>
        <w:ind w:left="0"/>
        <w:jc w:val="both"/>
      </w:pPr>
      <w:r>
        <w:rPr>
          <w:rFonts w:ascii="Times New Roman"/>
          <w:b w:val="false"/>
          <w:i w:val="false"/>
          <w:color w:val="000000"/>
          <w:sz w:val="28"/>
        </w:rPr>
        <w:t>
      119. Благоприятными событиями являются:</w:t>
      </w:r>
    </w:p>
    <w:bookmarkEnd w:id="157"/>
    <w:p>
      <w:pPr>
        <w:spacing w:after="0"/>
        <w:ind w:left="0"/>
        <w:jc w:val="both"/>
      </w:pPr>
      <w:r>
        <w:rPr>
          <w:rFonts w:ascii="Times New Roman"/>
          <w:b w:val="false"/>
          <w:i w:val="false"/>
          <w:color w:val="000000"/>
          <w:sz w:val="28"/>
        </w:rPr>
        <w:t>
      1) снижение затрат по отношению к данным, предусмотренным в</w:t>
      </w:r>
    </w:p>
    <w:p>
      <w:pPr>
        <w:spacing w:after="0"/>
        <w:ind w:left="0"/>
        <w:jc w:val="both"/>
      </w:pPr>
      <w:r>
        <w:rPr>
          <w:rFonts w:ascii="Times New Roman"/>
          <w:b w:val="false"/>
          <w:i w:val="false"/>
          <w:color w:val="000000"/>
          <w:sz w:val="28"/>
        </w:rPr>
        <w:t>
      Финансово-экономическом плане, в размере, в котором такое снижение</w:t>
      </w:r>
    </w:p>
    <w:p>
      <w:pPr>
        <w:spacing w:after="0"/>
        <w:ind w:left="0"/>
        <w:jc w:val="both"/>
      </w:pPr>
      <w:r>
        <w:rPr>
          <w:rFonts w:ascii="Times New Roman"/>
          <w:b w:val="false"/>
          <w:i w:val="false"/>
          <w:color w:val="000000"/>
          <w:sz w:val="28"/>
        </w:rPr>
        <w:t>
      превышает общую сумму __________________;</w:t>
      </w:r>
    </w:p>
    <w:p>
      <w:pPr>
        <w:spacing w:after="0"/>
        <w:ind w:left="0"/>
        <w:jc w:val="both"/>
      </w:pPr>
      <w:r>
        <w:rPr>
          <w:rFonts w:ascii="Times New Roman"/>
          <w:b w:val="false"/>
          <w:i w:val="false"/>
          <w:color w:val="000000"/>
          <w:sz w:val="28"/>
        </w:rPr>
        <w:t>
            2) технических и технологических изменений, одобренных</w:t>
      </w:r>
    </w:p>
    <w:p>
      <w:pPr>
        <w:spacing w:after="0"/>
        <w:ind w:left="0"/>
        <w:jc w:val="both"/>
      </w:pPr>
      <w:r>
        <w:rPr>
          <w:rFonts w:ascii="Times New Roman"/>
          <w:b w:val="false"/>
          <w:i w:val="false"/>
          <w:color w:val="000000"/>
          <w:sz w:val="28"/>
        </w:rPr>
        <w:t>
      Концедентом, которые ведут к снижению затрат на создание объекта</w:t>
      </w:r>
    </w:p>
    <w:p>
      <w:pPr>
        <w:spacing w:after="0"/>
        <w:ind w:left="0"/>
        <w:jc w:val="both"/>
      </w:pPr>
      <w:r>
        <w:rPr>
          <w:rFonts w:ascii="Times New Roman"/>
          <w:b w:val="false"/>
          <w:i w:val="false"/>
          <w:color w:val="000000"/>
          <w:sz w:val="28"/>
        </w:rPr>
        <w:t>
      концессии по отношению к данным, предусмотренным в проектной</w:t>
      </w:r>
    </w:p>
    <w:p>
      <w:pPr>
        <w:spacing w:after="0"/>
        <w:ind w:left="0"/>
        <w:jc w:val="both"/>
      </w:pPr>
      <w:r>
        <w:rPr>
          <w:rFonts w:ascii="Times New Roman"/>
          <w:b w:val="false"/>
          <w:i w:val="false"/>
          <w:color w:val="000000"/>
          <w:sz w:val="28"/>
        </w:rPr>
        <w:t>
      документации, в размере, в котором такое снижение превышает общую</w:t>
      </w:r>
    </w:p>
    <w:p>
      <w:pPr>
        <w:spacing w:after="0"/>
        <w:ind w:left="0"/>
        <w:jc w:val="both"/>
      </w:pPr>
      <w:r>
        <w:rPr>
          <w:rFonts w:ascii="Times New Roman"/>
          <w:b w:val="false"/>
          <w:i w:val="false"/>
          <w:color w:val="000000"/>
          <w:sz w:val="28"/>
        </w:rPr>
        <w:t>
      сумму ______________;</w:t>
      </w:r>
    </w:p>
    <w:p>
      <w:pPr>
        <w:spacing w:after="0"/>
        <w:ind w:left="0"/>
        <w:jc w:val="both"/>
      </w:pPr>
      <w:r>
        <w:rPr>
          <w:rFonts w:ascii="Times New Roman"/>
          <w:b w:val="false"/>
          <w:i w:val="false"/>
          <w:color w:val="000000"/>
          <w:sz w:val="28"/>
        </w:rPr>
        <w:t>
            3) снижение затрат по эксплуатации объекта концессии на сумму</w:t>
      </w:r>
    </w:p>
    <w:p>
      <w:pPr>
        <w:spacing w:after="0"/>
        <w:ind w:left="0"/>
        <w:jc w:val="both"/>
      </w:pPr>
      <w:r>
        <w:rPr>
          <w:rFonts w:ascii="Times New Roman"/>
          <w:b w:val="false"/>
          <w:i w:val="false"/>
          <w:color w:val="000000"/>
          <w:sz w:val="28"/>
        </w:rPr>
        <w:t>
      более ____________________________;</w:t>
      </w:r>
    </w:p>
    <w:p>
      <w:pPr>
        <w:spacing w:after="0"/>
        <w:ind w:left="0"/>
        <w:jc w:val="both"/>
      </w:pPr>
      <w:r>
        <w:rPr>
          <w:rFonts w:ascii="Times New Roman"/>
          <w:b w:val="false"/>
          <w:i w:val="false"/>
          <w:color w:val="000000"/>
          <w:sz w:val="28"/>
        </w:rPr>
        <w:t>
            4) любое событие или обстоятельство, перечисленное в определении Дестабилизирующего события, приводящее к положительному результату вместо отрицательного, и к улучшению финансово-экономических параметров;</w:t>
      </w:r>
    </w:p>
    <w:p>
      <w:pPr>
        <w:spacing w:after="0"/>
        <w:ind w:left="0"/>
        <w:jc w:val="both"/>
      </w:pPr>
      <w:r>
        <w:rPr>
          <w:rFonts w:ascii="Times New Roman"/>
          <w:b w:val="false"/>
          <w:i w:val="false"/>
          <w:color w:val="000000"/>
          <w:sz w:val="28"/>
        </w:rPr>
        <w:t>
            5) добавить другие возможные благоприятные события в зависимости от особых характеристик концессионного проекта.</w:t>
      </w:r>
    </w:p>
    <w:bookmarkStart w:name="z160" w:id="158"/>
    <w:p>
      <w:pPr>
        <w:spacing w:after="0"/>
        <w:ind w:left="0"/>
        <w:jc w:val="both"/>
      </w:pPr>
      <w:r>
        <w:rPr>
          <w:rFonts w:ascii="Times New Roman"/>
          <w:b w:val="false"/>
          <w:i w:val="false"/>
          <w:color w:val="000000"/>
          <w:sz w:val="28"/>
        </w:rPr>
        <w:t>
           120. Стороны имеют право на восстановление финансового баланса в соответствии с финансово-экономическим планом, если происходит нарушение баланса, в результате:</w:t>
      </w:r>
    </w:p>
    <w:bookmarkEnd w:id="158"/>
    <w:p>
      <w:pPr>
        <w:spacing w:after="0"/>
        <w:ind w:left="0"/>
        <w:jc w:val="both"/>
      </w:pPr>
      <w:r>
        <w:rPr>
          <w:rFonts w:ascii="Times New Roman"/>
          <w:b w:val="false"/>
          <w:i w:val="false"/>
          <w:color w:val="000000"/>
          <w:sz w:val="28"/>
        </w:rPr>
        <w:t>
            1) благоприятного события; и/или;</w:t>
      </w:r>
    </w:p>
    <w:p>
      <w:pPr>
        <w:spacing w:after="0"/>
        <w:ind w:left="0"/>
        <w:jc w:val="both"/>
      </w:pPr>
      <w:r>
        <w:rPr>
          <w:rFonts w:ascii="Times New Roman"/>
          <w:b w:val="false"/>
          <w:i w:val="false"/>
          <w:color w:val="000000"/>
          <w:sz w:val="28"/>
        </w:rPr>
        <w:t>
            2) дестабилизирующего события.</w:t>
      </w:r>
    </w:p>
    <w:bookmarkStart w:name="z161" w:id="159"/>
    <w:p>
      <w:pPr>
        <w:spacing w:after="0"/>
        <w:ind w:left="0"/>
        <w:jc w:val="both"/>
      </w:pPr>
      <w:r>
        <w:rPr>
          <w:rFonts w:ascii="Times New Roman"/>
          <w:b w:val="false"/>
          <w:i w:val="false"/>
          <w:color w:val="000000"/>
          <w:sz w:val="28"/>
        </w:rPr>
        <w:t xml:space="preserve">
           121. В случае, если какой-либо случай или одно из обстоятельств, перечисленных в </w:t>
      </w:r>
      <w:r>
        <w:rPr>
          <w:rFonts w:ascii="Times New Roman"/>
          <w:b w:val="false"/>
          <w:i w:val="false"/>
          <w:color w:val="000000"/>
          <w:sz w:val="28"/>
        </w:rPr>
        <w:t xml:space="preserve"> пунктах 118</w:t>
      </w:r>
      <w:r>
        <w:rPr>
          <w:rFonts w:ascii="Times New Roman"/>
          <w:b w:val="false"/>
          <w:i w:val="false"/>
          <w:color w:val="000000"/>
          <w:sz w:val="28"/>
        </w:rPr>
        <w:t xml:space="preserve">, </w:t>
      </w:r>
      <w:r>
        <w:rPr>
          <w:rFonts w:ascii="Times New Roman"/>
          <w:b w:val="false"/>
          <w:i w:val="false"/>
          <w:color w:val="000000"/>
          <w:sz w:val="28"/>
        </w:rPr>
        <w:t xml:space="preserve"> 119</w:t>
      </w:r>
      <w:r>
        <w:rPr>
          <w:rFonts w:ascii="Times New Roman"/>
          <w:b w:val="false"/>
          <w:i w:val="false"/>
          <w:color w:val="000000"/>
          <w:sz w:val="28"/>
        </w:rPr>
        <w:t xml:space="preserve"> типового договора, приводит к изменениям в положительном смысле, восстановление баланса проводится в пользу Концедента.</w:t>
      </w:r>
    </w:p>
    <w:bookmarkEnd w:id="159"/>
    <w:bookmarkStart w:name="z162" w:id="160"/>
    <w:p>
      <w:pPr>
        <w:spacing w:after="0"/>
        <w:ind w:left="0"/>
        <w:jc w:val="both"/>
      </w:pPr>
      <w:r>
        <w:rPr>
          <w:rFonts w:ascii="Times New Roman"/>
          <w:b w:val="false"/>
          <w:i w:val="false"/>
          <w:color w:val="000000"/>
          <w:sz w:val="28"/>
        </w:rPr>
        <w:t>
            122. В срок ____________ календарных дней с момента</w:t>
      </w:r>
    </w:p>
    <w:bookmarkEnd w:id="160"/>
    <w:p>
      <w:pPr>
        <w:spacing w:after="0"/>
        <w:ind w:left="0"/>
        <w:jc w:val="both"/>
      </w:pPr>
      <w:r>
        <w:rPr>
          <w:rFonts w:ascii="Times New Roman"/>
          <w:b w:val="false"/>
          <w:i w:val="false"/>
          <w:color w:val="000000"/>
          <w:sz w:val="28"/>
        </w:rPr>
        <w:t>
      предоставления противоположной стороне подтверждающего документа о</w:t>
      </w:r>
    </w:p>
    <w:p>
      <w:pPr>
        <w:spacing w:after="0"/>
        <w:ind w:left="0"/>
        <w:jc w:val="both"/>
      </w:pPr>
      <w:r>
        <w:rPr>
          <w:rFonts w:ascii="Times New Roman"/>
          <w:b w:val="false"/>
          <w:i w:val="false"/>
          <w:color w:val="000000"/>
          <w:sz w:val="28"/>
        </w:rPr>
        <w:t>
      возникновении благоприятного и/или дестабилизирующего события,</w:t>
      </w:r>
    </w:p>
    <w:p>
      <w:pPr>
        <w:spacing w:after="0"/>
        <w:ind w:left="0"/>
        <w:jc w:val="both"/>
      </w:pPr>
      <w:r>
        <w:rPr>
          <w:rFonts w:ascii="Times New Roman"/>
          <w:b w:val="false"/>
          <w:i w:val="false"/>
          <w:color w:val="000000"/>
          <w:sz w:val="28"/>
        </w:rPr>
        <w:t>
      Стороны выполняют проверку финансовых условий концессионного проекта</w:t>
      </w:r>
    </w:p>
    <w:p>
      <w:pPr>
        <w:spacing w:after="0"/>
        <w:ind w:left="0"/>
        <w:jc w:val="both"/>
      </w:pPr>
      <w:r>
        <w:rPr>
          <w:rFonts w:ascii="Times New Roman"/>
          <w:b w:val="false"/>
          <w:i w:val="false"/>
          <w:color w:val="000000"/>
          <w:sz w:val="28"/>
        </w:rPr>
        <w:t>
      и принимают совместное решение по пересмотру условий, которое</w:t>
      </w:r>
    </w:p>
    <w:p>
      <w:pPr>
        <w:spacing w:after="0"/>
        <w:ind w:left="0"/>
        <w:jc w:val="both"/>
      </w:pPr>
      <w:r>
        <w:rPr>
          <w:rFonts w:ascii="Times New Roman"/>
          <w:b w:val="false"/>
          <w:i w:val="false"/>
          <w:color w:val="000000"/>
          <w:sz w:val="28"/>
        </w:rPr>
        <w:t>
      предусматривает восстановление показателей финансово-экономического</w:t>
      </w:r>
    </w:p>
    <w:p>
      <w:pPr>
        <w:spacing w:after="0"/>
        <w:ind w:left="0"/>
        <w:jc w:val="both"/>
      </w:pPr>
      <w:r>
        <w:rPr>
          <w:rFonts w:ascii="Times New Roman"/>
          <w:b w:val="false"/>
          <w:i w:val="false"/>
          <w:color w:val="000000"/>
          <w:sz w:val="28"/>
        </w:rPr>
        <w:t>
      плана таким образом, чтобы финансовые параметры вернулись на уровень,</w:t>
      </w:r>
    </w:p>
    <w:p>
      <w:pPr>
        <w:spacing w:after="0"/>
        <w:ind w:left="0"/>
        <w:jc w:val="both"/>
      </w:pPr>
      <w:r>
        <w:rPr>
          <w:rFonts w:ascii="Times New Roman"/>
          <w:b w:val="false"/>
          <w:i w:val="false"/>
          <w:color w:val="000000"/>
          <w:sz w:val="28"/>
        </w:rPr>
        <w:t>
      на котором они находились на дату, предшествующую наступлению</w:t>
      </w:r>
    </w:p>
    <w:p>
      <w:pPr>
        <w:spacing w:after="0"/>
        <w:ind w:left="0"/>
        <w:jc w:val="both"/>
      </w:pPr>
      <w:r>
        <w:rPr>
          <w:rFonts w:ascii="Times New Roman"/>
          <w:b w:val="false"/>
          <w:i w:val="false"/>
          <w:color w:val="000000"/>
          <w:sz w:val="28"/>
        </w:rPr>
        <w:t>
      нарушения баланса, альтернативное или совместное:</w:t>
      </w:r>
    </w:p>
    <w:p>
      <w:pPr>
        <w:spacing w:after="0"/>
        <w:ind w:left="0"/>
        <w:jc w:val="both"/>
      </w:pPr>
      <w:r>
        <w:rPr>
          <w:rFonts w:ascii="Times New Roman"/>
          <w:b w:val="false"/>
          <w:i w:val="false"/>
          <w:color w:val="000000"/>
          <w:sz w:val="28"/>
        </w:rPr>
        <w:t>
      1) увеличение или уменьшение вознаграждений и иных выплат Концеденту и/или Концессионеру;</w:t>
      </w:r>
    </w:p>
    <w:p>
      <w:pPr>
        <w:spacing w:after="0"/>
        <w:ind w:left="0"/>
        <w:jc w:val="both"/>
      </w:pPr>
      <w:r>
        <w:rPr>
          <w:rFonts w:ascii="Times New Roman"/>
          <w:b w:val="false"/>
          <w:i w:val="false"/>
          <w:color w:val="000000"/>
          <w:sz w:val="28"/>
        </w:rPr>
        <w:t>
      2) оплату сумм (единовременным платежом или периодическими суммами) в качестве компенсации Концеденту и/или Концессионеру;</w:t>
      </w:r>
    </w:p>
    <w:p>
      <w:pPr>
        <w:spacing w:after="0"/>
        <w:ind w:left="0"/>
        <w:jc w:val="both"/>
      </w:pPr>
      <w:r>
        <w:rPr>
          <w:rFonts w:ascii="Times New Roman"/>
          <w:b w:val="false"/>
          <w:i w:val="false"/>
          <w:color w:val="000000"/>
          <w:sz w:val="28"/>
        </w:rPr>
        <w:t>
      3) досрочное расторжение или продление срока Типового договора;</w:t>
      </w:r>
    </w:p>
    <w:p>
      <w:pPr>
        <w:spacing w:after="0"/>
        <w:ind w:left="0"/>
        <w:jc w:val="both"/>
      </w:pPr>
      <w:r>
        <w:rPr>
          <w:rFonts w:ascii="Times New Roman"/>
          <w:b w:val="false"/>
          <w:i w:val="false"/>
          <w:color w:val="000000"/>
          <w:sz w:val="28"/>
        </w:rPr>
        <w:t>
      4) добавить другие случаи.</w:t>
      </w:r>
    </w:p>
    <w:bookmarkStart w:name="z163" w:id="161"/>
    <w:p>
      <w:pPr>
        <w:spacing w:after="0"/>
        <w:ind w:left="0"/>
        <w:jc w:val="left"/>
      </w:pPr>
      <w:r>
        <w:rPr>
          <w:rFonts w:ascii="Times New Roman"/>
          <w:b/>
          <w:i w:val="false"/>
          <w:color w:val="000000"/>
        </w:rPr>
        <w:t xml:space="preserve"> 22. Ответственность Сторон</w:t>
      </w:r>
    </w:p>
    <w:bookmarkEnd w:id="161"/>
    <w:bookmarkStart w:name="z164" w:id="162"/>
    <w:p>
      <w:pPr>
        <w:spacing w:after="0"/>
        <w:ind w:left="0"/>
        <w:jc w:val="both"/>
      </w:pPr>
      <w:r>
        <w:rPr>
          <w:rFonts w:ascii="Times New Roman"/>
          <w:b w:val="false"/>
          <w:i w:val="false"/>
          <w:color w:val="000000"/>
          <w:sz w:val="28"/>
        </w:rPr>
        <w:t>
      123. За неисполнение или ненадлежащее исполнение обязательств по Типовому договору Стороны несут ответственность, предусмотренную Типовым договором и законодательством Республики Казахстан о концессиях.</w:t>
      </w:r>
    </w:p>
    <w:bookmarkEnd w:id="162"/>
    <w:bookmarkStart w:name="z165" w:id="163"/>
    <w:p>
      <w:pPr>
        <w:spacing w:after="0"/>
        <w:ind w:left="0"/>
        <w:jc w:val="both"/>
      </w:pPr>
      <w:r>
        <w:rPr>
          <w:rFonts w:ascii="Times New Roman"/>
          <w:b w:val="false"/>
          <w:i w:val="false"/>
          <w:color w:val="000000"/>
          <w:sz w:val="28"/>
        </w:rPr>
        <w:t>
      124. При обнаружении одной из Сторон несоответствия проектной документации требованиям, установленным Типовым договором, законодательства Республики Казахстан, технических регламентов, Сторона, обнаружившая данное несоответствие, немедленно предупреждает об этом другую Сторону, и на основании решения Концедента до момента внесения необходимых изменений в проектную документацию Концессионер приостанавливает работу по созданию и/или реконструкции объекта концессии.</w:t>
      </w:r>
    </w:p>
    <w:bookmarkEnd w:id="163"/>
    <w:p>
      <w:pPr>
        <w:spacing w:after="0"/>
        <w:ind w:left="0"/>
        <w:jc w:val="both"/>
      </w:pPr>
      <w:r>
        <w:rPr>
          <w:rFonts w:ascii="Times New Roman"/>
          <w:b w:val="false"/>
          <w:i w:val="false"/>
          <w:color w:val="000000"/>
          <w:sz w:val="28"/>
        </w:rPr>
        <w:t>
      При обнаружении несоответствия проектной документации требованиям, установленных Типовым договором, требованиям законодательства Республики Казахстан об архитектурной, градостроительной и строительной деятельности, технических регламентов,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(Концессионер, Концедент – указать нужное) разработавший проектную</w:t>
      </w:r>
    </w:p>
    <w:p>
      <w:pPr>
        <w:spacing w:after="0"/>
        <w:ind w:left="0"/>
        <w:jc w:val="both"/>
      </w:pPr>
      <w:r>
        <w:rPr>
          <w:rFonts w:ascii="Times New Roman"/>
          <w:b w:val="false"/>
          <w:i w:val="false"/>
          <w:color w:val="000000"/>
          <w:sz w:val="28"/>
        </w:rPr>
        <w:t>
      документацию, несет ответственность перед,</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(Концессионером, Концедентом – указать нужное) в порядке и размерах,</w:t>
      </w:r>
    </w:p>
    <w:p>
      <w:pPr>
        <w:spacing w:after="0"/>
        <w:ind w:left="0"/>
        <w:jc w:val="both"/>
      </w:pPr>
      <w:r>
        <w:rPr>
          <w:rFonts w:ascii="Times New Roman"/>
          <w:b w:val="false"/>
          <w:i w:val="false"/>
          <w:color w:val="000000"/>
          <w:sz w:val="28"/>
        </w:rPr>
        <w:t>
      указанных в приложении 16 к Типовому договору.</w:t>
      </w:r>
    </w:p>
    <w:bookmarkStart w:name="z166" w:id="164"/>
    <w:p>
      <w:pPr>
        <w:spacing w:after="0"/>
        <w:ind w:left="0"/>
        <w:jc w:val="both"/>
      </w:pPr>
      <w:r>
        <w:rPr>
          <w:rFonts w:ascii="Times New Roman"/>
          <w:b w:val="false"/>
          <w:i w:val="false"/>
          <w:color w:val="000000"/>
          <w:sz w:val="28"/>
        </w:rPr>
        <w:t>
           125. Концессионер несет ответственность перед Концедентом за</w:t>
      </w:r>
    </w:p>
    <w:bookmarkEnd w:id="164"/>
    <w:p>
      <w:pPr>
        <w:spacing w:after="0"/>
        <w:ind w:left="0"/>
        <w:jc w:val="both"/>
      </w:pPr>
      <w:r>
        <w:rPr>
          <w:rFonts w:ascii="Times New Roman"/>
          <w:b w:val="false"/>
          <w:i w:val="false"/>
          <w:color w:val="000000"/>
          <w:sz w:val="28"/>
        </w:rPr>
        <w:t>
      допущенное при</w:t>
      </w:r>
    </w:p>
    <w:p>
      <w:pPr>
        <w:spacing w:after="0"/>
        <w:ind w:left="0"/>
        <w:jc w:val="both"/>
      </w:pPr>
      <w:r>
        <w:rPr>
          <w:rFonts w:ascii="Times New Roman"/>
          <w:b w:val="false"/>
          <w:i w:val="false"/>
          <w:color w:val="000000"/>
          <w:sz w:val="28"/>
        </w:rPr>
        <w:t>
      __________________________________________________________ объекта</w:t>
      </w:r>
    </w:p>
    <w:p>
      <w:pPr>
        <w:spacing w:after="0"/>
        <w:ind w:left="0"/>
        <w:jc w:val="both"/>
      </w:pPr>
      <w:r>
        <w:rPr>
          <w:rFonts w:ascii="Times New Roman"/>
          <w:b w:val="false"/>
          <w:i w:val="false"/>
          <w:color w:val="000000"/>
          <w:sz w:val="28"/>
        </w:rPr>
        <w:t>
      (создании, реконструкции и эксплуатации – указать нужное) концессии</w:t>
      </w:r>
    </w:p>
    <w:p>
      <w:pPr>
        <w:spacing w:after="0"/>
        <w:ind w:left="0"/>
        <w:jc w:val="both"/>
      </w:pPr>
      <w:r>
        <w:rPr>
          <w:rFonts w:ascii="Times New Roman"/>
          <w:b w:val="false"/>
          <w:i w:val="false"/>
          <w:color w:val="000000"/>
          <w:sz w:val="28"/>
        </w:rPr>
        <w:t>
      нарушение требований, установленных Типовым договором, требований</w:t>
      </w:r>
    </w:p>
    <w:p>
      <w:pPr>
        <w:spacing w:after="0"/>
        <w:ind w:left="0"/>
        <w:jc w:val="both"/>
      </w:pPr>
      <w:r>
        <w:rPr>
          <w:rFonts w:ascii="Times New Roman"/>
          <w:b w:val="false"/>
          <w:i w:val="false"/>
          <w:color w:val="000000"/>
          <w:sz w:val="28"/>
        </w:rPr>
        <w:t>
      технических регламентов, проектной документации, иных обязательных</w:t>
      </w:r>
    </w:p>
    <w:p>
      <w:pPr>
        <w:spacing w:after="0"/>
        <w:ind w:left="0"/>
        <w:jc w:val="both"/>
      </w:pPr>
      <w:r>
        <w:rPr>
          <w:rFonts w:ascii="Times New Roman"/>
          <w:b w:val="false"/>
          <w:i w:val="false"/>
          <w:color w:val="000000"/>
          <w:sz w:val="28"/>
        </w:rPr>
        <w:t>
      требований к качеству объекта концессии.</w:t>
      </w:r>
    </w:p>
    <w:bookmarkStart w:name="z167" w:id="165"/>
    <w:p>
      <w:pPr>
        <w:spacing w:after="0"/>
        <w:ind w:left="0"/>
        <w:jc w:val="both"/>
      </w:pPr>
      <w:r>
        <w:rPr>
          <w:rFonts w:ascii="Times New Roman"/>
          <w:b w:val="false"/>
          <w:i w:val="false"/>
          <w:color w:val="000000"/>
          <w:sz w:val="28"/>
        </w:rPr>
        <w:t>
           126. В случае нарушения требований, указанных в Типовом</w:t>
      </w:r>
    </w:p>
    <w:bookmarkEnd w:id="165"/>
    <w:p>
      <w:pPr>
        <w:spacing w:after="0"/>
        <w:ind w:left="0"/>
        <w:jc w:val="both"/>
      </w:pPr>
      <w:r>
        <w:rPr>
          <w:rFonts w:ascii="Times New Roman"/>
          <w:b w:val="false"/>
          <w:i w:val="false"/>
          <w:color w:val="000000"/>
          <w:sz w:val="28"/>
        </w:rPr>
        <w:t>
      договоре, Концедент в течение</w:t>
      </w:r>
    </w:p>
    <w:p>
      <w:pPr>
        <w:spacing w:after="0"/>
        <w:ind w:left="0"/>
        <w:jc w:val="both"/>
      </w:pPr>
      <w:r>
        <w:rPr>
          <w:rFonts w:ascii="Times New Roman"/>
          <w:b w:val="false"/>
          <w:i w:val="false"/>
          <w:color w:val="000000"/>
          <w:sz w:val="28"/>
        </w:rPr>
        <w:t>
      ________________________________________________________________ с</w:t>
      </w:r>
    </w:p>
    <w:p>
      <w:pPr>
        <w:spacing w:after="0"/>
        <w:ind w:left="0"/>
        <w:jc w:val="both"/>
      </w:pPr>
      <w:r>
        <w:rPr>
          <w:rFonts w:ascii="Times New Roman"/>
          <w:b w:val="false"/>
          <w:i w:val="false"/>
          <w:color w:val="000000"/>
          <w:sz w:val="28"/>
        </w:rPr>
        <w:t>
      (количество календарных дней, иной срок – указать нужное) даты</w:t>
      </w:r>
    </w:p>
    <w:p>
      <w:pPr>
        <w:spacing w:after="0"/>
        <w:ind w:left="0"/>
        <w:jc w:val="both"/>
      </w:pPr>
      <w:r>
        <w:rPr>
          <w:rFonts w:ascii="Times New Roman"/>
          <w:b w:val="false"/>
          <w:i w:val="false"/>
          <w:color w:val="000000"/>
          <w:sz w:val="28"/>
        </w:rPr>
        <w:t>
      обнаружения нарушения направляет Концессионеру в письменной форме</w:t>
      </w:r>
    </w:p>
    <w:p>
      <w:pPr>
        <w:spacing w:after="0"/>
        <w:ind w:left="0"/>
        <w:jc w:val="both"/>
      </w:pPr>
      <w:r>
        <w:rPr>
          <w:rFonts w:ascii="Times New Roman"/>
          <w:b w:val="false"/>
          <w:i w:val="false"/>
          <w:color w:val="000000"/>
          <w:sz w:val="28"/>
        </w:rPr>
        <w:t>
      требование безвозмездно устранить обнаруженное нарушение с указанием</w:t>
      </w:r>
    </w:p>
    <w:p>
      <w:pPr>
        <w:spacing w:after="0"/>
        <w:ind w:left="0"/>
        <w:jc w:val="both"/>
      </w:pPr>
      <w:r>
        <w:rPr>
          <w:rFonts w:ascii="Times New Roman"/>
          <w:b w:val="false"/>
          <w:i w:val="false"/>
          <w:color w:val="000000"/>
          <w:sz w:val="28"/>
        </w:rPr>
        <w:t>
      пункта Типового договора и/или документа, требования которых</w:t>
      </w:r>
    </w:p>
    <w:p>
      <w:pPr>
        <w:spacing w:after="0"/>
        <w:ind w:left="0"/>
        <w:jc w:val="both"/>
      </w:pPr>
      <w:r>
        <w:rPr>
          <w:rFonts w:ascii="Times New Roman"/>
          <w:b w:val="false"/>
          <w:i w:val="false"/>
          <w:color w:val="000000"/>
          <w:sz w:val="28"/>
        </w:rPr>
        <w:t>
      нарушены, а также возместить причиненные Концеденту убытки, вызванные</w:t>
      </w:r>
    </w:p>
    <w:p>
      <w:pPr>
        <w:spacing w:after="0"/>
        <w:ind w:left="0"/>
        <w:jc w:val="both"/>
      </w:pPr>
      <w:r>
        <w:rPr>
          <w:rFonts w:ascii="Times New Roman"/>
          <w:b w:val="false"/>
          <w:i w:val="false"/>
          <w:color w:val="000000"/>
          <w:sz w:val="28"/>
        </w:rPr>
        <w:t>
      нарушением Концессионера. При этом срок для устранения нарушения</w:t>
      </w:r>
    </w:p>
    <w:p>
      <w:pPr>
        <w:spacing w:after="0"/>
        <w:ind w:left="0"/>
        <w:jc w:val="both"/>
      </w:pPr>
      <w:r>
        <w:rPr>
          <w:rFonts w:ascii="Times New Roman"/>
          <w:b w:val="false"/>
          <w:i w:val="false"/>
          <w:color w:val="000000"/>
          <w:sz w:val="28"/>
        </w:rPr>
        <w:t>
      составляет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(количество календарных дней, иной срок – указать нужное).</w:t>
      </w:r>
    </w:p>
    <w:bookmarkStart w:name="z168" w:id="166"/>
    <w:p>
      <w:pPr>
        <w:spacing w:after="0"/>
        <w:ind w:left="0"/>
        <w:jc w:val="both"/>
      </w:pPr>
      <w:r>
        <w:rPr>
          <w:rFonts w:ascii="Times New Roman"/>
          <w:b w:val="false"/>
          <w:i w:val="false"/>
          <w:color w:val="000000"/>
          <w:sz w:val="28"/>
        </w:rPr>
        <w:t>
           127. Концессионер несет перед Концедентом ответственность за</w:t>
      </w:r>
    </w:p>
    <w:bookmarkEnd w:id="166"/>
    <w:p>
      <w:pPr>
        <w:spacing w:after="0"/>
        <w:ind w:left="0"/>
        <w:jc w:val="both"/>
      </w:pPr>
      <w:r>
        <w:rPr>
          <w:rFonts w:ascii="Times New Roman"/>
          <w:b w:val="false"/>
          <w:i w:val="false"/>
          <w:color w:val="000000"/>
          <w:sz w:val="28"/>
        </w:rPr>
        <w:t>
      качество работ по __________________________________объекта концессии</w:t>
      </w:r>
    </w:p>
    <w:p>
      <w:pPr>
        <w:spacing w:after="0"/>
        <w:ind w:left="0"/>
        <w:jc w:val="both"/>
      </w:pPr>
      <w:r>
        <w:rPr>
          <w:rFonts w:ascii="Times New Roman"/>
          <w:b w:val="false"/>
          <w:i w:val="false"/>
          <w:color w:val="000000"/>
          <w:sz w:val="28"/>
        </w:rPr>
        <w:t>
      (созданию и/или реконструкции – указать нужное) в течение _________</w:t>
      </w:r>
    </w:p>
    <w:p>
      <w:pPr>
        <w:spacing w:after="0"/>
        <w:ind w:left="0"/>
        <w:jc w:val="both"/>
      </w:pPr>
      <w:r>
        <w:rPr>
          <w:rFonts w:ascii="Times New Roman"/>
          <w:b w:val="false"/>
          <w:i w:val="false"/>
          <w:color w:val="000000"/>
          <w:sz w:val="28"/>
        </w:rPr>
        <w:t>
      лет со дня передачи объекта концессии Концеденту.</w:t>
      </w:r>
    </w:p>
    <w:p>
      <w:pPr>
        <w:spacing w:after="0"/>
        <w:ind w:left="0"/>
        <w:jc w:val="both"/>
      </w:pPr>
      <w:r>
        <w:rPr>
          <w:rFonts w:ascii="Times New Roman"/>
          <w:b w:val="false"/>
          <w:i w:val="false"/>
          <w:color w:val="000000"/>
          <w:sz w:val="28"/>
        </w:rPr>
        <w:t>
            При обнаружении в объекте концессии дефектов, вызванных</w:t>
      </w:r>
    </w:p>
    <w:p>
      <w:pPr>
        <w:spacing w:after="0"/>
        <w:ind w:left="0"/>
        <w:jc w:val="both"/>
      </w:pPr>
      <w:r>
        <w:rPr>
          <w:rFonts w:ascii="Times New Roman"/>
          <w:b w:val="false"/>
          <w:i w:val="false"/>
          <w:color w:val="000000"/>
          <w:sz w:val="28"/>
        </w:rPr>
        <w:t>
      некачественным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(созданием, реконструкцией и эксплуатацией – указать нужное) объекта</w:t>
      </w:r>
    </w:p>
    <w:p>
      <w:pPr>
        <w:spacing w:after="0"/>
        <w:ind w:left="0"/>
        <w:jc w:val="both"/>
      </w:pPr>
      <w:r>
        <w:rPr>
          <w:rFonts w:ascii="Times New Roman"/>
          <w:b w:val="false"/>
          <w:i w:val="false"/>
          <w:color w:val="000000"/>
          <w:sz w:val="28"/>
        </w:rPr>
        <w:t>
      концессии Концессионером, Концессионер устраняет такие дефекты за</w:t>
      </w:r>
    </w:p>
    <w:p>
      <w:pPr>
        <w:spacing w:after="0"/>
        <w:ind w:left="0"/>
        <w:jc w:val="both"/>
      </w:pPr>
      <w:r>
        <w:rPr>
          <w:rFonts w:ascii="Times New Roman"/>
          <w:b w:val="false"/>
          <w:i w:val="false"/>
          <w:color w:val="000000"/>
          <w:sz w:val="28"/>
        </w:rPr>
        <w:t>
      свой счет в течение ____ календарных дней со дня получения от</w:t>
      </w:r>
    </w:p>
    <w:p>
      <w:pPr>
        <w:spacing w:after="0"/>
        <w:ind w:left="0"/>
        <w:jc w:val="both"/>
      </w:pPr>
      <w:r>
        <w:rPr>
          <w:rFonts w:ascii="Times New Roman"/>
          <w:b w:val="false"/>
          <w:i w:val="false"/>
          <w:color w:val="000000"/>
          <w:sz w:val="28"/>
        </w:rPr>
        <w:t>
      Концедента уведомления об обнаруженных дефектах либо в иной письменно</w:t>
      </w:r>
    </w:p>
    <w:p>
      <w:pPr>
        <w:spacing w:after="0"/>
        <w:ind w:left="0"/>
        <w:jc w:val="both"/>
      </w:pPr>
      <w:r>
        <w:rPr>
          <w:rFonts w:ascii="Times New Roman"/>
          <w:b w:val="false"/>
          <w:i w:val="false"/>
          <w:color w:val="000000"/>
          <w:sz w:val="28"/>
        </w:rPr>
        <w:t>
      согласованный Сторонами срок.</w:t>
      </w:r>
    </w:p>
    <w:bookmarkStart w:name="z169" w:id="167"/>
    <w:p>
      <w:pPr>
        <w:spacing w:after="0"/>
        <w:ind w:left="0"/>
        <w:jc w:val="both"/>
      </w:pPr>
      <w:r>
        <w:rPr>
          <w:rFonts w:ascii="Times New Roman"/>
          <w:b w:val="false"/>
          <w:i w:val="false"/>
          <w:color w:val="000000"/>
          <w:sz w:val="28"/>
        </w:rPr>
        <w:t>
           128. Возмещение убытков Сторон, возникших в результате</w:t>
      </w:r>
    </w:p>
    <w:bookmarkEnd w:id="167"/>
    <w:p>
      <w:pPr>
        <w:spacing w:after="0"/>
        <w:ind w:left="0"/>
        <w:jc w:val="both"/>
      </w:pPr>
      <w:r>
        <w:rPr>
          <w:rFonts w:ascii="Times New Roman"/>
          <w:b w:val="false"/>
          <w:i w:val="false"/>
          <w:color w:val="000000"/>
          <w:sz w:val="28"/>
        </w:rPr>
        <w:t>
      неисполнения или ненадлежащего исполнения другой Стороной</w:t>
      </w:r>
    </w:p>
    <w:p>
      <w:pPr>
        <w:spacing w:after="0"/>
        <w:ind w:left="0"/>
        <w:jc w:val="both"/>
      </w:pPr>
      <w:r>
        <w:rPr>
          <w:rFonts w:ascii="Times New Roman"/>
          <w:b w:val="false"/>
          <w:i w:val="false"/>
          <w:color w:val="000000"/>
          <w:sz w:val="28"/>
        </w:rPr>
        <w:t>
      обязательств по Типовому договору, производится в следующем порядке:</w:t>
      </w:r>
    </w:p>
    <w:p>
      <w:pPr>
        <w:spacing w:after="0"/>
        <w:ind w:left="0"/>
        <w:jc w:val="both"/>
      </w:pPr>
      <w:r>
        <w:rPr>
          <w:rFonts w:ascii="Times New Roman"/>
          <w:b w:val="false"/>
          <w:i w:val="false"/>
          <w:color w:val="000000"/>
          <w:sz w:val="28"/>
        </w:rPr>
        <w:t>
      ______________________ (указывается согласованный Сторонами порядок).</w:t>
      </w:r>
    </w:p>
    <w:bookmarkStart w:name="z170" w:id="168"/>
    <w:p>
      <w:pPr>
        <w:spacing w:after="0"/>
        <w:ind w:left="0"/>
        <w:jc w:val="both"/>
      </w:pPr>
      <w:r>
        <w:rPr>
          <w:rFonts w:ascii="Times New Roman"/>
          <w:b w:val="false"/>
          <w:i w:val="false"/>
          <w:color w:val="000000"/>
          <w:sz w:val="28"/>
        </w:rPr>
        <w:t>
           129. Концессионер выплачивает Концеденту в соответствующий</w:t>
      </w:r>
    </w:p>
    <w:bookmarkEnd w:id="168"/>
    <w:p>
      <w:pPr>
        <w:spacing w:after="0"/>
        <w:ind w:left="0"/>
        <w:jc w:val="both"/>
      </w:pPr>
      <w:r>
        <w:rPr>
          <w:rFonts w:ascii="Times New Roman"/>
          <w:b w:val="false"/>
          <w:i w:val="false"/>
          <w:color w:val="000000"/>
          <w:sz w:val="28"/>
        </w:rPr>
        <w:t>
      бюджет неустойку в виде_____________________________. В случае</w:t>
      </w:r>
    </w:p>
    <w:p>
      <w:pPr>
        <w:spacing w:after="0"/>
        <w:ind w:left="0"/>
        <w:jc w:val="both"/>
      </w:pPr>
      <w:r>
        <w:rPr>
          <w:rFonts w:ascii="Times New Roman"/>
          <w:b w:val="false"/>
          <w:i w:val="false"/>
          <w:color w:val="000000"/>
          <w:sz w:val="28"/>
        </w:rPr>
        <w:t>
      (штрафа, пени – указать нужное) неисполнения или ненадлежащего</w:t>
      </w:r>
    </w:p>
    <w:p>
      <w:pPr>
        <w:spacing w:after="0"/>
        <w:ind w:left="0"/>
        <w:jc w:val="both"/>
      </w:pPr>
      <w:r>
        <w:rPr>
          <w:rFonts w:ascii="Times New Roman"/>
          <w:b w:val="false"/>
          <w:i w:val="false"/>
          <w:color w:val="000000"/>
          <w:sz w:val="28"/>
        </w:rPr>
        <w:t>
      исполнения Концессионером обязательств, предусмотренных Типовым</w:t>
      </w:r>
    </w:p>
    <w:p>
      <w:pPr>
        <w:spacing w:after="0"/>
        <w:ind w:left="0"/>
        <w:jc w:val="both"/>
      </w:pPr>
      <w:r>
        <w:rPr>
          <w:rFonts w:ascii="Times New Roman"/>
          <w:b w:val="false"/>
          <w:i w:val="false"/>
          <w:color w:val="000000"/>
          <w:sz w:val="28"/>
        </w:rPr>
        <w:t>
      договором, в том числе в случае нарушения сроков исполнения</w:t>
      </w:r>
    </w:p>
    <w:p>
      <w:pPr>
        <w:spacing w:after="0"/>
        <w:ind w:left="0"/>
        <w:jc w:val="both"/>
      </w:pPr>
      <w:r>
        <w:rPr>
          <w:rFonts w:ascii="Times New Roman"/>
          <w:b w:val="false"/>
          <w:i w:val="false"/>
          <w:color w:val="000000"/>
          <w:sz w:val="28"/>
        </w:rPr>
        <w:t>
      обязательств по Типовому договору.</w:t>
      </w:r>
    </w:p>
    <w:bookmarkStart w:name="z171" w:id="169"/>
    <w:p>
      <w:pPr>
        <w:spacing w:after="0"/>
        <w:ind w:left="0"/>
        <w:jc w:val="both"/>
      </w:pPr>
      <w:r>
        <w:rPr>
          <w:rFonts w:ascii="Times New Roman"/>
          <w:b w:val="false"/>
          <w:i w:val="false"/>
          <w:color w:val="000000"/>
          <w:sz w:val="28"/>
        </w:rPr>
        <w:t>
           130. Концедент выплачивает Концессионеру неустойку в виде</w:t>
      </w:r>
    </w:p>
    <w:bookmarkEnd w:id="169"/>
    <w:p>
      <w:pPr>
        <w:spacing w:after="0"/>
        <w:ind w:left="0"/>
        <w:jc w:val="both"/>
      </w:pPr>
      <w:r>
        <w:rPr>
          <w:rFonts w:ascii="Times New Roman"/>
          <w:b w:val="false"/>
          <w:i w:val="false"/>
          <w:color w:val="000000"/>
          <w:sz w:val="28"/>
        </w:rPr>
        <w:t>
      _____________________________ в случае неисполнения или ненадлежащего</w:t>
      </w:r>
    </w:p>
    <w:p>
      <w:pPr>
        <w:spacing w:after="0"/>
        <w:ind w:left="0"/>
        <w:jc w:val="both"/>
      </w:pPr>
      <w:r>
        <w:rPr>
          <w:rFonts w:ascii="Times New Roman"/>
          <w:b w:val="false"/>
          <w:i w:val="false"/>
          <w:color w:val="000000"/>
          <w:sz w:val="28"/>
        </w:rPr>
        <w:t>
      (штрафа, пени – указать нужное) исполнения Концедентом обязательств,</w:t>
      </w:r>
    </w:p>
    <w:p>
      <w:pPr>
        <w:spacing w:after="0"/>
        <w:ind w:left="0"/>
        <w:jc w:val="both"/>
      </w:pPr>
      <w:r>
        <w:rPr>
          <w:rFonts w:ascii="Times New Roman"/>
          <w:b w:val="false"/>
          <w:i w:val="false"/>
          <w:color w:val="000000"/>
          <w:sz w:val="28"/>
        </w:rPr>
        <w:t>
      в том числе в случае нарушения сроков исполнения обязательств по</w:t>
      </w:r>
    </w:p>
    <w:p>
      <w:pPr>
        <w:spacing w:after="0"/>
        <w:ind w:left="0"/>
        <w:jc w:val="both"/>
      </w:pPr>
      <w:r>
        <w:rPr>
          <w:rFonts w:ascii="Times New Roman"/>
          <w:b w:val="false"/>
          <w:i w:val="false"/>
          <w:color w:val="000000"/>
          <w:sz w:val="28"/>
        </w:rPr>
        <w:t>
      иповому договору.</w:t>
      </w:r>
    </w:p>
    <w:bookmarkStart w:name="z172" w:id="170"/>
    <w:p>
      <w:pPr>
        <w:spacing w:after="0"/>
        <w:ind w:left="0"/>
        <w:jc w:val="both"/>
      </w:pPr>
      <w:r>
        <w:rPr>
          <w:rFonts w:ascii="Times New Roman"/>
          <w:b w:val="false"/>
          <w:i w:val="false"/>
          <w:color w:val="000000"/>
          <w:sz w:val="28"/>
        </w:rPr>
        <w:t>
           131. Размеры, порядок и сроки выплат штрафов, пеней указаны в</w:t>
      </w:r>
    </w:p>
    <w:bookmarkEnd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приложении 16</w:t>
      </w:r>
      <w:r>
        <w:rPr>
          <w:rFonts w:ascii="Times New Roman"/>
          <w:b w:val="false"/>
          <w:i w:val="false"/>
          <w:color w:val="000000"/>
          <w:sz w:val="28"/>
        </w:rPr>
        <w:t xml:space="preserve"> к Типовому договору.</w:t>
      </w:r>
    </w:p>
    <w:bookmarkStart w:name="z173" w:id="171"/>
    <w:p>
      <w:pPr>
        <w:spacing w:after="0"/>
        <w:ind w:left="0"/>
        <w:jc w:val="both"/>
      </w:pPr>
      <w:r>
        <w:rPr>
          <w:rFonts w:ascii="Times New Roman"/>
          <w:b w:val="false"/>
          <w:i w:val="false"/>
          <w:color w:val="000000"/>
          <w:sz w:val="28"/>
        </w:rPr>
        <w:t>
            132. Концессионер в течение __________ календарных дней со дня</w:t>
      </w:r>
    </w:p>
    <w:bookmarkEnd w:id="17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(вступления Типового договора и силу, иное – указать нужное)</w:t>
      </w:r>
    </w:p>
    <w:p>
      <w:pPr>
        <w:spacing w:after="0"/>
        <w:ind w:left="0"/>
        <w:jc w:val="both"/>
      </w:pPr>
      <w:r>
        <w:rPr>
          <w:rFonts w:ascii="Times New Roman"/>
          <w:b w:val="false"/>
          <w:i w:val="false"/>
          <w:color w:val="000000"/>
          <w:sz w:val="28"/>
        </w:rPr>
        <w:t>
      предоставляет обеспечение исполнения обязательств по Типовому</w:t>
      </w:r>
    </w:p>
    <w:p>
      <w:pPr>
        <w:spacing w:after="0"/>
        <w:ind w:left="0"/>
        <w:jc w:val="both"/>
      </w:pPr>
      <w:r>
        <w:rPr>
          <w:rFonts w:ascii="Times New Roman"/>
          <w:b w:val="false"/>
          <w:i w:val="false"/>
          <w:color w:val="000000"/>
          <w:sz w:val="28"/>
        </w:rPr>
        <w:t>
      договору в следующих формах: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в соответствии с Концессионным проектом)</w:t>
      </w:r>
    </w:p>
    <w:p>
      <w:pPr>
        <w:spacing w:after="0"/>
        <w:ind w:left="0"/>
        <w:jc w:val="both"/>
      </w:pPr>
      <w:r>
        <w:rPr>
          <w:rFonts w:ascii="Times New Roman"/>
          <w:b w:val="false"/>
          <w:i w:val="false"/>
          <w:color w:val="000000"/>
          <w:sz w:val="28"/>
        </w:rPr>
        <w:t>
      размере _____________________________________________(указывается в</w:t>
      </w:r>
    </w:p>
    <w:p>
      <w:pPr>
        <w:spacing w:after="0"/>
        <w:ind w:left="0"/>
        <w:jc w:val="both"/>
      </w:pPr>
      <w:r>
        <w:rPr>
          <w:rFonts w:ascii="Times New Roman"/>
          <w:b w:val="false"/>
          <w:i w:val="false"/>
          <w:color w:val="000000"/>
          <w:sz w:val="28"/>
        </w:rPr>
        <w:t>
      соответствии с Концессионным проектом).</w:t>
      </w:r>
    </w:p>
    <w:bookmarkStart w:name="z174" w:id="172"/>
    <w:p>
      <w:pPr>
        <w:spacing w:after="0"/>
        <w:ind w:left="0"/>
        <w:jc w:val="both"/>
      </w:pPr>
      <w:r>
        <w:rPr>
          <w:rFonts w:ascii="Times New Roman"/>
          <w:b w:val="false"/>
          <w:i w:val="false"/>
          <w:color w:val="000000"/>
          <w:sz w:val="28"/>
        </w:rPr>
        <w:t>
      133. Сторона вправе не приступать к исполнению своих обязанностей по Типовому договору или приостановить их исполнение с незамедлительным уведомлением другой стороны, в случае, когда нарушение другой Стороной своих обязанностей по Типовому договору препятствует исполнению обязанностей, предусмотренных Типовым договором.</w:t>
      </w:r>
    </w:p>
    <w:bookmarkEnd w:id="172"/>
    <w:bookmarkStart w:name="z175" w:id="173"/>
    <w:p>
      <w:pPr>
        <w:spacing w:after="0"/>
        <w:ind w:left="0"/>
        <w:jc w:val="both"/>
      </w:pPr>
      <w:r>
        <w:rPr>
          <w:rFonts w:ascii="Times New Roman"/>
          <w:b w:val="false"/>
          <w:i w:val="false"/>
          <w:color w:val="000000"/>
          <w:sz w:val="28"/>
        </w:rPr>
        <w:t>
      134. Концессионер, не проявивший при эксплуатации объекта концессии должной заботливости об интересах Концедента, возмещает ему упущенную выгоду за время доверительного управления объектом концессии и убытки, причиненные утратой или повреждением имущества, с учетом его естественного износа, а также упущенную выгоду. Данный пункт включается, если это предусмотрено концессионным проектом.</w:t>
      </w:r>
    </w:p>
    <w:bookmarkEnd w:id="173"/>
    <w:bookmarkStart w:name="z176" w:id="174"/>
    <w:p>
      <w:pPr>
        <w:spacing w:after="0"/>
        <w:ind w:left="0"/>
        <w:jc w:val="both"/>
      </w:pPr>
      <w:r>
        <w:rPr>
          <w:rFonts w:ascii="Times New Roman"/>
          <w:b w:val="false"/>
          <w:i w:val="false"/>
          <w:color w:val="000000"/>
          <w:sz w:val="28"/>
        </w:rPr>
        <w:t>
      135. Концессионер несет ответственность за причиненные убытки, если не докажет, что эти убытки произошли вследствие непреодолимой силы либо действий Концедента.</w:t>
      </w:r>
    </w:p>
    <w:bookmarkEnd w:id="174"/>
    <w:bookmarkStart w:name="z177" w:id="175"/>
    <w:p>
      <w:pPr>
        <w:spacing w:after="0"/>
        <w:ind w:left="0"/>
        <w:jc w:val="both"/>
      </w:pPr>
      <w:r>
        <w:rPr>
          <w:rFonts w:ascii="Times New Roman"/>
          <w:b w:val="false"/>
          <w:i w:val="false"/>
          <w:color w:val="000000"/>
          <w:sz w:val="28"/>
        </w:rPr>
        <w:t>
      136. Долги по обязательствам, возникшим в связи с управлением объектом концессии, погашаются за счет имущества Концессионера и причитающихся ему платежей. Данный пункт включается, если это предусмотрено концессионным проектом.</w:t>
      </w:r>
    </w:p>
    <w:bookmarkEnd w:id="175"/>
    <w:bookmarkStart w:name="z178" w:id="176"/>
    <w:p>
      <w:pPr>
        <w:spacing w:after="0"/>
        <w:ind w:left="0"/>
        <w:jc w:val="both"/>
      </w:pPr>
      <w:r>
        <w:rPr>
          <w:rFonts w:ascii="Times New Roman"/>
          <w:b w:val="false"/>
          <w:i w:val="false"/>
          <w:color w:val="000000"/>
          <w:sz w:val="28"/>
        </w:rPr>
        <w:t>
      137. Концессионер в обеспечение возмещения убытков, которые могут быть причинены Концеденту ненадлежащим исполнением настоящего Типового договора, предоставляет Концеденту обеспечение исполнения Типового договора. Данный пункт включается, если это предусмотрено концессионным проектом.</w:t>
      </w:r>
    </w:p>
    <w:bookmarkEnd w:id="176"/>
    <w:p>
      <w:pPr>
        <w:spacing w:after="0"/>
        <w:ind w:left="0"/>
        <w:jc w:val="both"/>
      </w:pPr>
      <w:r>
        <w:rPr>
          <w:rFonts w:ascii="Times New Roman"/>
          <w:b w:val="false"/>
          <w:i w:val="false"/>
          <w:color w:val="000000"/>
          <w:sz w:val="28"/>
        </w:rPr>
        <w:t xml:space="preserve">
      Условия предоставления обеспечения Типового договора, указаны в  </w:t>
      </w:r>
      <w:r>
        <w:rPr>
          <w:rFonts w:ascii="Times New Roman"/>
          <w:b w:val="false"/>
          <w:i w:val="false"/>
          <w:color w:val="000000"/>
          <w:sz w:val="28"/>
        </w:rPr>
        <w:t xml:space="preserve"> приложении 17</w:t>
      </w:r>
      <w:r>
        <w:rPr>
          <w:rFonts w:ascii="Times New Roman"/>
          <w:b w:val="false"/>
          <w:i w:val="false"/>
          <w:color w:val="000000"/>
          <w:sz w:val="28"/>
        </w:rPr>
        <w:t xml:space="preserve"> к Типовому договору.</w:t>
      </w:r>
    </w:p>
    <w:bookmarkStart w:name="z179" w:id="177"/>
    <w:p>
      <w:pPr>
        <w:spacing w:after="0"/>
        <w:ind w:left="0"/>
        <w:jc w:val="left"/>
      </w:pPr>
      <w:r>
        <w:rPr>
          <w:rFonts w:ascii="Times New Roman"/>
          <w:b/>
          <w:i w:val="false"/>
          <w:color w:val="000000"/>
        </w:rPr>
        <w:t xml:space="preserve"> 23. Передача прав и обязанностей</w:t>
      </w:r>
    </w:p>
    <w:bookmarkEnd w:id="177"/>
    <w:bookmarkStart w:name="z180" w:id="178"/>
    <w:p>
      <w:pPr>
        <w:spacing w:after="0"/>
        <w:ind w:left="0"/>
        <w:jc w:val="both"/>
      </w:pPr>
      <w:r>
        <w:rPr>
          <w:rFonts w:ascii="Times New Roman"/>
          <w:b w:val="false"/>
          <w:i w:val="false"/>
          <w:color w:val="000000"/>
          <w:sz w:val="28"/>
        </w:rPr>
        <w:t xml:space="preserve">
      138. Концессионер имеет право передавать права или их часть по Типовому договору другим лицам с соблюдением условий, установленных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концессиях" от 7 июля 2006 года,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проектном финансировании и секьюритизации" от 20 февраля 2006 года, </w:t>
      </w:r>
      <w:r>
        <w:rPr>
          <w:rFonts w:ascii="Times New Roman"/>
          <w:b w:val="false"/>
          <w:i w:val="false"/>
          <w:color w:val="000000"/>
          <w:sz w:val="28"/>
        </w:rPr>
        <w:t xml:space="preserve"> Гражданским кодексом</w:t>
      </w:r>
      <w:r>
        <w:rPr>
          <w:rFonts w:ascii="Times New Roman"/>
          <w:b w:val="false"/>
          <w:i w:val="false"/>
          <w:color w:val="000000"/>
          <w:sz w:val="28"/>
        </w:rPr>
        <w:t xml:space="preserve"> от 27 декабря 1994 года и настоящим Типовым договором.</w:t>
      </w:r>
    </w:p>
    <w:bookmarkEnd w:id="178"/>
    <w:p>
      <w:pPr>
        <w:spacing w:after="0"/>
        <w:ind w:left="0"/>
        <w:jc w:val="both"/>
      </w:pPr>
      <w:r>
        <w:rPr>
          <w:rFonts w:ascii="Times New Roman"/>
          <w:b w:val="false"/>
          <w:i w:val="false"/>
          <w:color w:val="000000"/>
          <w:sz w:val="28"/>
        </w:rPr>
        <w:t xml:space="preserve">
      Переход прав и обязанностей Концессионера к другому лицу/лицам в случаях уступки требования или перевода долга по Типовому договору должен осуществляться при условии соответствия такого лица/лиц требованиям к участникам конкурса, установленным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концессиях" и конкурсной документацией конкурса по определению Концессионера по настоящему Типовому договору.</w:t>
      </w:r>
    </w:p>
    <w:bookmarkStart w:name="z181" w:id="179"/>
    <w:p>
      <w:pPr>
        <w:spacing w:after="0"/>
        <w:ind w:left="0"/>
        <w:jc w:val="both"/>
      </w:pPr>
      <w:r>
        <w:rPr>
          <w:rFonts w:ascii="Times New Roman"/>
          <w:b w:val="false"/>
          <w:i w:val="false"/>
          <w:color w:val="000000"/>
          <w:sz w:val="28"/>
        </w:rPr>
        <w:t xml:space="preserve">
      139. Переход прав и обязанностей Концессионера – юридического лица в случае его реорганизации к реорганизованному или возникшему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концессиях" от 7 июля 2006 года и конкурсной документацией конкурса по определению Концессионера по настоящему Типовому договору.</w:t>
      </w:r>
    </w:p>
    <w:bookmarkEnd w:id="179"/>
    <w:bookmarkStart w:name="z182" w:id="180"/>
    <w:p>
      <w:pPr>
        <w:spacing w:after="0"/>
        <w:ind w:left="0"/>
        <w:jc w:val="both"/>
      </w:pPr>
      <w:r>
        <w:rPr>
          <w:rFonts w:ascii="Times New Roman"/>
          <w:b w:val="false"/>
          <w:i w:val="false"/>
          <w:color w:val="000000"/>
          <w:sz w:val="28"/>
        </w:rPr>
        <w:t>
      140. Передача права осуществляется путем:</w:t>
      </w:r>
    </w:p>
    <w:bookmarkEnd w:id="180"/>
    <w:p>
      <w:pPr>
        <w:spacing w:after="0"/>
        <w:ind w:left="0"/>
        <w:jc w:val="both"/>
      </w:pPr>
      <w:r>
        <w:rPr>
          <w:rFonts w:ascii="Times New Roman"/>
          <w:b w:val="false"/>
          <w:i w:val="false"/>
          <w:color w:val="000000"/>
          <w:sz w:val="28"/>
        </w:rPr>
        <w:t>
      1) отчуждения права частично или полностью другому лицу на основании возмездных либо безвозмездных гражданско-правовых сделок;</w:t>
      </w:r>
    </w:p>
    <w:p>
      <w:pPr>
        <w:spacing w:after="0"/>
        <w:ind w:left="0"/>
        <w:jc w:val="both"/>
      </w:pPr>
      <w:r>
        <w:rPr>
          <w:rFonts w:ascii="Times New Roman"/>
          <w:b w:val="false"/>
          <w:i w:val="false"/>
          <w:color w:val="000000"/>
          <w:sz w:val="28"/>
        </w:rPr>
        <w:t>
      2) передачи права в уставный капитал другого юридического лица;</w:t>
      </w:r>
    </w:p>
    <w:p>
      <w:pPr>
        <w:spacing w:after="0"/>
        <w:ind w:left="0"/>
        <w:jc w:val="both"/>
      </w:pPr>
      <w:r>
        <w:rPr>
          <w:rFonts w:ascii="Times New Roman"/>
          <w:b w:val="false"/>
          <w:i w:val="false"/>
          <w:color w:val="000000"/>
          <w:sz w:val="28"/>
        </w:rPr>
        <w:t>
      3) отчуждения права в процессе конкурсного производства при банкротстве;</w:t>
      </w:r>
    </w:p>
    <w:p>
      <w:pPr>
        <w:spacing w:after="0"/>
        <w:ind w:left="0"/>
        <w:jc w:val="both"/>
      </w:pPr>
      <w:r>
        <w:rPr>
          <w:rFonts w:ascii="Times New Roman"/>
          <w:b w:val="false"/>
          <w:i w:val="false"/>
          <w:color w:val="000000"/>
          <w:sz w:val="28"/>
        </w:rPr>
        <w:t>
      4) обращения взыскания на право, в том числе при залоге.</w:t>
      </w:r>
    </w:p>
    <w:bookmarkStart w:name="z183" w:id="181"/>
    <w:p>
      <w:pPr>
        <w:spacing w:after="0"/>
        <w:ind w:left="0"/>
        <w:jc w:val="both"/>
      </w:pPr>
      <w:r>
        <w:rPr>
          <w:rFonts w:ascii="Times New Roman"/>
          <w:b w:val="false"/>
          <w:i w:val="false"/>
          <w:color w:val="000000"/>
          <w:sz w:val="28"/>
        </w:rPr>
        <w:t>
      141. Во всех случаях передача прав и обязанностей по Типовому договору к другому лицу/лицам осуществляется с письменного разрешения Концедента.</w:t>
      </w:r>
    </w:p>
    <w:bookmarkEnd w:id="181"/>
    <w:bookmarkStart w:name="z184" w:id="182"/>
    <w:p>
      <w:pPr>
        <w:spacing w:after="0"/>
        <w:ind w:left="0"/>
        <w:jc w:val="both"/>
      </w:pPr>
      <w:r>
        <w:rPr>
          <w:rFonts w:ascii="Times New Roman"/>
          <w:b w:val="false"/>
          <w:i w:val="false"/>
          <w:color w:val="000000"/>
          <w:sz w:val="28"/>
        </w:rPr>
        <w:t>
      142.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Концессионером, в том числе первичное размещение на организованном рынке ценных бумаг таких ценных бумаг, выпущенных в рамках дополнительной эмиссии, осуществляется с предварительным уведомлением Концедента.</w:t>
      </w:r>
    </w:p>
    <w:bookmarkEnd w:id="182"/>
    <w:bookmarkStart w:name="z185" w:id="183"/>
    <w:p>
      <w:pPr>
        <w:spacing w:after="0"/>
        <w:ind w:left="0"/>
        <w:jc w:val="both"/>
      </w:pPr>
      <w:r>
        <w:rPr>
          <w:rFonts w:ascii="Times New Roman"/>
          <w:b w:val="false"/>
          <w:i w:val="false"/>
          <w:color w:val="000000"/>
          <w:sz w:val="28"/>
        </w:rPr>
        <w:t>
      143. Передача в залог права (его части) по Типовому договору, осуществляется с письменного разрешения Концедента.</w:t>
      </w:r>
    </w:p>
    <w:bookmarkEnd w:id="183"/>
    <w:p>
      <w:pPr>
        <w:spacing w:after="0"/>
        <w:ind w:left="0"/>
        <w:jc w:val="both"/>
      </w:pPr>
      <w:r>
        <w:rPr>
          <w:rFonts w:ascii="Times New Roman"/>
          <w:b w:val="false"/>
          <w:i w:val="false"/>
          <w:color w:val="000000"/>
          <w:sz w:val="28"/>
        </w:rPr>
        <w:t>
      Полученный под залог права по Типовому договору кредит должен быть использован на цели, предусмотрены Типовым договором, самим Концессионером или специальной финансовой компанией.</w:t>
      </w:r>
    </w:p>
    <w:bookmarkStart w:name="z186" w:id="184"/>
    <w:p>
      <w:pPr>
        <w:spacing w:after="0"/>
        <w:ind w:left="0"/>
        <w:jc w:val="both"/>
      </w:pPr>
      <w:r>
        <w:rPr>
          <w:rFonts w:ascii="Times New Roman"/>
          <w:b w:val="false"/>
          <w:i w:val="false"/>
          <w:color w:val="000000"/>
          <w:sz w:val="28"/>
        </w:rPr>
        <w:t>
      144. В случае частичной передачи права другому лицу Концессионер и такое лицо должны прийти к соглашению по взаимным обязательствам, возникающим при совместном осуществлении прав и выполнении обязанностей по Типовому контракту. Договор о совместной деятельности либо иной договор об установлении взаимных прав и обязанностей в рамках деятельности по Типовому договору между Концессионером и третьим лицом согласовывается с Концедентом и является дополнением к Типовому Контракту, имеющим обязательную силу для Сторон Типового договора.</w:t>
      </w:r>
    </w:p>
    <w:bookmarkEnd w:id="184"/>
    <w:bookmarkStart w:name="z187" w:id="185"/>
    <w:p>
      <w:pPr>
        <w:spacing w:after="0"/>
        <w:ind w:left="0"/>
        <w:jc w:val="both"/>
      </w:pPr>
      <w:r>
        <w:rPr>
          <w:rFonts w:ascii="Times New Roman"/>
          <w:b w:val="false"/>
          <w:i w:val="false"/>
          <w:color w:val="000000"/>
          <w:sz w:val="28"/>
        </w:rPr>
        <w:t>
      145. Концессионер и лицо, которому передается право по Типовому договору, несут солидарную ответственность по Типовому контракту.</w:t>
      </w:r>
    </w:p>
    <w:bookmarkEnd w:id="185"/>
    <w:bookmarkStart w:name="z188" w:id="186"/>
    <w:p>
      <w:pPr>
        <w:spacing w:after="0"/>
        <w:ind w:left="0"/>
        <w:jc w:val="both"/>
      </w:pPr>
      <w:r>
        <w:rPr>
          <w:rFonts w:ascii="Times New Roman"/>
          <w:b w:val="false"/>
          <w:i w:val="false"/>
          <w:color w:val="000000"/>
          <w:sz w:val="28"/>
        </w:rPr>
        <w:t>
      146. Прекращение Типового договора может служить основанием прекращения сделок о передаче прав и обязанностей по Типовому договору иным лица.</w:t>
      </w:r>
    </w:p>
    <w:bookmarkEnd w:id="186"/>
    <w:bookmarkStart w:name="z189" w:id="187"/>
    <w:p>
      <w:pPr>
        <w:spacing w:after="0"/>
        <w:ind w:left="0"/>
        <w:jc w:val="both"/>
      </w:pPr>
      <w:r>
        <w:rPr>
          <w:rFonts w:ascii="Times New Roman"/>
          <w:b w:val="false"/>
          <w:i w:val="false"/>
          <w:color w:val="000000"/>
          <w:sz w:val="28"/>
        </w:rPr>
        <w:t>
      147. Все расходы по передаче права относятся к расходам Концессионера, если иное не установлено условиями передачи.</w:t>
      </w:r>
    </w:p>
    <w:bookmarkEnd w:id="187"/>
    <w:bookmarkStart w:name="z190" w:id="188"/>
    <w:p>
      <w:pPr>
        <w:spacing w:after="0"/>
        <w:ind w:left="0"/>
        <w:jc w:val="both"/>
      </w:pPr>
      <w:r>
        <w:rPr>
          <w:rFonts w:ascii="Times New Roman"/>
          <w:b w:val="false"/>
          <w:i w:val="false"/>
          <w:color w:val="000000"/>
          <w:sz w:val="28"/>
        </w:rPr>
        <w:t xml:space="preserve">
      148. Передача права по Типовому договору влечет необходимость внесения соответствующих изменений и (или) дополнений в Типовой договор в соответствии с </w:t>
      </w:r>
      <w:r>
        <w:rPr>
          <w:rFonts w:ascii="Times New Roman"/>
          <w:b w:val="false"/>
          <w:i w:val="false"/>
          <w:color w:val="000000"/>
          <w:sz w:val="28"/>
        </w:rPr>
        <w:t xml:space="preserve"> пунктом 162</w:t>
      </w:r>
      <w:r>
        <w:rPr>
          <w:rFonts w:ascii="Times New Roman"/>
          <w:b w:val="false"/>
          <w:i w:val="false"/>
          <w:color w:val="000000"/>
          <w:sz w:val="28"/>
        </w:rPr>
        <w:t xml:space="preserve"> Типового договора и считается совершенной с момента регистрации таких изменений и (или) дополнений.</w:t>
      </w:r>
    </w:p>
    <w:bookmarkEnd w:id="188"/>
    <w:p>
      <w:pPr>
        <w:spacing w:after="0"/>
        <w:ind w:left="0"/>
        <w:jc w:val="both"/>
      </w:pPr>
      <w:r>
        <w:rPr>
          <w:rFonts w:ascii="Times New Roman"/>
          <w:b w:val="false"/>
          <w:i w:val="false"/>
          <w:color w:val="000000"/>
          <w:sz w:val="28"/>
        </w:rPr>
        <w:t>
      Концедент вправе отказать в передаче права по Типовому договору.</w:t>
      </w:r>
    </w:p>
    <w:bookmarkStart w:name="z191" w:id="189"/>
    <w:p>
      <w:pPr>
        <w:spacing w:after="0"/>
        <w:ind w:left="0"/>
        <w:jc w:val="both"/>
      </w:pPr>
      <w:r>
        <w:rPr>
          <w:rFonts w:ascii="Times New Roman"/>
          <w:b w:val="false"/>
          <w:i w:val="false"/>
          <w:color w:val="000000"/>
          <w:sz w:val="28"/>
        </w:rPr>
        <w:t>
      149. Сделки и иные действия, направленные на передачу права по Типовому договору, совершенные Концессионером без наличия разрешения Концедента считаются недействительными с момента их заключения.</w:t>
      </w:r>
    </w:p>
    <w:bookmarkEnd w:id="189"/>
    <w:bookmarkStart w:name="z192" w:id="190"/>
    <w:p>
      <w:pPr>
        <w:spacing w:after="0"/>
        <w:ind w:left="0"/>
        <w:jc w:val="both"/>
      </w:pPr>
      <w:r>
        <w:rPr>
          <w:rFonts w:ascii="Times New Roman"/>
          <w:b w:val="false"/>
          <w:i w:val="false"/>
          <w:color w:val="000000"/>
          <w:sz w:val="28"/>
        </w:rPr>
        <w:t xml:space="preserve">
      150. Не уведомление Концедента о совершении сделок, указанных в  </w:t>
      </w:r>
      <w:r>
        <w:rPr>
          <w:rFonts w:ascii="Times New Roman"/>
          <w:b w:val="false"/>
          <w:i w:val="false"/>
          <w:color w:val="000000"/>
          <w:sz w:val="28"/>
        </w:rPr>
        <w:t xml:space="preserve"> пункте 149</w:t>
      </w:r>
      <w:r>
        <w:rPr>
          <w:rFonts w:ascii="Times New Roman"/>
          <w:b w:val="false"/>
          <w:i w:val="false"/>
          <w:color w:val="000000"/>
          <w:sz w:val="28"/>
        </w:rPr>
        <w:t xml:space="preserve"> Типового договора, в течение 5 (пять) рабочих дней после их совершения является основанием для признания сделок недействительными.</w:t>
      </w:r>
    </w:p>
    <w:bookmarkEnd w:id="190"/>
    <w:bookmarkStart w:name="z193" w:id="191"/>
    <w:p>
      <w:pPr>
        <w:spacing w:after="0"/>
        <w:ind w:left="0"/>
        <w:jc w:val="left"/>
      </w:pPr>
      <w:r>
        <w:rPr>
          <w:rFonts w:ascii="Times New Roman"/>
          <w:b/>
          <w:i w:val="false"/>
          <w:color w:val="000000"/>
        </w:rPr>
        <w:t xml:space="preserve"> 24. Применимое право</w:t>
      </w:r>
    </w:p>
    <w:bookmarkEnd w:id="191"/>
    <w:bookmarkStart w:name="z194" w:id="192"/>
    <w:p>
      <w:pPr>
        <w:spacing w:after="0"/>
        <w:ind w:left="0"/>
        <w:jc w:val="both"/>
      </w:pPr>
      <w:r>
        <w:rPr>
          <w:rFonts w:ascii="Times New Roman"/>
          <w:b w:val="false"/>
          <w:i w:val="false"/>
          <w:color w:val="000000"/>
          <w:sz w:val="28"/>
        </w:rPr>
        <w:t>
      151. Для Типового договора и других сделок, подписанных на основе Типового договора, применяется право Республики Казахстан.</w:t>
      </w:r>
    </w:p>
    <w:bookmarkEnd w:id="192"/>
    <w:bookmarkStart w:name="z195" w:id="193"/>
    <w:p>
      <w:pPr>
        <w:spacing w:after="0"/>
        <w:ind w:left="0"/>
        <w:jc w:val="both"/>
      </w:pPr>
      <w:r>
        <w:rPr>
          <w:rFonts w:ascii="Times New Roman"/>
          <w:b w:val="false"/>
          <w:i w:val="false"/>
          <w:color w:val="000000"/>
          <w:sz w:val="28"/>
        </w:rPr>
        <w:t>
      152. К правам и обязанностям по сделкам, направленным на передачу права по Типовому договору, применяется право Республики Казахстан.</w:t>
      </w:r>
    </w:p>
    <w:bookmarkEnd w:id="193"/>
    <w:bookmarkStart w:name="z196" w:id="194"/>
    <w:p>
      <w:pPr>
        <w:spacing w:after="0"/>
        <w:ind w:left="0"/>
        <w:jc w:val="both"/>
      </w:pPr>
      <w:r>
        <w:rPr>
          <w:rFonts w:ascii="Times New Roman"/>
          <w:b w:val="false"/>
          <w:i w:val="false"/>
          <w:color w:val="000000"/>
          <w:sz w:val="28"/>
        </w:rPr>
        <w:t>
      153. Концессионер принимает на себя обязательство соблюдать принятые Республикой Казахстан международные обязательства в области охраны окружающей среды.</w:t>
      </w:r>
    </w:p>
    <w:bookmarkEnd w:id="194"/>
    <w:bookmarkStart w:name="z197" w:id="195"/>
    <w:p>
      <w:pPr>
        <w:spacing w:after="0"/>
        <w:ind w:left="0"/>
        <w:jc w:val="both"/>
      </w:pPr>
      <w:r>
        <w:rPr>
          <w:rFonts w:ascii="Times New Roman"/>
          <w:b w:val="false"/>
          <w:i w:val="false"/>
          <w:color w:val="000000"/>
          <w:sz w:val="28"/>
        </w:rPr>
        <w:t>
      154. Нормы законодательства Республики Казахстан о концессиях применяются, если они не противоречат международным договорам, участником которых является Республика Казахстан.</w:t>
      </w:r>
    </w:p>
    <w:bookmarkEnd w:id="195"/>
    <w:bookmarkStart w:name="z198" w:id="196"/>
    <w:p>
      <w:pPr>
        <w:spacing w:after="0"/>
        <w:ind w:left="0"/>
        <w:jc w:val="left"/>
      </w:pPr>
      <w:r>
        <w:rPr>
          <w:rFonts w:ascii="Times New Roman"/>
          <w:b/>
          <w:i w:val="false"/>
          <w:color w:val="000000"/>
        </w:rPr>
        <w:t xml:space="preserve"> 25. Порядок разрешения споров</w:t>
      </w:r>
    </w:p>
    <w:bookmarkEnd w:id="196"/>
    <w:bookmarkStart w:name="z199" w:id="197"/>
    <w:p>
      <w:pPr>
        <w:spacing w:after="0"/>
        <w:ind w:left="0"/>
        <w:jc w:val="both"/>
      </w:pPr>
      <w:r>
        <w:rPr>
          <w:rFonts w:ascii="Times New Roman"/>
          <w:b w:val="false"/>
          <w:i w:val="false"/>
          <w:color w:val="000000"/>
          <w:sz w:val="28"/>
        </w:rPr>
        <w:t>
      155. Споры, связанные с исполнением и прекращением Типового договора, решаются путем переговоров.</w:t>
      </w:r>
    </w:p>
    <w:bookmarkEnd w:id="197"/>
    <w:bookmarkStart w:name="z200" w:id="198"/>
    <w:p>
      <w:pPr>
        <w:spacing w:after="0"/>
        <w:ind w:left="0"/>
        <w:jc w:val="both"/>
      </w:pPr>
      <w:r>
        <w:rPr>
          <w:rFonts w:ascii="Times New Roman"/>
          <w:b w:val="false"/>
          <w:i w:val="false"/>
          <w:color w:val="000000"/>
          <w:sz w:val="28"/>
        </w:rPr>
        <w:t>
      156. Если споры, связанные с исполнением, изменением или прекращением Типового договора, не могут быть разрешены в течение шести месяцев путем переговоров, то Стороны вправе разрешать споры в соответствии с законами Республики Казахстан и международными договорами, ратифицированными Республикой Казахстан.</w:t>
      </w:r>
    </w:p>
    <w:bookmarkEnd w:id="198"/>
    <w:bookmarkStart w:name="z201" w:id="199"/>
    <w:p>
      <w:pPr>
        <w:spacing w:after="0"/>
        <w:ind w:left="0"/>
        <w:jc w:val="left"/>
      </w:pPr>
      <w:r>
        <w:rPr>
          <w:rFonts w:ascii="Times New Roman"/>
          <w:b/>
          <w:i w:val="false"/>
          <w:color w:val="000000"/>
        </w:rPr>
        <w:t xml:space="preserve"> 26. Гарантии стабильности Типового договора</w:t>
      </w:r>
    </w:p>
    <w:bookmarkEnd w:id="199"/>
    <w:bookmarkStart w:name="z202" w:id="200"/>
    <w:p>
      <w:pPr>
        <w:spacing w:after="0"/>
        <w:ind w:left="0"/>
        <w:jc w:val="both"/>
      </w:pPr>
      <w:r>
        <w:rPr>
          <w:rFonts w:ascii="Times New Roman"/>
          <w:b w:val="false"/>
          <w:i w:val="false"/>
          <w:color w:val="000000"/>
          <w:sz w:val="28"/>
        </w:rPr>
        <w:t>
      157. Концессионеру гарантируется защита его прав в соответствии с законодательством о концессиях Республики Казахстан.</w:t>
      </w:r>
    </w:p>
    <w:bookmarkEnd w:id="200"/>
    <w:bookmarkStart w:name="z203" w:id="201"/>
    <w:p>
      <w:pPr>
        <w:spacing w:after="0"/>
        <w:ind w:left="0"/>
        <w:jc w:val="both"/>
      </w:pPr>
      <w:r>
        <w:rPr>
          <w:rFonts w:ascii="Times New Roman"/>
          <w:b w:val="false"/>
          <w:i w:val="false"/>
          <w:color w:val="000000"/>
          <w:sz w:val="28"/>
        </w:rPr>
        <w:t>
      158. Изменение и дополнение условий Типового договора допускается по соглашению Сторон, если иное не установлено законодательством Республики Казахстан и Типовым договором.</w:t>
      </w:r>
    </w:p>
    <w:bookmarkEnd w:id="201"/>
    <w:bookmarkStart w:name="z204" w:id="202"/>
    <w:p>
      <w:pPr>
        <w:spacing w:after="0"/>
        <w:ind w:left="0"/>
        <w:jc w:val="both"/>
      </w:pPr>
      <w:r>
        <w:rPr>
          <w:rFonts w:ascii="Times New Roman"/>
          <w:b w:val="false"/>
          <w:i w:val="false"/>
          <w:color w:val="000000"/>
          <w:sz w:val="28"/>
        </w:rPr>
        <w:t>
      159. Изменения и дополнения законодательства Республики Казахстан, ухудшающие результаты предпринимательской деятельности Концессионера по Типовому договору, не применяются к Типовому договору, если он был заключен до внесения данных изменений и дополнений и законодательством прямо не предусмотрена обратная сила нормативного правового акта.</w:t>
      </w:r>
    </w:p>
    <w:bookmarkEnd w:id="202"/>
    <w:bookmarkStart w:name="z205" w:id="203"/>
    <w:p>
      <w:pPr>
        <w:spacing w:after="0"/>
        <w:ind w:left="0"/>
        <w:jc w:val="both"/>
      </w:pPr>
      <w:r>
        <w:rPr>
          <w:rFonts w:ascii="Times New Roman"/>
          <w:b w:val="false"/>
          <w:i w:val="false"/>
          <w:color w:val="000000"/>
          <w:sz w:val="28"/>
        </w:rPr>
        <w:t xml:space="preserve">
      160. Гарантии, установленные </w:t>
      </w:r>
      <w:r>
        <w:rPr>
          <w:rFonts w:ascii="Times New Roman"/>
          <w:b w:val="false"/>
          <w:i w:val="false"/>
          <w:color w:val="000000"/>
          <w:sz w:val="28"/>
        </w:rPr>
        <w:t xml:space="preserve"> пунктом 161</w:t>
      </w:r>
      <w:r>
        <w:rPr>
          <w:rFonts w:ascii="Times New Roman"/>
          <w:b w:val="false"/>
          <w:i w:val="false"/>
          <w:color w:val="000000"/>
          <w:sz w:val="28"/>
        </w:rPr>
        <w:t xml:space="preserve"> Типового договора, не распространяются на изменения законодательства Республики Казахстан в области обеспечения национальной безопасности, обороноспособности, в сфере экологической безопасности, здравоохранения, налогообложения, и таможенного регулирования. Включается при реализации концессионного проекта в сферах естественных монополий.</w:t>
      </w:r>
    </w:p>
    <w:bookmarkEnd w:id="203"/>
    <w:bookmarkStart w:name="z206" w:id="204"/>
    <w:p>
      <w:pPr>
        <w:spacing w:after="0"/>
        <w:ind w:left="0"/>
        <w:jc w:val="both"/>
      </w:pPr>
      <w:r>
        <w:rPr>
          <w:rFonts w:ascii="Times New Roman"/>
          <w:b w:val="false"/>
          <w:i w:val="false"/>
          <w:color w:val="000000"/>
          <w:sz w:val="28"/>
        </w:rPr>
        <w:t xml:space="preserve">
      161. Положения, регламентирующие порядок формирования и утверждения тарифов (цен, ставок сборов) на регулируемые услуги субъектов естественных монополий, предусмотренные </w:t>
      </w:r>
      <w:r>
        <w:rPr>
          <w:rFonts w:ascii="Times New Roman"/>
          <w:b w:val="false"/>
          <w:i w:val="false"/>
          <w:color w:val="000000"/>
          <w:sz w:val="28"/>
        </w:rPr>
        <w:t xml:space="preserve"> пунктом 11</w:t>
      </w:r>
      <w:r>
        <w:rPr>
          <w:rFonts w:ascii="Times New Roman"/>
          <w:b w:val="false"/>
          <w:i w:val="false"/>
          <w:color w:val="000000"/>
          <w:sz w:val="28"/>
        </w:rPr>
        <w:t xml:space="preserve"> Типового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w:t>
      </w:r>
    </w:p>
    <w:bookmarkEnd w:id="204"/>
    <w:bookmarkStart w:name="z207" w:id="205"/>
    <w:p>
      <w:pPr>
        <w:spacing w:after="0"/>
        <w:ind w:left="0"/>
        <w:jc w:val="left"/>
      </w:pPr>
      <w:r>
        <w:rPr>
          <w:rFonts w:ascii="Times New Roman"/>
          <w:b/>
          <w:i w:val="false"/>
          <w:color w:val="000000"/>
        </w:rPr>
        <w:t xml:space="preserve"> 27. Условия изменения, дополнения и прекращения</w:t>
      </w:r>
    </w:p>
    <w:bookmarkEnd w:id="205"/>
    <w:bookmarkStart w:name="z208" w:id="206"/>
    <w:p>
      <w:pPr>
        <w:spacing w:after="0"/>
        <w:ind w:left="0"/>
        <w:jc w:val="both"/>
      </w:pPr>
      <w:r>
        <w:rPr>
          <w:rFonts w:ascii="Times New Roman"/>
          <w:b w:val="false"/>
          <w:i w:val="false"/>
          <w:color w:val="000000"/>
          <w:sz w:val="28"/>
        </w:rPr>
        <w:t>
      162. Концедент и Концессионер имеют право по обоюдному согласию вносить изменения и дополнения в Типовой договор, не меняющие условия конкурса по передаче объекта в концессию и закрепленные в нем начальные параметры и характеристики концессионного проекта, путем заключения дополнительных соглашений к Типовому договору в письменной форме.</w:t>
      </w:r>
    </w:p>
    <w:bookmarkEnd w:id="206"/>
    <w:p>
      <w:pPr>
        <w:spacing w:after="0"/>
        <w:ind w:left="0"/>
        <w:jc w:val="both"/>
      </w:pPr>
      <w:r>
        <w:rPr>
          <w:rFonts w:ascii="Times New Roman"/>
          <w:b w:val="false"/>
          <w:i w:val="false"/>
          <w:color w:val="000000"/>
          <w:sz w:val="28"/>
        </w:rPr>
        <w:t>
      Внесение изменений и дополнений в Типовой договор, меняющие условия конкурса по передаче объекта в концессию и закрепленные в нем начальные параметры и характеристики концессионного проекта, разрешается после их согласования с Комиссией по концессиям, указанной в преамбуле Типового договора, и заинтересованными государственными органами.</w:t>
      </w:r>
    </w:p>
    <w:bookmarkStart w:name="z209" w:id="207"/>
    <w:p>
      <w:pPr>
        <w:spacing w:after="0"/>
        <w:ind w:left="0"/>
        <w:jc w:val="both"/>
      </w:pPr>
      <w:r>
        <w:rPr>
          <w:rFonts w:ascii="Times New Roman"/>
          <w:b w:val="false"/>
          <w:i w:val="false"/>
          <w:color w:val="000000"/>
          <w:sz w:val="28"/>
        </w:rPr>
        <w:t>
      163. Типовой договор прекращает действие в случаях:</w:t>
      </w:r>
    </w:p>
    <w:bookmarkEnd w:id="207"/>
    <w:p>
      <w:pPr>
        <w:spacing w:after="0"/>
        <w:ind w:left="0"/>
        <w:jc w:val="both"/>
      </w:pPr>
      <w:r>
        <w:rPr>
          <w:rFonts w:ascii="Times New Roman"/>
          <w:b w:val="false"/>
          <w:i w:val="false"/>
          <w:color w:val="000000"/>
          <w:sz w:val="28"/>
        </w:rPr>
        <w:t>
      1) истечения срока действия Типового договора;</w:t>
      </w:r>
    </w:p>
    <w:p>
      <w:pPr>
        <w:spacing w:after="0"/>
        <w:ind w:left="0"/>
        <w:jc w:val="both"/>
      </w:pPr>
      <w:r>
        <w:rPr>
          <w:rFonts w:ascii="Times New Roman"/>
          <w:b w:val="false"/>
          <w:i w:val="false"/>
          <w:color w:val="000000"/>
          <w:sz w:val="28"/>
        </w:rPr>
        <w:t>
      2) досрочного расторжения по обоюдному согласию Сторон;</w:t>
      </w:r>
    </w:p>
    <w:p>
      <w:pPr>
        <w:spacing w:after="0"/>
        <w:ind w:left="0"/>
        <w:jc w:val="both"/>
      </w:pPr>
      <w:r>
        <w:rPr>
          <w:rFonts w:ascii="Times New Roman"/>
          <w:b w:val="false"/>
          <w:i w:val="false"/>
          <w:color w:val="000000"/>
          <w:sz w:val="28"/>
        </w:rPr>
        <w:t>
      3) решения суда;</w:t>
      </w:r>
    </w:p>
    <w:p>
      <w:pPr>
        <w:spacing w:after="0"/>
        <w:ind w:left="0"/>
        <w:jc w:val="both"/>
      </w:pPr>
      <w:r>
        <w:rPr>
          <w:rFonts w:ascii="Times New Roman"/>
          <w:b w:val="false"/>
          <w:i w:val="false"/>
          <w:color w:val="000000"/>
          <w:sz w:val="28"/>
        </w:rPr>
        <w:t>
      4) ликвидации Концессионера;</w:t>
      </w:r>
    </w:p>
    <w:p>
      <w:pPr>
        <w:spacing w:after="0"/>
        <w:ind w:left="0"/>
        <w:jc w:val="both"/>
      </w:pPr>
      <w:r>
        <w:rPr>
          <w:rFonts w:ascii="Times New Roman"/>
          <w:b w:val="false"/>
          <w:i w:val="false"/>
          <w:color w:val="000000"/>
          <w:sz w:val="28"/>
        </w:rPr>
        <w:t>
      5) в иных случаях, предусмотренных законодательством Республики</w:t>
      </w:r>
    </w:p>
    <w:p>
      <w:pPr>
        <w:spacing w:after="0"/>
        <w:ind w:left="0"/>
        <w:jc w:val="both"/>
      </w:pPr>
      <w:r>
        <w:rPr>
          <w:rFonts w:ascii="Times New Roman"/>
          <w:b w:val="false"/>
          <w:i w:val="false"/>
          <w:color w:val="000000"/>
          <w:sz w:val="28"/>
        </w:rPr>
        <w:t>
      Казахстан о концессиях и Типовым договором.</w:t>
      </w:r>
    </w:p>
    <w:bookmarkStart w:name="z210" w:id="208"/>
    <w:p>
      <w:pPr>
        <w:spacing w:after="0"/>
        <w:ind w:left="0"/>
        <w:jc w:val="both"/>
      </w:pPr>
      <w:r>
        <w:rPr>
          <w:rFonts w:ascii="Times New Roman"/>
          <w:b w:val="false"/>
          <w:i w:val="false"/>
          <w:color w:val="000000"/>
          <w:sz w:val="28"/>
        </w:rPr>
        <w:t>
      164. Концедентом может быть принято решение об одностороннем</w:t>
      </w:r>
    </w:p>
    <w:bookmarkEnd w:id="208"/>
    <w:p>
      <w:pPr>
        <w:spacing w:after="0"/>
        <w:ind w:left="0"/>
        <w:jc w:val="both"/>
      </w:pPr>
      <w:r>
        <w:rPr>
          <w:rFonts w:ascii="Times New Roman"/>
          <w:b w:val="false"/>
          <w:i w:val="false"/>
          <w:color w:val="000000"/>
          <w:sz w:val="28"/>
        </w:rPr>
        <w:t>
      изменении условий и/или внесении дополнений в Типовой договор или его</w:t>
      </w:r>
    </w:p>
    <w:p>
      <w:pPr>
        <w:spacing w:after="0"/>
        <w:ind w:left="0"/>
        <w:jc w:val="both"/>
      </w:pPr>
      <w:r>
        <w:rPr>
          <w:rFonts w:ascii="Times New Roman"/>
          <w:b w:val="false"/>
          <w:i w:val="false"/>
          <w:color w:val="000000"/>
          <w:sz w:val="28"/>
        </w:rPr>
        <w:t>
      расторжении в случаях, когда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(создание/реконструкция, эксплуатация,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создание/реконструкция и эксплуатации – указать нужное) объекта</w:t>
      </w:r>
    </w:p>
    <w:p>
      <w:pPr>
        <w:spacing w:after="0"/>
        <w:ind w:left="0"/>
        <w:jc w:val="both"/>
      </w:pPr>
      <w:r>
        <w:rPr>
          <w:rFonts w:ascii="Times New Roman"/>
          <w:b w:val="false"/>
          <w:i w:val="false"/>
          <w:color w:val="000000"/>
          <w:sz w:val="28"/>
        </w:rPr>
        <w:t>
      концессии угрожают обеспечению национальной и экологической</w:t>
      </w:r>
    </w:p>
    <w:p>
      <w:pPr>
        <w:spacing w:after="0"/>
        <w:ind w:left="0"/>
        <w:jc w:val="both"/>
      </w:pPr>
      <w:r>
        <w:rPr>
          <w:rFonts w:ascii="Times New Roman"/>
          <w:b w:val="false"/>
          <w:i w:val="false"/>
          <w:color w:val="000000"/>
          <w:sz w:val="28"/>
        </w:rPr>
        <w:t>
      безопасности, здравоохранению и нравственности, а именно в случаях: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случаи в зависимости от отрасли (сферы) экономики).</w:t>
      </w:r>
    </w:p>
    <w:bookmarkStart w:name="z211" w:id="209"/>
    <w:p>
      <w:pPr>
        <w:spacing w:after="0"/>
        <w:ind w:left="0"/>
        <w:jc w:val="both"/>
      </w:pPr>
      <w:r>
        <w:rPr>
          <w:rFonts w:ascii="Times New Roman"/>
          <w:b w:val="false"/>
          <w:i w:val="false"/>
          <w:color w:val="000000"/>
          <w:sz w:val="28"/>
        </w:rPr>
        <w:t xml:space="preserve">
           165. В случае реализации Концедентом права, указанного в </w:t>
      </w:r>
      <w:r>
        <w:rPr>
          <w:rFonts w:ascii="Times New Roman"/>
          <w:b w:val="false"/>
          <w:i w:val="false"/>
          <w:color w:val="000000"/>
          <w:sz w:val="28"/>
        </w:rPr>
        <w:t xml:space="preserve"> пункте 164</w:t>
      </w:r>
      <w:r>
        <w:rPr>
          <w:rFonts w:ascii="Times New Roman"/>
          <w:b w:val="false"/>
          <w:i w:val="false"/>
          <w:color w:val="000000"/>
          <w:sz w:val="28"/>
        </w:rPr>
        <w:t xml:space="preserve"> настоящей главы, Концедент компенсирует Концессионеру дополнительные затраты, связанные с изменением условий и/или внесением дополнений в Типовой договор, а также возмещает убытки, понесенные Концессионером в связи с расторжением Типового договора, кроме случаев, когда расторжение или изменение условий и/или внесение дополнений в Типовой договор вызвано грубой небрежностью либо нарушением Концессионером условий Типового договора.</w:t>
      </w:r>
    </w:p>
    <w:bookmarkEnd w:id="209"/>
    <w:bookmarkStart w:name="z212" w:id="210"/>
    <w:p>
      <w:pPr>
        <w:spacing w:after="0"/>
        <w:ind w:left="0"/>
        <w:jc w:val="both"/>
      </w:pPr>
      <w:r>
        <w:rPr>
          <w:rFonts w:ascii="Times New Roman"/>
          <w:b w:val="false"/>
          <w:i w:val="false"/>
          <w:color w:val="000000"/>
          <w:sz w:val="28"/>
        </w:rPr>
        <w:t>
           166. В случае если Сторонами для реализации концессионного проекта по</w:t>
      </w:r>
    </w:p>
    <w:bookmarkEnd w:id="21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(созданию/реконструкции и эксплуатации – указать нужное) объекта</w:t>
      </w:r>
    </w:p>
    <w:p>
      <w:pPr>
        <w:spacing w:after="0"/>
        <w:ind w:left="0"/>
        <w:jc w:val="both"/>
      </w:pPr>
      <w:r>
        <w:rPr>
          <w:rFonts w:ascii="Times New Roman"/>
          <w:b w:val="false"/>
          <w:i w:val="false"/>
          <w:color w:val="000000"/>
          <w:sz w:val="28"/>
        </w:rPr>
        <w:t>
      концессии выбрано поручительство государства по инфраструктурным</w:t>
      </w:r>
    </w:p>
    <w:p>
      <w:pPr>
        <w:spacing w:after="0"/>
        <w:ind w:left="0"/>
        <w:jc w:val="both"/>
      </w:pPr>
      <w:r>
        <w:rPr>
          <w:rFonts w:ascii="Times New Roman"/>
          <w:b w:val="false"/>
          <w:i w:val="false"/>
          <w:color w:val="000000"/>
          <w:sz w:val="28"/>
        </w:rPr>
        <w:t>
      облигациям, то в течение срока обращения инфраструктурных облигаций</w:t>
      </w:r>
    </w:p>
    <w:p>
      <w:pPr>
        <w:spacing w:after="0"/>
        <w:ind w:left="0"/>
        <w:jc w:val="both"/>
      </w:pPr>
      <w:r>
        <w:rPr>
          <w:rFonts w:ascii="Times New Roman"/>
          <w:b w:val="false"/>
          <w:i w:val="false"/>
          <w:color w:val="000000"/>
          <w:sz w:val="28"/>
        </w:rPr>
        <w:t>
      не допускается изменение условий и/или внесение дополнений в Типовой</w:t>
      </w:r>
    </w:p>
    <w:p>
      <w:pPr>
        <w:spacing w:after="0"/>
        <w:ind w:left="0"/>
        <w:jc w:val="both"/>
      </w:pPr>
      <w:r>
        <w:rPr>
          <w:rFonts w:ascii="Times New Roman"/>
          <w:b w:val="false"/>
          <w:i w:val="false"/>
          <w:color w:val="000000"/>
          <w:sz w:val="28"/>
        </w:rPr>
        <w:t>
      договор, которое может повлечь за собой ущемление прав и интересов</w:t>
      </w:r>
    </w:p>
    <w:p>
      <w:pPr>
        <w:spacing w:after="0"/>
        <w:ind w:left="0"/>
        <w:jc w:val="both"/>
      </w:pPr>
      <w:r>
        <w:rPr>
          <w:rFonts w:ascii="Times New Roman"/>
          <w:b w:val="false"/>
          <w:i w:val="false"/>
          <w:color w:val="000000"/>
          <w:sz w:val="28"/>
        </w:rPr>
        <w:t>
      держателей облигаций.</w:t>
      </w:r>
    </w:p>
    <w:bookmarkStart w:name="z213" w:id="211"/>
    <w:p>
      <w:pPr>
        <w:spacing w:after="0"/>
        <w:ind w:left="0"/>
        <w:jc w:val="left"/>
      </w:pPr>
      <w:r>
        <w:rPr>
          <w:rFonts w:ascii="Times New Roman"/>
          <w:b/>
          <w:i w:val="false"/>
          <w:color w:val="000000"/>
        </w:rPr>
        <w:t xml:space="preserve"> 28. Язык Типового договора</w:t>
      </w:r>
    </w:p>
    <w:bookmarkEnd w:id="211"/>
    <w:bookmarkStart w:name="z214" w:id="212"/>
    <w:p>
      <w:pPr>
        <w:spacing w:after="0"/>
        <w:ind w:left="0"/>
        <w:jc w:val="both"/>
      </w:pPr>
      <w:r>
        <w:rPr>
          <w:rFonts w:ascii="Times New Roman"/>
          <w:b w:val="false"/>
          <w:i w:val="false"/>
          <w:color w:val="000000"/>
          <w:sz w:val="28"/>
        </w:rPr>
        <w:t>
            167. Типовой договор составлен на казахском и на приемлемом для</w:t>
      </w:r>
    </w:p>
    <w:bookmarkEnd w:id="212"/>
    <w:p>
      <w:pPr>
        <w:spacing w:after="0"/>
        <w:ind w:left="0"/>
        <w:jc w:val="both"/>
      </w:pPr>
      <w:r>
        <w:rPr>
          <w:rFonts w:ascii="Times New Roman"/>
          <w:b w:val="false"/>
          <w:i w:val="false"/>
          <w:color w:val="000000"/>
          <w:sz w:val="28"/>
        </w:rPr>
        <w:t>
      Сторон языке в ______ подлинных экземплярах, имеющих равную</w:t>
      </w:r>
    </w:p>
    <w:p>
      <w:pPr>
        <w:spacing w:after="0"/>
        <w:ind w:left="0"/>
        <w:jc w:val="both"/>
      </w:pPr>
      <w:r>
        <w:rPr>
          <w:rFonts w:ascii="Times New Roman"/>
          <w:b w:val="false"/>
          <w:i w:val="false"/>
          <w:color w:val="000000"/>
          <w:sz w:val="28"/>
        </w:rPr>
        <w:t>
      юридическую силу, из них ______ экземпляров для Концедента и ________</w:t>
      </w:r>
    </w:p>
    <w:p>
      <w:pPr>
        <w:spacing w:after="0"/>
        <w:ind w:left="0"/>
        <w:jc w:val="both"/>
      </w:pPr>
      <w:r>
        <w:rPr>
          <w:rFonts w:ascii="Times New Roman"/>
          <w:b w:val="false"/>
          <w:i w:val="false"/>
          <w:color w:val="000000"/>
          <w:sz w:val="28"/>
        </w:rPr>
        <w:t>
      экземпляров для Концессионера.</w:t>
      </w:r>
    </w:p>
    <w:bookmarkStart w:name="z215" w:id="213"/>
    <w:p>
      <w:pPr>
        <w:spacing w:after="0"/>
        <w:ind w:left="0"/>
        <w:jc w:val="both"/>
      </w:pPr>
      <w:r>
        <w:rPr>
          <w:rFonts w:ascii="Times New Roman"/>
          <w:b w:val="false"/>
          <w:i w:val="false"/>
          <w:color w:val="000000"/>
          <w:sz w:val="28"/>
        </w:rPr>
        <w:t>
           168. В случае возникновения разногласий или споров при уяснении</w:t>
      </w:r>
    </w:p>
    <w:bookmarkEnd w:id="213"/>
    <w:p>
      <w:pPr>
        <w:spacing w:after="0"/>
        <w:ind w:left="0"/>
        <w:jc w:val="both"/>
      </w:pPr>
      <w:r>
        <w:rPr>
          <w:rFonts w:ascii="Times New Roman"/>
          <w:b w:val="false"/>
          <w:i w:val="false"/>
          <w:color w:val="000000"/>
          <w:sz w:val="28"/>
        </w:rPr>
        <w:t>
      содержания и толковании Типового договора вариант текста на</w:t>
      </w:r>
    </w:p>
    <w:p>
      <w:pPr>
        <w:spacing w:after="0"/>
        <w:ind w:left="0"/>
        <w:jc w:val="both"/>
      </w:pPr>
      <w:r>
        <w:rPr>
          <w:rFonts w:ascii="Times New Roman"/>
          <w:b w:val="false"/>
          <w:i w:val="false"/>
          <w:color w:val="000000"/>
          <w:sz w:val="28"/>
        </w:rPr>
        <w:t>
      ________________________________________________________ (указать</w:t>
      </w:r>
    </w:p>
    <w:p>
      <w:pPr>
        <w:spacing w:after="0"/>
        <w:ind w:left="0"/>
        <w:jc w:val="both"/>
      </w:pPr>
      <w:r>
        <w:rPr>
          <w:rFonts w:ascii="Times New Roman"/>
          <w:b w:val="false"/>
          <w:i w:val="false"/>
          <w:color w:val="000000"/>
          <w:sz w:val="28"/>
        </w:rPr>
        <w:t>
      язык) имеет преимущественную силу.</w:t>
      </w:r>
    </w:p>
    <w:bookmarkStart w:name="z223" w:id="214"/>
    <w:p>
      <w:pPr>
        <w:spacing w:after="0"/>
        <w:ind w:left="0"/>
        <w:jc w:val="both"/>
      </w:pPr>
      <w:r>
        <w:rPr>
          <w:rFonts w:ascii="Times New Roman"/>
          <w:b w:val="false"/>
          <w:i w:val="false"/>
          <w:color w:val="000000"/>
          <w:sz w:val="28"/>
        </w:rPr>
        <w:t>
      169. Стороны договариваются, что казахский (или) русский языки</w:t>
      </w:r>
    </w:p>
    <w:bookmarkEnd w:id="214"/>
    <w:p>
      <w:pPr>
        <w:spacing w:after="0"/>
        <w:ind w:left="0"/>
        <w:jc w:val="both"/>
      </w:pPr>
      <w:r>
        <w:rPr>
          <w:rFonts w:ascii="Times New Roman"/>
          <w:b w:val="false"/>
          <w:i w:val="false"/>
          <w:color w:val="000000"/>
          <w:sz w:val="28"/>
        </w:rPr>
        <w:t>
      будут использоваться как языки общения.</w:t>
      </w:r>
    </w:p>
    <w:bookmarkStart w:name="z222" w:id="215"/>
    <w:p>
      <w:pPr>
        <w:spacing w:after="0"/>
        <w:ind w:left="0"/>
        <w:jc w:val="both"/>
      </w:pPr>
      <w:r>
        <w:rPr>
          <w:rFonts w:ascii="Times New Roman"/>
          <w:b w:val="false"/>
          <w:i w:val="false"/>
          <w:color w:val="000000"/>
          <w:sz w:val="28"/>
        </w:rPr>
        <w:t>
      170. С даты вступления Типового договора в силу техническая документация и информация относительно исполнения Типового договора составляется на казахском и (или) русском языке.</w:t>
      </w:r>
    </w:p>
    <w:bookmarkEnd w:id="215"/>
    <w:bookmarkStart w:name="z221" w:id="216"/>
    <w:p>
      <w:pPr>
        <w:spacing w:after="0"/>
        <w:ind w:left="0"/>
        <w:jc w:val="left"/>
      </w:pPr>
      <w:r>
        <w:rPr>
          <w:rFonts w:ascii="Times New Roman"/>
          <w:b/>
          <w:i w:val="false"/>
          <w:color w:val="000000"/>
        </w:rPr>
        <w:t xml:space="preserve"> 29. Сроки действия Типового договора</w:t>
      </w:r>
    </w:p>
    <w:bookmarkEnd w:id="216"/>
    <w:bookmarkStart w:name="z216" w:id="217"/>
    <w:p>
      <w:pPr>
        <w:spacing w:after="0"/>
        <w:ind w:left="0"/>
        <w:jc w:val="both"/>
      </w:pPr>
      <w:r>
        <w:rPr>
          <w:rFonts w:ascii="Times New Roman"/>
          <w:b w:val="false"/>
          <w:i w:val="false"/>
          <w:color w:val="000000"/>
          <w:sz w:val="28"/>
        </w:rPr>
        <w:t>
      171. Типовой договор вступает в силу с момента его</w:t>
      </w:r>
    </w:p>
    <w:bookmarkEnd w:id="217"/>
    <w:p>
      <w:pPr>
        <w:spacing w:after="0"/>
        <w:ind w:left="0"/>
        <w:jc w:val="both"/>
      </w:pPr>
      <w:r>
        <w:rPr>
          <w:rFonts w:ascii="Times New Roman"/>
          <w:b w:val="false"/>
          <w:i w:val="false"/>
          <w:color w:val="000000"/>
          <w:sz w:val="28"/>
        </w:rPr>
        <w:t>
      государственной регистрации в соответствующем регистрирующем органе и</w:t>
      </w:r>
    </w:p>
    <w:p>
      <w:pPr>
        <w:spacing w:after="0"/>
        <w:ind w:left="0"/>
        <w:jc w:val="both"/>
      </w:pPr>
      <w:r>
        <w:rPr>
          <w:rFonts w:ascii="Times New Roman"/>
          <w:b w:val="false"/>
          <w:i w:val="false"/>
          <w:color w:val="000000"/>
          <w:sz w:val="28"/>
        </w:rPr>
        <w:t>
      действует ___________________________________________________ (срок</w:t>
      </w:r>
    </w:p>
    <w:p>
      <w:pPr>
        <w:spacing w:after="0"/>
        <w:ind w:left="0"/>
        <w:jc w:val="both"/>
      </w:pPr>
      <w:r>
        <w:rPr>
          <w:rFonts w:ascii="Times New Roman"/>
          <w:b w:val="false"/>
          <w:i w:val="false"/>
          <w:color w:val="000000"/>
          <w:sz w:val="28"/>
        </w:rPr>
        <w:t>
      указывается в соответствии с Концессионным проектом).</w:t>
      </w:r>
    </w:p>
    <w:bookmarkStart w:name="z217" w:id="218"/>
    <w:p>
      <w:pPr>
        <w:spacing w:after="0"/>
        <w:ind w:left="0"/>
        <w:jc w:val="both"/>
      </w:pPr>
      <w:r>
        <w:rPr>
          <w:rFonts w:ascii="Times New Roman"/>
          <w:b w:val="false"/>
          <w:i w:val="false"/>
          <w:color w:val="000000"/>
          <w:sz w:val="28"/>
        </w:rPr>
        <w:t>
            172. Срок создания объекта концессии "___" ___________ 20__г.</w:t>
      </w:r>
    </w:p>
    <w:bookmarkEnd w:id="218"/>
    <w:bookmarkStart w:name="z218" w:id="219"/>
    <w:p>
      <w:pPr>
        <w:spacing w:after="0"/>
        <w:ind w:left="0"/>
        <w:jc w:val="both"/>
      </w:pPr>
      <w:r>
        <w:rPr>
          <w:rFonts w:ascii="Times New Roman"/>
          <w:b w:val="false"/>
          <w:i w:val="false"/>
          <w:color w:val="000000"/>
          <w:sz w:val="28"/>
        </w:rPr>
        <w:t>
            173. Срок ____________________________________________________</w:t>
      </w:r>
    </w:p>
    <w:bookmarkEnd w:id="219"/>
    <w:p>
      <w:pPr>
        <w:spacing w:after="0"/>
        <w:ind w:left="0"/>
        <w:jc w:val="both"/>
      </w:pPr>
      <w:r>
        <w:rPr>
          <w:rFonts w:ascii="Times New Roman"/>
          <w:b w:val="false"/>
          <w:i w:val="false"/>
          <w:color w:val="000000"/>
          <w:sz w:val="28"/>
        </w:rPr>
        <w:t>
      (модернизации, замены морально устаревшего и физически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изношенного оборудования новым, более производительным оборудованием,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осуществления мероприятий по улучшению характеристик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эксплуатационных свойств иного имущества – указать нужное)</w:t>
      </w:r>
    </w:p>
    <w:p>
      <w:pPr>
        <w:spacing w:after="0"/>
        <w:ind w:left="0"/>
        <w:jc w:val="both"/>
      </w:pPr>
      <w:r>
        <w:rPr>
          <w:rFonts w:ascii="Times New Roman"/>
          <w:b w:val="false"/>
          <w:i w:val="false"/>
          <w:color w:val="000000"/>
          <w:sz w:val="28"/>
        </w:rPr>
        <w:t>
      "___" ________ 20_ г.</w:t>
      </w:r>
    </w:p>
    <w:bookmarkStart w:name="z219" w:id="220"/>
    <w:p>
      <w:pPr>
        <w:spacing w:after="0"/>
        <w:ind w:left="0"/>
        <w:jc w:val="both"/>
      </w:pPr>
      <w:r>
        <w:rPr>
          <w:rFonts w:ascii="Times New Roman"/>
          <w:b w:val="false"/>
          <w:i w:val="false"/>
          <w:color w:val="000000"/>
          <w:sz w:val="28"/>
        </w:rPr>
        <w:t>
           174. (Включается, если эксплуатация объекта концессии</w:t>
      </w:r>
    </w:p>
    <w:bookmarkEnd w:id="220"/>
    <w:p>
      <w:pPr>
        <w:spacing w:after="0"/>
        <w:ind w:left="0"/>
        <w:jc w:val="both"/>
      </w:pPr>
      <w:r>
        <w:rPr>
          <w:rFonts w:ascii="Times New Roman"/>
          <w:b w:val="false"/>
          <w:i w:val="false"/>
          <w:color w:val="000000"/>
          <w:sz w:val="28"/>
        </w:rPr>
        <w:t>
      Концессионером предусмотрена Концессионным проектом) Срок</w:t>
      </w:r>
    </w:p>
    <w:p>
      <w:pPr>
        <w:spacing w:after="0"/>
        <w:ind w:left="0"/>
        <w:jc w:val="both"/>
      </w:pPr>
      <w:r>
        <w:rPr>
          <w:rFonts w:ascii="Times New Roman"/>
          <w:b w:val="false"/>
          <w:i w:val="false"/>
          <w:color w:val="000000"/>
          <w:sz w:val="28"/>
        </w:rPr>
        <w:t>
      эксплуатации Концессионером объекта концессии с "__" ________ 20__ г.</w:t>
      </w:r>
    </w:p>
    <w:p>
      <w:pPr>
        <w:spacing w:after="0"/>
        <w:ind w:left="0"/>
        <w:jc w:val="both"/>
      </w:pPr>
      <w:r>
        <w:rPr>
          <w:rFonts w:ascii="Times New Roman"/>
          <w:b w:val="false"/>
          <w:i w:val="false"/>
          <w:color w:val="000000"/>
          <w:sz w:val="28"/>
        </w:rPr>
        <w:t>
      по "___" ____________ 20__ г.</w:t>
      </w:r>
    </w:p>
    <w:bookmarkStart w:name="z220" w:id="221"/>
    <w:p>
      <w:pPr>
        <w:spacing w:after="0"/>
        <w:ind w:left="0"/>
        <w:jc w:val="both"/>
      </w:pPr>
      <w:r>
        <w:rPr>
          <w:rFonts w:ascii="Times New Roman"/>
          <w:b w:val="false"/>
          <w:i w:val="false"/>
          <w:color w:val="000000"/>
          <w:sz w:val="28"/>
        </w:rPr>
        <w:t>
           175. Срок использования Концессионером принадлежащих Концеденту</w:t>
      </w:r>
    </w:p>
    <w:bookmarkEnd w:id="221"/>
    <w:p>
      <w:pPr>
        <w:spacing w:after="0"/>
        <w:ind w:left="0"/>
        <w:jc w:val="both"/>
      </w:pPr>
      <w:r>
        <w:rPr>
          <w:rFonts w:ascii="Times New Roman"/>
          <w:b w:val="false"/>
          <w:i w:val="false"/>
          <w:color w:val="000000"/>
          <w:sz w:val="28"/>
        </w:rPr>
        <w:t>
      исключительных прав на результаты интеллектуальной деятельности в</w:t>
      </w:r>
    </w:p>
    <w:p>
      <w:pPr>
        <w:spacing w:after="0"/>
        <w:ind w:left="0"/>
        <w:jc w:val="both"/>
      </w:pPr>
      <w:r>
        <w:rPr>
          <w:rFonts w:ascii="Times New Roman"/>
          <w:b w:val="false"/>
          <w:i w:val="false"/>
          <w:color w:val="000000"/>
          <w:sz w:val="28"/>
        </w:rPr>
        <w:t xml:space="preserve">
      соответствии с договором, указанным в </w:t>
      </w:r>
      <w:r>
        <w:rPr>
          <w:rFonts w:ascii="Times New Roman"/>
          <w:b w:val="false"/>
          <w:i w:val="false"/>
          <w:color w:val="000000"/>
          <w:sz w:val="28"/>
        </w:rPr>
        <w:t xml:space="preserve"> пункте 187</w:t>
      </w:r>
      <w:r>
        <w:rPr>
          <w:rFonts w:ascii="Times New Roman"/>
          <w:b w:val="false"/>
          <w:i w:val="false"/>
          <w:color w:val="000000"/>
          <w:sz w:val="28"/>
        </w:rPr>
        <w:t xml:space="preserve"> Типового договора,</w:t>
      </w:r>
    </w:p>
    <w:p>
      <w:pPr>
        <w:spacing w:after="0"/>
        <w:ind w:left="0"/>
        <w:jc w:val="both"/>
      </w:pPr>
      <w:r>
        <w:rPr>
          <w:rFonts w:ascii="Times New Roman"/>
          <w:b w:val="false"/>
          <w:i w:val="false"/>
          <w:color w:val="000000"/>
          <w:sz w:val="28"/>
        </w:rPr>
        <w:t>
      составляет _______________________________________________________</w:t>
      </w:r>
    </w:p>
    <w:p>
      <w:pPr>
        <w:spacing w:after="0"/>
        <w:ind w:left="0"/>
        <w:jc w:val="both"/>
      </w:pPr>
      <w:r>
        <w:rPr>
          <w:rFonts w:ascii="Times New Roman"/>
          <w:b w:val="false"/>
          <w:i w:val="false"/>
          <w:color w:val="000000"/>
          <w:sz w:val="28"/>
        </w:rPr>
        <w:t>
      (дней, месяцев, лет – указать нужное).</w:t>
      </w:r>
    </w:p>
    <w:bookmarkStart w:name="z224" w:id="222"/>
    <w:p>
      <w:pPr>
        <w:spacing w:after="0"/>
        <w:ind w:left="0"/>
        <w:jc w:val="left"/>
      </w:pPr>
      <w:r>
        <w:rPr>
          <w:rFonts w:ascii="Times New Roman"/>
          <w:b/>
          <w:i w:val="false"/>
          <w:color w:val="000000"/>
        </w:rPr>
        <w:t xml:space="preserve"> 30. Исключительные права на результаты интеллектуальной</w:t>
      </w:r>
      <w:r>
        <w:br/>
      </w:r>
      <w:r>
        <w:rPr>
          <w:rFonts w:ascii="Times New Roman"/>
          <w:b/>
          <w:i w:val="false"/>
          <w:color w:val="000000"/>
        </w:rPr>
        <w:t>деятельности</w:t>
      </w:r>
    </w:p>
    <w:bookmarkEnd w:id="222"/>
    <w:bookmarkStart w:name="z225" w:id="223"/>
    <w:p>
      <w:pPr>
        <w:spacing w:after="0"/>
        <w:ind w:left="0"/>
        <w:jc w:val="both"/>
      </w:pPr>
      <w:r>
        <w:rPr>
          <w:rFonts w:ascii="Times New Roman"/>
          <w:b w:val="false"/>
          <w:i w:val="false"/>
          <w:color w:val="000000"/>
          <w:sz w:val="28"/>
        </w:rPr>
        <w:t>
            176. Концеденту безвозмездно передаются исключительные</w:t>
      </w:r>
    </w:p>
    <w:bookmarkEnd w:id="223"/>
    <w:p>
      <w:pPr>
        <w:spacing w:after="0"/>
        <w:ind w:left="0"/>
        <w:jc w:val="both"/>
      </w:pPr>
      <w:r>
        <w:rPr>
          <w:rFonts w:ascii="Times New Roman"/>
          <w:b w:val="false"/>
          <w:i w:val="false"/>
          <w:color w:val="000000"/>
          <w:sz w:val="28"/>
        </w:rPr>
        <w:t>
      имущественные права на следующие результаты интеллектуальной</w:t>
      </w:r>
    </w:p>
    <w:p>
      <w:pPr>
        <w:spacing w:after="0"/>
        <w:ind w:left="0"/>
        <w:jc w:val="both"/>
      </w:pPr>
      <w:r>
        <w:rPr>
          <w:rFonts w:ascii="Times New Roman"/>
          <w:b w:val="false"/>
          <w:i w:val="false"/>
          <w:color w:val="000000"/>
          <w:sz w:val="28"/>
        </w:rPr>
        <w:t>
      деятельности, полученные Концессионером за свой счет при исполнении</w:t>
      </w:r>
    </w:p>
    <w:p>
      <w:pPr>
        <w:spacing w:after="0"/>
        <w:ind w:left="0"/>
        <w:jc w:val="both"/>
      </w:pPr>
      <w:r>
        <w:rPr>
          <w:rFonts w:ascii="Times New Roman"/>
          <w:b w:val="false"/>
          <w:i w:val="false"/>
          <w:color w:val="000000"/>
          <w:sz w:val="28"/>
        </w:rPr>
        <w:t>
      Типового договора: _______________________________________________</w:t>
      </w:r>
    </w:p>
    <w:p>
      <w:pPr>
        <w:spacing w:after="0"/>
        <w:ind w:left="0"/>
        <w:jc w:val="both"/>
      </w:pPr>
      <w:r>
        <w:rPr>
          <w:rFonts w:ascii="Times New Roman"/>
          <w:b w:val="false"/>
          <w:i w:val="false"/>
          <w:color w:val="000000"/>
          <w:sz w:val="28"/>
        </w:rPr>
        <w:t>
      (наименование объектов интеллектуальной собственности) Регистрация</w:t>
      </w:r>
    </w:p>
    <w:p>
      <w:pPr>
        <w:spacing w:after="0"/>
        <w:ind w:left="0"/>
        <w:jc w:val="both"/>
      </w:pPr>
      <w:r>
        <w:rPr>
          <w:rFonts w:ascii="Times New Roman"/>
          <w:b w:val="false"/>
          <w:i w:val="false"/>
          <w:color w:val="000000"/>
          <w:sz w:val="28"/>
        </w:rPr>
        <w:t>
      прав Концедента на указанные результаты интеллектуальной деятельности</w:t>
      </w:r>
    </w:p>
    <w:p>
      <w:pPr>
        <w:spacing w:after="0"/>
        <w:ind w:left="0"/>
        <w:jc w:val="both"/>
      </w:pPr>
      <w:r>
        <w:rPr>
          <w:rFonts w:ascii="Times New Roman"/>
          <w:b w:val="false"/>
          <w:i w:val="false"/>
          <w:color w:val="000000"/>
          <w:sz w:val="28"/>
        </w:rPr>
        <w:t>
      осуществляется в порядке, установленном гражданским законодательством</w:t>
      </w:r>
    </w:p>
    <w:p>
      <w:pPr>
        <w:spacing w:after="0"/>
        <w:ind w:left="0"/>
        <w:jc w:val="both"/>
      </w:pPr>
      <w:r>
        <w:rPr>
          <w:rFonts w:ascii="Times New Roman"/>
          <w:b w:val="false"/>
          <w:i w:val="false"/>
          <w:color w:val="000000"/>
          <w:sz w:val="28"/>
        </w:rPr>
        <w:t>
      Республики Казахстан, _______________________________________________</w:t>
      </w:r>
    </w:p>
    <w:p>
      <w:pPr>
        <w:spacing w:after="0"/>
        <w:ind w:left="0"/>
        <w:jc w:val="both"/>
      </w:pPr>
      <w:r>
        <w:rPr>
          <w:rFonts w:ascii="Times New Roman"/>
          <w:b w:val="false"/>
          <w:i w:val="false"/>
          <w:color w:val="000000"/>
          <w:sz w:val="28"/>
        </w:rPr>
        <w:t>
      (Концедентом или Концессионером на основании полученных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 Концедента полномочий – указать нужное).</w:t>
      </w:r>
    </w:p>
    <w:bookmarkStart w:name="z226" w:id="224"/>
    <w:p>
      <w:pPr>
        <w:spacing w:after="0"/>
        <w:ind w:left="0"/>
        <w:jc w:val="both"/>
      </w:pPr>
      <w:r>
        <w:rPr>
          <w:rFonts w:ascii="Times New Roman"/>
          <w:b w:val="false"/>
          <w:i w:val="false"/>
          <w:color w:val="000000"/>
          <w:sz w:val="28"/>
        </w:rPr>
        <w:t xml:space="preserve">
      177. В целях исполнения Концессионером обязательств по Типовому договору Концедент заключает с Концессионером договор о передаче на безвозмездной основе Концессионеру прав пользования результатами интеллектуальной деятельности, предусмотренными </w:t>
      </w:r>
      <w:r>
        <w:rPr>
          <w:rFonts w:ascii="Times New Roman"/>
          <w:b w:val="false"/>
          <w:i w:val="false"/>
          <w:color w:val="000000"/>
          <w:sz w:val="28"/>
        </w:rPr>
        <w:t xml:space="preserve"> пунктом 176</w:t>
      </w:r>
      <w:r>
        <w:rPr>
          <w:rFonts w:ascii="Times New Roman"/>
          <w:b w:val="false"/>
          <w:i w:val="false"/>
          <w:color w:val="000000"/>
          <w:sz w:val="28"/>
        </w:rPr>
        <w:t xml:space="preserve"> типового договора, в соответствии с гражданским законодательством Республики Казахстан на срок, указанный в пункте.</w:t>
      </w:r>
    </w:p>
    <w:bookmarkEnd w:id="224"/>
    <w:bookmarkStart w:name="z227" w:id="225"/>
    <w:p>
      <w:pPr>
        <w:spacing w:after="0"/>
        <w:ind w:left="0"/>
        <w:jc w:val="both"/>
      </w:pPr>
      <w:r>
        <w:rPr>
          <w:rFonts w:ascii="Times New Roman"/>
          <w:b w:val="false"/>
          <w:i w:val="false"/>
          <w:color w:val="000000"/>
          <w:sz w:val="28"/>
        </w:rPr>
        <w:t xml:space="preserve">
      178. Прекращение Типового договора является основанием для прекращения договора о передаче на безвозмездной основе Концессионеру прав пользования результатами интеллектуальной деятельности, предусмотренного </w:t>
      </w:r>
      <w:r>
        <w:rPr>
          <w:rFonts w:ascii="Times New Roman"/>
          <w:b w:val="false"/>
          <w:i w:val="false"/>
          <w:color w:val="000000"/>
          <w:sz w:val="28"/>
        </w:rPr>
        <w:t xml:space="preserve"> пунктом 177</w:t>
      </w:r>
      <w:r>
        <w:rPr>
          <w:rFonts w:ascii="Times New Roman"/>
          <w:b w:val="false"/>
          <w:i w:val="false"/>
          <w:color w:val="000000"/>
          <w:sz w:val="28"/>
        </w:rPr>
        <w:t xml:space="preserve"> Типового договора.</w:t>
      </w:r>
    </w:p>
    <w:bookmarkEnd w:id="225"/>
    <w:bookmarkStart w:name="z228" w:id="226"/>
    <w:p>
      <w:pPr>
        <w:spacing w:after="0"/>
        <w:ind w:left="0"/>
        <w:jc w:val="both"/>
      </w:pPr>
      <w:r>
        <w:rPr>
          <w:rFonts w:ascii="Times New Roman"/>
          <w:b w:val="false"/>
          <w:i w:val="false"/>
          <w:color w:val="000000"/>
          <w:sz w:val="28"/>
        </w:rPr>
        <w:t xml:space="preserve">
      179. Концессионер гарантирует, что к моменту передачи прав на результаты интеллектуальной деятельности, указанные в </w:t>
      </w:r>
      <w:r>
        <w:rPr>
          <w:rFonts w:ascii="Times New Roman"/>
          <w:b w:val="false"/>
          <w:i w:val="false"/>
          <w:color w:val="000000"/>
          <w:sz w:val="28"/>
        </w:rPr>
        <w:t xml:space="preserve"> пункте 176</w:t>
      </w:r>
      <w:r>
        <w:rPr>
          <w:rFonts w:ascii="Times New Roman"/>
          <w:b w:val="false"/>
          <w:i w:val="false"/>
          <w:color w:val="000000"/>
          <w:sz w:val="28"/>
        </w:rPr>
        <w:t xml:space="preserve"> Типового договора, он является законным правообладателем всех исключительных имущественных прав на результаты интеллектуальной деятельности, Концессионером урегулированы все взаимоотношения, касающиеся прав третьих лиц на результаты интеллектуальной деятельности, и результаты интеллектуальной деятельности свободна от каких-либо прав и требований третьих лиц. Концессионер несет полную ответственность по всем требованиям, рекламациям и искам любых третьих лиц в отношении исключительных прав на результаты интеллектуальной деятельности.</w:t>
      </w:r>
    </w:p>
    <w:bookmarkEnd w:id="226"/>
    <w:bookmarkStart w:name="z229" w:id="227"/>
    <w:p>
      <w:pPr>
        <w:spacing w:after="0"/>
        <w:ind w:left="0"/>
        <w:jc w:val="both"/>
      </w:pPr>
      <w:r>
        <w:rPr>
          <w:rFonts w:ascii="Times New Roman"/>
          <w:b w:val="false"/>
          <w:i w:val="false"/>
          <w:color w:val="000000"/>
          <w:sz w:val="28"/>
        </w:rPr>
        <w:t>
      180. Одновременно с передачей Концеденту результатов интеллектуальной деятельности к Концеденту переходит право собственности на результаты интеллектуальной деятельности и переходят исключительные имущественные права на их использование.</w:t>
      </w:r>
    </w:p>
    <w:bookmarkEnd w:id="227"/>
    <w:p>
      <w:pPr>
        <w:spacing w:after="0"/>
        <w:ind w:left="0"/>
        <w:jc w:val="both"/>
      </w:pPr>
      <w:r>
        <w:rPr>
          <w:rFonts w:ascii="Times New Roman"/>
          <w:b w:val="false"/>
          <w:i w:val="false"/>
          <w:color w:val="000000"/>
          <w:sz w:val="28"/>
        </w:rPr>
        <w:t>
      Концедент вправе распоряжаться результатами интеллектуальной деятельности и реализовывать исключительные имущественные права на их использование в любой форме, любым способом и по своему усмотрению:</w:t>
      </w:r>
    </w:p>
    <w:p>
      <w:pPr>
        <w:spacing w:after="0"/>
        <w:ind w:left="0"/>
        <w:jc w:val="both"/>
      </w:pPr>
      <w:r>
        <w:rPr>
          <w:rFonts w:ascii="Times New Roman"/>
          <w:b w:val="false"/>
          <w:i w:val="false"/>
          <w:color w:val="000000"/>
          <w:sz w:val="28"/>
        </w:rPr>
        <w:t>
      1) воспроизводить результаты интеллектуальной деятельности (право на воспроизведение);</w:t>
      </w:r>
    </w:p>
    <w:p>
      <w:pPr>
        <w:spacing w:after="0"/>
        <w:ind w:left="0"/>
        <w:jc w:val="both"/>
      </w:pPr>
      <w:r>
        <w:rPr>
          <w:rFonts w:ascii="Times New Roman"/>
          <w:b w:val="false"/>
          <w:i w:val="false"/>
          <w:color w:val="000000"/>
          <w:sz w:val="28"/>
        </w:rPr>
        <w:t>
      2) распространять результаты интеллектуальной деятельности любым способом: продавать,совершать иные операции (право на распространение);</w:t>
      </w:r>
    </w:p>
    <w:p>
      <w:pPr>
        <w:spacing w:after="0"/>
        <w:ind w:left="0"/>
        <w:jc w:val="both"/>
      </w:pPr>
      <w:r>
        <w:rPr>
          <w:rFonts w:ascii="Times New Roman"/>
          <w:b w:val="false"/>
          <w:i w:val="false"/>
          <w:color w:val="000000"/>
          <w:sz w:val="28"/>
        </w:rPr>
        <w:t>
      3) публично показывать результаты интеллектуальной деятельности (право на публичный показ);</w:t>
      </w:r>
    </w:p>
    <w:p>
      <w:pPr>
        <w:spacing w:after="0"/>
        <w:ind w:left="0"/>
        <w:jc w:val="both"/>
      </w:pPr>
      <w:r>
        <w:rPr>
          <w:rFonts w:ascii="Times New Roman"/>
          <w:b w:val="false"/>
          <w:i w:val="false"/>
          <w:color w:val="000000"/>
          <w:sz w:val="28"/>
        </w:rPr>
        <w:t>
      4) вносить по письменному согласованию с автором изменения в результаты интеллектуальной деятельности, переделывать, или другим образом перерабатывать по письменному согласованию с автором результаты интеллектуальной деятельности для коммерческой целесообразности (право на переработку);</w:t>
      </w:r>
    </w:p>
    <w:p>
      <w:pPr>
        <w:spacing w:after="0"/>
        <w:ind w:left="0"/>
        <w:jc w:val="both"/>
      </w:pPr>
      <w:r>
        <w:rPr>
          <w:rFonts w:ascii="Times New Roman"/>
          <w:b w:val="false"/>
          <w:i w:val="false"/>
          <w:color w:val="000000"/>
          <w:sz w:val="28"/>
        </w:rPr>
        <w:t>
      5) практически реализовать, использовать результаты интеллектуальной деятельности.</w:t>
      </w:r>
    </w:p>
    <w:bookmarkStart w:name="z230" w:id="228"/>
    <w:p>
      <w:pPr>
        <w:spacing w:after="0"/>
        <w:ind w:left="0"/>
        <w:jc w:val="both"/>
      </w:pPr>
      <w:r>
        <w:rPr>
          <w:rFonts w:ascii="Times New Roman"/>
          <w:b w:val="false"/>
          <w:i w:val="false"/>
          <w:color w:val="000000"/>
          <w:sz w:val="28"/>
        </w:rPr>
        <w:t>
      181. Предоставление Концеденту прав на использование объектов</w:t>
      </w:r>
    </w:p>
    <w:bookmarkEnd w:id="228"/>
    <w:p>
      <w:pPr>
        <w:spacing w:after="0"/>
        <w:ind w:left="0"/>
        <w:jc w:val="both"/>
      </w:pPr>
      <w:r>
        <w:rPr>
          <w:rFonts w:ascii="Times New Roman"/>
          <w:b w:val="false"/>
          <w:i w:val="false"/>
          <w:color w:val="000000"/>
          <w:sz w:val="28"/>
        </w:rPr>
        <w:t xml:space="preserve">
      интеллектуальной деятельности, не предусмотренных в </w:t>
      </w:r>
      <w:r>
        <w:rPr>
          <w:rFonts w:ascii="Times New Roman"/>
          <w:b w:val="false"/>
          <w:i w:val="false"/>
          <w:color w:val="000000"/>
          <w:sz w:val="28"/>
        </w:rPr>
        <w:t xml:space="preserve"> пункте 176 </w:t>
      </w:r>
      <w:r>
        <w:rPr>
          <w:rFonts w:ascii="Times New Roman"/>
          <w:b w:val="false"/>
          <w:i w:val="false"/>
          <w:color w:val="000000"/>
          <w:sz w:val="28"/>
        </w:rPr>
        <w:t>Типового договора и принадлежащих Концессионеру, осуществляется на</w:t>
      </w:r>
    </w:p>
    <w:p>
      <w:pPr>
        <w:spacing w:after="0"/>
        <w:ind w:left="0"/>
        <w:jc w:val="both"/>
      </w:pPr>
      <w:r>
        <w:rPr>
          <w:rFonts w:ascii="Times New Roman"/>
          <w:b w:val="false"/>
          <w:i w:val="false"/>
          <w:color w:val="000000"/>
          <w:sz w:val="28"/>
        </w:rPr>
        <w:t>
      основании отдельных договоров и соглашений, которые должны</w:t>
      </w:r>
    </w:p>
    <w:p>
      <w:pPr>
        <w:spacing w:after="0"/>
        <w:ind w:left="0"/>
        <w:jc w:val="both"/>
      </w:pPr>
      <w:r>
        <w:rPr>
          <w:rFonts w:ascii="Times New Roman"/>
          <w:b w:val="false"/>
          <w:i w:val="false"/>
          <w:color w:val="000000"/>
          <w:sz w:val="28"/>
        </w:rPr>
        <w:t>
      соответствовать следующим условиям: _______________(указать условия).</w:t>
      </w:r>
    </w:p>
    <w:bookmarkStart w:name="z231" w:id="229"/>
    <w:p>
      <w:pPr>
        <w:spacing w:after="0"/>
        <w:ind w:left="0"/>
        <w:jc w:val="left"/>
      </w:pPr>
      <w:r>
        <w:rPr>
          <w:rFonts w:ascii="Times New Roman"/>
          <w:b/>
          <w:i w:val="false"/>
          <w:color w:val="000000"/>
        </w:rPr>
        <w:t xml:space="preserve"> 31. Страхование</w:t>
      </w:r>
    </w:p>
    <w:bookmarkEnd w:id="229"/>
    <w:bookmarkStart w:name="z232" w:id="230"/>
    <w:p>
      <w:pPr>
        <w:spacing w:after="0"/>
        <w:ind w:left="0"/>
        <w:jc w:val="both"/>
      </w:pPr>
      <w:r>
        <w:rPr>
          <w:rFonts w:ascii="Times New Roman"/>
          <w:b w:val="false"/>
          <w:i w:val="false"/>
          <w:color w:val="000000"/>
          <w:sz w:val="28"/>
        </w:rPr>
        <w:t>
      182. Стороны определяют риски, подлежащие страхованию, которые Концессионер страхует в установленном законодательством порядке.</w:t>
      </w:r>
    </w:p>
    <w:bookmarkEnd w:id="230"/>
    <w:bookmarkStart w:name="z233" w:id="231"/>
    <w:p>
      <w:pPr>
        <w:spacing w:after="0"/>
        <w:ind w:left="0"/>
        <w:jc w:val="both"/>
      </w:pPr>
      <w:r>
        <w:rPr>
          <w:rFonts w:ascii="Times New Roman"/>
          <w:b w:val="false"/>
          <w:i w:val="false"/>
          <w:color w:val="000000"/>
          <w:sz w:val="28"/>
        </w:rPr>
        <w:t>
      183. Страхование предусматривается для имущественных рисков и рисков ответственности, связанных с:</w:t>
      </w:r>
    </w:p>
    <w:bookmarkEnd w:id="231"/>
    <w:p>
      <w:pPr>
        <w:spacing w:after="0"/>
        <w:ind w:left="0"/>
        <w:jc w:val="both"/>
      </w:pPr>
      <w:r>
        <w:rPr>
          <w:rFonts w:ascii="Times New Roman"/>
          <w:b w:val="false"/>
          <w:i w:val="false"/>
          <w:color w:val="000000"/>
          <w:sz w:val="28"/>
        </w:rPr>
        <w:t>
      1) транспортировкой и складированием грузов, доставляемых на место проведения строительства;</w:t>
      </w:r>
    </w:p>
    <w:p>
      <w:pPr>
        <w:spacing w:after="0"/>
        <w:ind w:left="0"/>
        <w:jc w:val="both"/>
      </w:pPr>
      <w:r>
        <w:rPr>
          <w:rFonts w:ascii="Times New Roman"/>
          <w:b w:val="false"/>
          <w:i w:val="false"/>
          <w:color w:val="000000"/>
          <w:sz w:val="28"/>
        </w:rPr>
        <w:t>
      2) имуществом Концессионера, используемым 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(строительстве, строительстве и эксплуатации – указать нужное)</w:t>
      </w:r>
    </w:p>
    <w:p>
      <w:pPr>
        <w:spacing w:after="0"/>
        <w:ind w:left="0"/>
        <w:jc w:val="both"/>
      </w:pPr>
      <w:r>
        <w:rPr>
          <w:rFonts w:ascii="Times New Roman"/>
          <w:b w:val="false"/>
          <w:i w:val="false"/>
          <w:color w:val="000000"/>
          <w:sz w:val="28"/>
        </w:rPr>
        <w:t>
      включая имущество, взятое в аренду или используемое по лизингу;</w:t>
      </w:r>
    </w:p>
    <w:p>
      <w:pPr>
        <w:spacing w:after="0"/>
        <w:ind w:left="0"/>
        <w:jc w:val="both"/>
      </w:pPr>
      <w:r>
        <w:rPr>
          <w:rFonts w:ascii="Times New Roman"/>
          <w:b w:val="false"/>
          <w:i w:val="false"/>
          <w:color w:val="000000"/>
          <w:sz w:val="28"/>
        </w:rPr>
        <w:t>
      3) загрязнением окружающей среды, включая землю, и расходами на ликвидацию последствий ущерба, причиненного окружающей природной среде;</w:t>
      </w:r>
    </w:p>
    <w:p>
      <w:pPr>
        <w:spacing w:after="0"/>
        <w:ind w:left="0"/>
        <w:jc w:val="both"/>
      </w:pPr>
      <w:r>
        <w:rPr>
          <w:rFonts w:ascii="Times New Roman"/>
          <w:b w:val="false"/>
          <w:i w:val="false"/>
          <w:color w:val="000000"/>
          <w:sz w:val="28"/>
        </w:rPr>
        <w:t>
      4) общей гражданско-правовой ответственностью перед третьими лицами.</w:t>
      </w:r>
    </w:p>
    <w:bookmarkStart w:name="z234" w:id="232"/>
    <w:p>
      <w:pPr>
        <w:spacing w:after="0"/>
        <w:ind w:left="0"/>
        <w:jc w:val="both"/>
      </w:pPr>
      <w:r>
        <w:rPr>
          <w:rFonts w:ascii="Times New Roman"/>
          <w:b w:val="false"/>
          <w:i w:val="false"/>
          <w:color w:val="000000"/>
          <w:sz w:val="28"/>
        </w:rPr>
        <w:t xml:space="preserve">
      184. Концессионер, претендующий на получение поручительства государства по займам должен иметь договор страхования, удовлетворяющий требованиям обеспечения возвратности займа, привлекаемого под поручительство государства, представленное в </w:t>
      </w:r>
      <w:r>
        <w:rPr>
          <w:rFonts w:ascii="Times New Roman"/>
          <w:b w:val="false"/>
          <w:i w:val="false"/>
          <w:color w:val="000000"/>
          <w:sz w:val="28"/>
        </w:rPr>
        <w:t xml:space="preserve"> приложении 18</w:t>
      </w:r>
      <w:r>
        <w:rPr>
          <w:rFonts w:ascii="Times New Roman"/>
          <w:b w:val="false"/>
          <w:i w:val="false"/>
          <w:color w:val="000000"/>
          <w:sz w:val="28"/>
        </w:rPr>
        <w:t xml:space="preserve"> к настоящему типовому договору.</w:t>
      </w:r>
    </w:p>
    <w:bookmarkEnd w:id="232"/>
    <w:bookmarkStart w:name="z235" w:id="233"/>
    <w:p>
      <w:pPr>
        <w:spacing w:after="0"/>
        <w:ind w:left="0"/>
        <w:jc w:val="both"/>
      </w:pPr>
      <w:r>
        <w:rPr>
          <w:rFonts w:ascii="Times New Roman"/>
          <w:b w:val="false"/>
          <w:i w:val="false"/>
          <w:color w:val="000000"/>
          <w:sz w:val="28"/>
        </w:rPr>
        <w:t>
      185. Концессионер по своему усмотрению выбирает страховые компании в соответствии с законодательством Республики Казахстан о страховой деятельности.</w:t>
      </w:r>
    </w:p>
    <w:bookmarkEnd w:id="233"/>
    <w:bookmarkStart w:name="z236" w:id="234"/>
    <w:p>
      <w:pPr>
        <w:spacing w:after="0"/>
        <w:ind w:left="0"/>
        <w:jc w:val="left"/>
      </w:pPr>
      <w:r>
        <w:rPr>
          <w:rFonts w:ascii="Times New Roman"/>
          <w:b/>
          <w:i w:val="false"/>
          <w:color w:val="000000"/>
        </w:rPr>
        <w:t xml:space="preserve"> 32. Конфиденциальность</w:t>
      </w:r>
    </w:p>
    <w:bookmarkEnd w:id="234"/>
    <w:bookmarkStart w:name="z237" w:id="235"/>
    <w:p>
      <w:pPr>
        <w:spacing w:after="0"/>
        <w:ind w:left="0"/>
        <w:jc w:val="both"/>
      </w:pPr>
      <w:r>
        <w:rPr>
          <w:rFonts w:ascii="Times New Roman"/>
          <w:b w:val="false"/>
          <w:i w:val="false"/>
          <w:color w:val="000000"/>
          <w:sz w:val="28"/>
        </w:rPr>
        <w:t>
      186. Положения Типового договора, информация, полученная или приобретенная какой-либо стороной в процессе выполнения Типового договора, являются конфиденциальными. Стороны могут использовать конфиденциальную информацию для составления необходимых отчетов.</w:t>
      </w:r>
    </w:p>
    <w:bookmarkEnd w:id="235"/>
    <w:bookmarkStart w:name="z238" w:id="236"/>
    <w:p>
      <w:pPr>
        <w:spacing w:after="0"/>
        <w:ind w:left="0"/>
        <w:jc w:val="both"/>
      </w:pPr>
      <w:r>
        <w:rPr>
          <w:rFonts w:ascii="Times New Roman"/>
          <w:b w:val="false"/>
          <w:i w:val="false"/>
          <w:color w:val="000000"/>
          <w:sz w:val="28"/>
        </w:rPr>
        <w:t>
      187. Стороны не имеют права передавать конфиденциальную информацию третьим лицам без согласия другой Стороны, за исключением случаев:</w:t>
      </w:r>
    </w:p>
    <w:bookmarkEnd w:id="236"/>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гражданско-процессуальным и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3) когда информация предоставляется третьему лицу, оказывающему услуги Концессионеру,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предусмотренных типовым договором;</w:t>
      </w:r>
    </w:p>
    <w:p>
      <w:pPr>
        <w:spacing w:after="0"/>
        <w:ind w:left="0"/>
        <w:jc w:val="both"/>
      </w:pPr>
      <w:r>
        <w:rPr>
          <w:rFonts w:ascii="Times New Roman"/>
          <w:b w:val="false"/>
          <w:i w:val="false"/>
          <w:color w:val="000000"/>
          <w:sz w:val="28"/>
        </w:rPr>
        <w:t>
      4) когда информация представляется институциональному инвестору, с которым Концессионер ведет переговоры о привлечении в концессионный проект финансовых средств, при условии, что институциональный инвестор берет на себя обязательство рассматривать такую информацию как конфиденциальную и использовать ее только в целях, предусмотренных концессионным проектом.</w:t>
      </w:r>
    </w:p>
    <w:bookmarkStart w:name="z239" w:id="237"/>
    <w:p>
      <w:pPr>
        <w:spacing w:after="0"/>
        <w:ind w:left="0"/>
        <w:jc w:val="both"/>
      </w:pPr>
      <w:r>
        <w:rPr>
          <w:rFonts w:ascii="Times New Roman"/>
          <w:b w:val="false"/>
          <w:i w:val="false"/>
          <w:color w:val="000000"/>
          <w:sz w:val="28"/>
        </w:rPr>
        <w:t>
      188. По всем документам, информации и отчетам, относящимся к</w:t>
      </w:r>
    </w:p>
    <w:bookmarkEnd w:id="237"/>
    <w:p>
      <w:pPr>
        <w:spacing w:after="0"/>
        <w:ind w:left="0"/>
        <w:jc w:val="both"/>
      </w:pPr>
      <w:r>
        <w:rPr>
          <w:rFonts w:ascii="Times New Roman"/>
          <w:b w:val="false"/>
          <w:i w:val="false"/>
          <w:color w:val="000000"/>
          <w:sz w:val="28"/>
        </w:rPr>
        <w:t>
      проведению _________________________________________________ объекта</w:t>
      </w:r>
    </w:p>
    <w:p>
      <w:pPr>
        <w:spacing w:after="0"/>
        <w:ind w:left="0"/>
        <w:jc w:val="both"/>
      </w:pPr>
      <w:r>
        <w:rPr>
          <w:rFonts w:ascii="Times New Roman"/>
          <w:b w:val="false"/>
          <w:i w:val="false"/>
          <w:color w:val="000000"/>
          <w:sz w:val="28"/>
        </w:rPr>
        <w:t>
      концессии, (создания, реконструкции, эксплуатации – указать нужное)</w:t>
      </w:r>
    </w:p>
    <w:p>
      <w:pPr>
        <w:spacing w:after="0"/>
        <w:ind w:left="0"/>
        <w:jc w:val="both"/>
      </w:pPr>
      <w:r>
        <w:rPr>
          <w:rFonts w:ascii="Times New Roman"/>
          <w:b w:val="false"/>
          <w:i w:val="false"/>
          <w:color w:val="000000"/>
          <w:sz w:val="28"/>
        </w:rPr>
        <w:t>
      устанавливается срок соблюдения конфиденциальности в _____ лет.</w:t>
      </w:r>
    </w:p>
    <w:bookmarkStart w:name="z240" w:id="238"/>
    <w:p>
      <w:pPr>
        <w:spacing w:after="0"/>
        <w:ind w:left="0"/>
        <w:jc w:val="left"/>
      </w:pPr>
      <w:r>
        <w:rPr>
          <w:rFonts w:ascii="Times New Roman"/>
          <w:b/>
          <w:i w:val="false"/>
          <w:color w:val="000000"/>
        </w:rPr>
        <w:t xml:space="preserve"> 33. Обстоятельства непреодолимой силы (форс-мажор)</w:t>
      </w:r>
    </w:p>
    <w:bookmarkEnd w:id="238"/>
    <w:bookmarkStart w:name="z241" w:id="239"/>
    <w:p>
      <w:pPr>
        <w:spacing w:after="0"/>
        <w:ind w:left="0"/>
        <w:jc w:val="both"/>
      </w:pPr>
      <w:r>
        <w:rPr>
          <w:rFonts w:ascii="Times New Roman"/>
          <w:b w:val="false"/>
          <w:i w:val="false"/>
          <w:color w:val="000000"/>
          <w:sz w:val="28"/>
        </w:rPr>
        <w:t>
      189. Стороны не будут нести ответственность за неисполнение или ненадлежащее исполнение каких-либо обязательств по Типовому договору, если такое неисполнение или ненадлежащее исполнение вызваны обстоятельствами непреодолимой силы.</w:t>
      </w:r>
    </w:p>
    <w:bookmarkEnd w:id="239"/>
    <w:p>
      <w:pPr>
        <w:spacing w:after="0"/>
        <w:ind w:left="0"/>
        <w:jc w:val="both"/>
      </w:pPr>
      <w:r>
        <w:rPr>
          <w:rFonts w:ascii="Times New Roman"/>
          <w:b w:val="false"/>
          <w:i w:val="false"/>
          <w:color w:val="000000"/>
          <w:sz w:val="28"/>
        </w:rPr>
        <w:t>
      190. К обстоятельствам непреодолимой силы относятся чрезвычайные и непредвиденные при данных условиях обстоятельства, как, например: военные конфликты, стихийные бедствия, которые непосредственно повлияли на выполнение Сторонами обязательств по Типовому договору. Приведенный перечень не является исчерпывающим. К таким обстоятельствам не относятся, в частности, отсутствие или дефицит на рынке услуг или материалов, необходимых для выполнения работ.</w:t>
      </w:r>
    </w:p>
    <w:bookmarkStart w:name="z242" w:id="240"/>
    <w:p>
      <w:pPr>
        <w:spacing w:after="0"/>
        <w:ind w:left="0"/>
        <w:jc w:val="both"/>
      </w:pPr>
      <w:r>
        <w:rPr>
          <w:rFonts w:ascii="Times New Roman"/>
          <w:b w:val="false"/>
          <w:i w:val="false"/>
          <w:color w:val="000000"/>
          <w:sz w:val="28"/>
        </w:rPr>
        <w:t>
      191. В случае возникновения обстоятельств непреодолимой силы Сторона, пострадавшая от них, в течение 5 (пять) дней уведомляет об этом другую Сторону путем вручения либо отправки по почте письменного уведомления, уточняющего дату начала и описание форс-мажорных обстоятельств.</w:t>
      </w:r>
    </w:p>
    <w:bookmarkEnd w:id="240"/>
    <w:bookmarkStart w:name="z243" w:id="241"/>
    <w:p>
      <w:pPr>
        <w:spacing w:after="0"/>
        <w:ind w:left="0"/>
        <w:jc w:val="both"/>
      </w:pPr>
      <w:r>
        <w:rPr>
          <w:rFonts w:ascii="Times New Roman"/>
          <w:b w:val="false"/>
          <w:i w:val="false"/>
          <w:color w:val="000000"/>
          <w:sz w:val="28"/>
        </w:rPr>
        <w:t>
      192. При возникновении форс-мажорных обстоятельств Стороны незамедлительно проводят переговоры для поиска решения выхода из сложившейся ситуации и используют все средства для сведения к минимуму последствий таких обстоятельств.</w:t>
      </w:r>
    </w:p>
    <w:bookmarkEnd w:id="241"/>
    <w:bookmarkStart w:name="z244" w:id="242"/>
    <w:p>
      <w:pPr>
        <w:spacing w:after="0"/>
        <w:ind w:left="0"/>
        <w:jc w:val="both"/>
      </w:pPr>
      <w:r>
        <w:rPr>
          <w:rFonts w:ascii="Times New Roman"/>
          <w:b w:val="false"/>
          <w:i w:val="false"/>
          <w:color w:val="000000"/>
          <w:sz w:val="28"/>
        </w:rPr>
        <w:t>
      193. При полной или частичной приостановке работ по Типовому договору, вызванной форс-мажорными обстоятельствами, период проведения этих работ продлевается на срок действия форс-мажора и возобновляется с момента прекращения форс-мажора.</w:t>
      </w:r>
    </w:p>
    <w:bookmarkEnd w:id="242"/>
    <w:bookmarkStart w:name="z245" w:id="243"/>
    <w:p>
      <w:pPr>
        <w:spacing w:after="0"/>
        <w:ind w:left="0"/>
        <w:jc w:val="left"/>
      </w:pPr>
      <w:r>
        <w:rPr>
          <w:rFonts w:ascii="Times New Roman"/>
          <w:b/>
          <w:i w:val="false"/>
          <w:color w:val="000000"/>
        </w:rPr>
        <w:t xml:space="preserve"> 34. Требования по охране окружающей среды и безопасности</w:t>
      </w:r>
      <w:r>
        <w:br/>
      </w:r>
      <w:r>
        <w:rPr>
          <w:rFonts w:ascii="Times New Roman"/>
          <w:b/>
          <w:i w:val="false"/>
          <w:color w:val="000000"/>
        </w:rPr>
        <w:t>ведения работ</w:t>
      </w:r>
    </w:p>
    <w:bookmarkEnd w:id="243"/>
    <w:bookmarkStart w:name="z246" w:id="244"/>
    <w:p>
      <w:pPr>
        <w:spacing w:after="0"/>
        <w:ind w:left="0"/>
        <w:jc w:val="both"/>
      </w:pPr>
      <w:r>
        <w:rPr>
          <w:rFonts w:ascii="Times New Roman"/>
          <w:b w:val="false"/>
          <w:i w:val="false"/>
          <w:color w:val="000000"/>
          <w:sz w:val="28"/>
        </w:rPr>
        <w:t>
      194. В целях обеспечения безопасности и охраны окружающей среды Концессионер обязан:</w:t>
      </w:r>
    </w:p>
    <w:bookmarkEnd w:id="244"/>
    <w:p>
      <w:pPr>
        <w:spacing w:after="0"/>
        <w:ind w:left="0"/>
        <w:jc w:val="both"/>
      </w:pPr>
      <w:r>
        <w:rPr>
          <w:rFonts w:ascii="Times New Roman"/>
          <w:b w:val="false"/>
          <w:i w:val="false"/>
          <w:color w:val="000000"/>
          <w:sz w:val="28"/>
        </w:rPr>
        <w:t>
      1) при производстве работ по строительству объекта концессии соблюдать и контролировать соблюдение норм и требований установленными нормативными правовыми актами Республики Казахстан к безопасности персонала привлеченному для строительства объекта концессии;</w:t>
      </w:r>
    </w:p>
    <w:p>
      <w:pPr>
        <w:spacing w:after="0"/>
        <w:ind w:left="0"/>
        <w:jc w:val="both"/>
      </w:pPr>
      <w:r>
        <w:rPr>
          <w:rFonts w:ascii="Times New Roman"/>
          <w:b w:val="false"/>
          <w:i w:val="false"/>
          <w:color w:val="000000"/>
          <w:sz w:val="28"/>
        </w:rPr>
        <w:t>
      2) обеспечить соблюдение норм и требований, установленных нормативными правовыми актами Республики Казахстан, предъявляемых к безопасности персонала привлеченному для обеспечения функционирования объекта концессии;</w:t>
      </w:r>
    </w:p>
    <w:p>
      <w:pPr>
        <w:spacing w:after="0"/>
        <w:ind w:left="0"/>
        <w:jc w:val="both"/>
      </w:pPr>
      <w:r>
        <w:rPr>
          <w:rFonts w:ascii="Times New Roman"/>
          <w:b w:val="false"/>
          <w:i w:val="false"/>
          <w:color w:val="000000"/>
          <w:sz w:val="28"/>
        </w:rPr>
        <w:t>
      3) обеспечить соблюдение норм по количеству и химическому составу выбросов в атмосферу в результате функционирования объекта концессии, в соответствии с экологическим законодательством Республики Казахстан и международными договорами Республики Казахстан;</w:t>
      </w:r>
    </w:p>
    <w:p>
      <w:pPr>
        <w:spacing w:after="0"/>
        <w:ind w:left="0"/>
        <w:jc w:val="both"/>
      </w:pPr>
      <w:r>
        <w:rPr>
          <w:rFonts w:ascii="Times New Roman"/>
          <w:b w:val="false"/>
          <w:i w:val="false"/>
          <w:color w:val="000000"/>
          <w:sz w:val="28"/>
        </w:rPr>
        <w:t>
      4)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руководствуясь положительной практикой ведения работ;</w:t>
      </w:r>
    </w:p>
    <w:p>
      <w:pPr>
        <w:spacing w:after="0"/>
        <w:ind w:left="0"/>
        <w:jc w:val="both"/>
      </w:pPr>
      <w:r>
        <w:rPr>
          <w:rFonts w:ascii="Times New Roman"/>
          <w:b w:val="false"/>
          <w:i w:val="false"/>
          <w:color w:val="000000"/>
          <w:sz w:val="28"/>
        </w:rPr>
        <w:t>
      5) обеспечить проведение прочих мероприятий в соответствии с экологическим законодательством Республики Казахстан и международными договорами Республики Казахстан в области защиты экологии, направленные на минимизацию ущерба экологии, наносимого деятельностью Концессионера при эксплуатации объекта концессии.</w:t>
      </w:r>
    </w:p>
    <w:bookmarkStart w:name="z247" w:id="245"/>
    <w:p>
      <w:pPr>
        <w:spacing w:after="0"/>
        <w:ind w:left="0"/>
        <w:jc w:val="both"/>
      </w:pPr>
      <w:r>
        <w:rPr>
          <w:rFonts w:ascii="Times New Roman"/>
          <w:b w:val="false"/>
          <w:i w:val="false"/>
          <w:color w:val="000000"/>
          <w:sz w:val="28"/>
        </w:rPr>
        <w:t>
      195. Запрещается проведение работ по созданию и/или реконструкции, эксплуатации объекта концессии, если они представляют опасность для жизни и здоровья людей.</w:t>
      </w:r>
    </w:p>
    <w:bookmarkEnd w:id="245"/>
    <w:bookmarkStart w:name="z248" w:id="246"/>
    <w:p>
      <w:pPr>
        <w:spacing w:after="0"/>
        <w:ind w:left="0"/>
        <w:jc w:val="both"/>
      </w:pPr>
      <w:r>
        <w:rPr>
          <w:rFonts w:ascii="Times New Roman"/>
          <w:b w:val="false"/>
          <w:i w:val="false"/>
          <w:color w:val="000000"/>
          <w:sz w:val="28"/>
        </w:rPr>
        <w:t>
      196. Основными требованиями по обеспечению безопасного проведения работ по типовому договору являются:</w:t>
      </w:r>
    </w:p>
    <w:bookmarkEnd w:id="246"/>
    <w:p>
      <w:pPr>
        <w:spacing w:after="0"/>
        <w:ind w:left="0"/>
        <w:jc w:val="both"/>
      </w:pPr>
      <w:r>
        <w:rPr>
          <w:rFonts w:ascii="Times New Roman"/>
          <w:b w:val="false"/>
          <w:i w:val="false"/>
          <w:color w:val="000000"/>
          <w:sz w:val="28"/>
        </w:rPr>
        <w:t>
      1) допуск к работам лиц, имеющих специальную подготовку и квалификацию, а к руководству строительными работами - лиц, имеющих соответствующее специальное образование, прошедших обязательные медицинские осмотры в соответствии с законодательством в области здравоохранения;</w:t>
      </w:r>
    </w:p>
    <w:p>
      <w:pPr>
        <w:spacing w:after="0"/>
        <w:ind w:left="0"/>
        <w:jc w:val="both"/>
      </w:pPr>
      <w:r>
        <w:rPr>
          <w:rFonts w:ascii="Times New Roman"/>
          <w:b w:val="false"/>
          <w:i w:val="false"/>
          <w:color w:val="000000"/>
          <w:sz w:val="28"/>
        </w:rPr>
        <w:t>
      2) обеспечение лиц, занятых при строительных работах, специальной одеждой, средствами индивидуальной и коллективной защиты;</w:t>
      </w:r>
    </w:p>
    <w:p>
      <w:pPr>
        <w:spacing w:after="0"/>
        <w:ind w:left="0"/>
        <w:jc w:val="both"/>
      </w:pP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санитарными правилами и гигиеническими нормативами;</w:t>
      </w:r>
    </w:p>
    <w:p>
      <w:pPr>
        <w:spacing w:after="0"/>
        <w:ind w:left="0"/>
        <w:jc w:val="both"/>
      </w:pP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p>
    <w:p>
      <w:pPr>
        <w:spacing w:after="0"/>
        <w:ind w:left="0"/>
        <w:jc w:val="both"/>
      </w:pP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p>
    <w:p>
      <w:pPr>
        <w:spacing w:after="0"/>
        <w:ind w:left="0"/>
        <w:jc w:val="both"/>
      </w:pPr>
      <w:r>
        <w:rPr>
          <w:rFonts w:ascii="Times New Roman"/>
          <w:b w:val="false"/>
          <w:i w:val="false"/>
          <w:color w:val="000000"/>
          <w:sz w:val="28"/>
        </w:rPr>
        <w:t>
      6) систематический контроль за состоянием атмосферы, содержанием в ней кислорода, вредных и взрывоопасных газов и пыли;</w:t>
      </w:r>
    </w:p>
    <w:p>
      <w:pPr>
        <w:spacing w:after="0"/>
        <w:ind w:left="0"/>
        <w:jc w:val="both"/>
      </w:pP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p>
    <w:p>
      <w:pPr>
        <w:spacing w:after="0"/>
        <w:ind w:left="0"/>
        <w:jc w:val="both"/>
      </w:pPr>
      <w:r>
        <w:rPr>
          <w:rFonts w:ascii="Times New Roman"/>
          <w:b w:val="false"/>
          <w:i w:val="false"/>
          <w:color w:val="000000"/>
          <w:sz w:val="28"/>
        </w:rPr>
        <w:t>
      8) соблюдение проектных систем, проектов и технологических схем разработки и обустройства сооружений.</w:t>
      </w:r>
    </w:p>
    <w:bookmarkStart w:name="z249" w:id="247"/>
    <w:p>
      <w:pPr>
        <w:spacing w:after="0"/>
        <w:ind w:left="0"/>
        <w:jc w:val="both"/>
      </w:pPr>
      <w:r>
        <w:rPr>
          <w:rFonts w:ascii="Times New Roman"/>
          <w:b w:val="false"/>
          <w:i w:val="false"/>
          <w:color w:val="000000"/>
          <w:sz w:val="28"/>
        </w:rPr>
        <w:t>
      197. Должностные лица Концессионера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p>
    <w:bookmarkEnd w:id="247"/>
    <w:bookmarkStart w:name="z250" w:id="248"/>
    <w:p>
      <w:pPr>
        <w:spacing w:after="0"/>
        <w:ind w:left="0"/>
        <w:jc w:val="both"/>
      </w:pPr>
      <w:r>
        <w:rPr>
          <w:rFonts w:ascii="Times New Roman"/>
          <w:b w:val="false"/>
          <w:i w:val="false"/>
          <w:color w:val="000000"/>
          <w:sz w:val="28"/>
        </w:rPr>
        <w:t>
      198. При возникновении непосредственной угрозы жизни и здоровью населения Концессионер обязан незамедлительно информировать об этом местные исполнительные органы.</w:t>
      </w:r>
    </w:p>
    <w:bookmarkEnd w:id="248"/>
    <w:bookmarkStart w:name="z251" w:id="249"/>
    <w:p>
      <w:pPr>
        <w:spacing w:after="0"/>
        <w:ind w:left="0"/>
        <w:jc w:val="both"/>
      </w:pPr>
      <w:r>
        <w:rPr>
          <w:rFonts w:ascii="Times New Roman"/>
          <w:b w:val="false"/>
          <w:i w:val="false"/>
          <w:color w:val="000000"/>
          <w:sz w:val="28"/>
        </w:rPr>
        <w:t>
      199. При возникновении угрозы жизни и здоровью населения в зоне влияния деятельности по типовому договору Концессионер обязан приостановить работы и не вправе возобновлять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Концессионер вправе возобновить работы по Типовому договору только после переселения населения из опасных зон.</w:t>
      </w:r>
    </w:p>
    <w:bookmarkEnd w:id="249"/>
    <w:bookmarkStart w:name="z252" w:id="250"/>
    <w:p>
      <w:pPr>
        <w:spacing w:after="0"/>
        <w:ind w:left="0"/>
        <w:jc w:val="both"/>
      </w:pPr>
      <w:r>
        <w:rPr>
          <w:rFonts w:ascii="Times New Roman"/>
          <w:b w:val="false"/>
          <w:i w:val="false"/>
          <w:color w:val="000000"/>
          <w:sz w:val="28"/>
        </w:rPr>
        <w:t>
      200. Концессионер возмещает вред, причиненный по вине Концессионера здоровью гражданина, связанному с исполнением им договорных обязательств перед Концессионером и трудовых обязанностей, в соответствии с трудовым законодательством Республики Казахстан.</w:t>
      </w:r>
    </w:p>
    <w:bookmarkEnd w:id="250"/>
    <w:bookmarkStart w:name="z253" w:id="251"/>
    <w:p>
      <w:pPr>
        <w:spacing w:after="0"/>
        <w:ind w:left="0"/>
        <w:jc w:val="both"/>
      </w:pPr>
      <w:r>
        <w:rPr>
          <w:rFonts w:ascii="Times New Roman"/>
          <w:b w:val="false"/>
          <w:i w:val="false"/>
          <w:color w:val="000000"/>
          <w:sz w:val="28"/>
        </w:rPr>
        <w:t>
      201. Концессионер обязан разрабатывать программы мероприятий по предотвращению аварий и иных опасных ситуаций и утверждать их в составе проектных документов.</w:t>
      </w:r>
    </w:p>
    <w:bookmarkEnd w:id="251"/>
    <w:bookmarkStart w:name="z254" w:id="252"/>
    <w:p>
      <w:pPr>
        <w:spacing w:after="0"/>
        <w:ind w:left="0"/>
        <w:jc w:val="left"/>
      </w:pPr>
      <w:r>
        <w:rPr>
          <w:rFonts w:ascii="Times New Roman"/>
          <w:b/>
          <w:i w:val="false"/>
          <w:color w:val="000000"/>
        </w:rPr>
        <w:t xml:space="preserve"> 35. Заключительные положения</w:t>
      </w:r>
    </w:p>
    <w:bookmarkEnd w:id="252"/>
    <w:bookmarkStart w:name="z255" w:id="253"/>
    <w:p>
      <w:pPr>
        <w:spacing w:after="0"/>
        <w:ind w:left="0"/>
        <w:jc w:val="both"/>
      </w:pPr>
      <w:r>
        <w:rPr>
          <w:rFonts w:ascii="Times New Roman"/>
          <w:b w:val="false"/>
          <w:i w:val="false"/>
          <w:color w:val="000000"/>
          <w:sz w:val="28"/>
        </w:rPr>
        <w:t>
      202. Все приложения и дополнения к Типовому договору должны подписываться полномочными представителями Сторон.</w:t>
      </w:r>
    </w:p>
    <w:bookmarkEnd w:id="253"/>
    <w:bookmarkStart w:name="z256" w:id="254"/>
    <w:p>
      <w:pPr>
        <w:spacing w:after="0"/>
        <w:ind w:left="0"/>
        <w:jc w:val="both"/>
      </w:pPr>
      <w:r>
        <w:rPr>
          <w:rFonts w:ascii="Times New Roman"/>
          <w:b w:val="false"/>
          <w:i w:val="false"/>
          <w:color w:val="000000"/>
          <w:sz w:val="28"/>
        </w:rPr>
        <w:t>
      203. Любая переписка по Типовому договору направляется по следующим адресам:</w:t>
      </w:r>
    </w:p>
    <w:bookmarkEnd w:id="254"/>
    <w:p>
      <w:pPr>
        <w:spacing w:after="0"/>
        <w:ind w:left="0"/>
        <w:jc w:val="both"/>
      </w:pPr>
      <w:r>
        <w:rPr>
          <w:rFonts w:ascii="Times New Roman"/>
          <w:b w:val="false"/>
          <w:i w:val="false"/>
          <w:color w:val="000000"/>
          <w:sz w:val="28"/>
        </w:rPr>
        <w:t>
      Концедент ___________________________________________________________</w:t>
      </w:r>
    </w:p>
    <w:p>
      <w:pPr>
        <w:spacing w:after="0"/>
        <w:ind w:left="0"/>
        <w:jc w:val="both"/>
      </w:pPr>
      <w:r>
        <w:rPr>
          <w:rFonts w:ascii="Times New Roman"/>
          <w:b w:val="false"/>
          <w:i w:val="false"/>
          <w:color w:val="000000"/>
          <w:sz w:val="28"/>
        </w:rPr>
        <w:t>
      Концессионер _______________________________________________________.</w:t>
      </w:r>
    </w:p>
    <w:p>
      <w:pPr>
        <w:spacing w:after="0"/>
        <w:ind w:left="0"/>
        <w:jc w:val="both"/>
      </w:pPr>
      <w:r>
        <w:rPr>
          <w:rFonts w:ascii="Times New Roman"/>
          <w:b w:val="false"/>
          <w:i w:val="false"/>
          <w:color w:val="000000"/>
          <w:sz w:val="28"/>
        </w:rPr>
        <w:t>
      Переписка по Типовому договору изменяющая условия Типового договора</w:t>
      </w:r>
    </w:p>
    <w:p>
      <w:pPr>
        <w:spacing w:after="0"/>
        <w:ind w:left="0"/>
        <w:jc w:val="both"/>
      </w:pPr>
      <w:r>
        <w:rPr>
          <w:rFonts w:ascii="Times New Roman"/>
          <w:b w:val="false"/>
          <w:i w:val="false"/>
          <w:color w:val="000000"/>
          <w:sz w:val="28"/>
        </w:rPr>
        <w:t>
      не имеет юридической силы.</w:t>
      </w:r>
    </w:p>
    <w:bookmarkStart w:name="z257" w:id="255"/>
    <w:p>
      <w:pPr>
        <w:spacing w:after="0"/>
        <w:ind w:left="0"/>
        <w:jc w:val="both"/>
      </w:pPr>
      <w:r>
        <w:rPr>
          <w:rFonts w:ascii="Times New Roman"/>
          <w:b w:val="false"/>
          <w:i w:val="false"/>
          <w:color w:val="000000"/>
          <w:sz w:val="28"/>
        </w:rPr>
        <w:t>
      204. Изменение юридического статуса либо организационно-правовой формы Сторон не прекращает действия Типового договора, и все права и обязанности переходят к соответствующим правопреемникам, за исключением случаев, когда Стороны изъявят желание расторгнуть Типовой договор, изменить его, либо нормы права требуют его переоформления. При этом Стороны обязаны информировать друг друга об изменении правового статуса, места расположения и иных реквизитов в течение 3 (три) календарных дней в письменной форме.</w:t>
      </w:r>
    </w:p>
    <w:bookmarkEnd w:id="255"/>
    <w:bookmarkStart w:name="z258" w:id="256"/>
    <w:p>
      <w:pPr>
        <w:spacing w:after="0"/>
        <w:ind w:left="0"/>
        <w:jc w:val="left"/>
      </w:pPr>
      <w:r>
        <w:rPr>
          <w:rFonts w:ascii="Times New Roman"/>
          <w:b/>
          <w:i w:val="false"/>
          <w:color w:val="000000"/>
        </w:rPr>
        <w:t xml:space="preserve"> 36. Местонахождение и банковские реквизиты Сторон</w:t>
      </w:r>
    </w:p>
    <w:bookmarkEnd w:id="2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Типовой договор регулирует правоотношения, возникающие между Концедентом и Концессионером. Концедент, используя настоящий Типовой Договор, должен разработать на основании итогов конкурса по выбору концессионера свой окончательный проект договора концессии. При этом любые вносимые в настоящий Типовой Договор изменения и дополнения должны соответствовать законодательству Республики Казахстан о концессиях, конкурсной документации Концедента, конкурсной заявке Концессионера и Протоколу об итогах конкурса. Выделенные в настоящем Типовом договоре курсивом разъяснения должны заполняться Концедентом.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60" w:id="257"/>
    <w:p>
      <w:pPr>
        <w:spacing w:after="0"/>
        <w:ind w:left="0"/>
        <w:jc w:val="both"/>
      </w:pPr>
      <w:r>
        <w:rPr>
          <w:rFonts w:ascii="Times New Roman"/>
          <w:b w:val="false"/>
          <w:i w:val="false"/>
          <w:color w:val="000000"/>
          <w:sz w:val="28"/>
        </w:rPr>
        <w:t>
      Объект концессии</w:t>
      </w:r>
    </w:p>
    <w:bookmarkEnd w:id="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описание создаваемого и/или реконструируемого объекта концессии, технико-экономические спецификации, включая сведения о составе имущества, техническом состоянии, сроке службы, предполагаемой начальной, остаточной и восстановительной стоимости объекта концессии, технологии и технологическом оборудовании, условия о правах концессионера на объект концессии, в том числе о правах на незавершенный строительством объект концессии в случае прекращения договора концессии.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62" w:id="258"/>
    <w:p>
      <w:pPr>
        <w:spacing w:after="0"/>
        <w:ind w:left="0"/>
        <w:jc w:val="both"/>
      </w:pPr>
      <w:r>
        <w:rPr>
          <w:rFonts w:ascii="Times New Roman"/>
          <w:b w:val="false"/>
          <w:i w:val="false"/>
          <w:color w:val="000000"/>
          <w:sz w:val="28"/>
        </w:rPr>
        <w:t>
      Иное имущество</w:t>
      </w:r>
    </w:p>
    <w:bookmarkEnd w:id="2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состав иного имущества и его описание, в том числе технико-экономические спецификации, перечень объектов, входящих в состав иного имущества, включая сведения о составе имущества, техническом состоянии, сроке службы, начальной, остаточной и восстановительной стоимости передаваемого имущества, срок владения и пользования Концессионером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64" w:id="259"/>
    <w:p>
      <w:pPr>
        <w:spacing w:after="0"/>
        <w:ind w:left="0"/>
        <w:jc w:val="both"/>
      </w:pPr>
      <w:r>
        <w:rPr>
          <w:rFonts w:ascii="Times New Roman"/>
          <w:b w:val="false"/>
          <w:i w:val="false"/>
          <w:color w:val="000000"/>
          <w:sz w:val="28"/>
        </w:rPr>
        <w:t>
      Объекты недвижимого имущества, не входящие в состав объекта концессии</w:t>
      </w:r>
    </w:p>
    <w:bookmarkEnd w:id="2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описание, технико-экономические спецификации которых, включая сведения о составе имущества, техническом состоянии, сроке службы, предполагаемой начальной, остаточной и восстановительной стоимости имущества, технологии и технологическом оборудовании.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66" w:id="260"/>
    <w:p>
      <w:pPr>
        <w:spacing w:after="0"/>
        <w:ind w:left="0"/>
        <w:jc w:val="both"/>
      </w:pPr>
      <w:r>
        <w:rPr>
          <w:rFonts w:ascii="Times New Roman"/>
          <w:b w:val="false"/>
          <w:i w:val="false"/>
          <w:color w:val="000000"/>
          <w:sz w:val="28"/>
        </w:rPr>
        <w:t>
      График осуществления концессионного проекта</w:t>
      </w:r>
    </w:p>
    <w:bookmarkEnd w:id="2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График осуществления концессионного проекта, в том числе срок выполнения работ по созданию (реконструкции) объекта концессии, его ввода в эксплуатацию, а также порядок продления этого срока.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68" w:id="261"/>
    <w:p>
      <w:pPr>
        <w:spacing w:after="0"/>
        <w:ind w:left="0"/>
        <w:jc w:val="both"/>
      </w:pPr>
      <w:r>
        <w:rPr>
          <w:rFonts w:ascii="Times New Roman"/>
          <w:b w:val="false"/>
          <w:i w:val="false"/>
          <w:color w:val="000000"/>
          <w:sz w:val="28"/>
        </w:rPr>
        <w:t>
      Финансово-экономический план</w:t>
      </w:r>
    </w:p>
    <w:bookmarkEnd w:id="2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приложении подробно указывается производственная программа концессионного проекта, основные финансово-экономические показатели реализации концессионного проекта с учетом требований </w:t>
      </w:r>
      <w:r>
        <w:rPr>
          <w:rFonts w:ascii="Times New Roman"/>
          <w:b w:val="false"/>
          <w:i w:val="false"/>
          <w:color w:val="000000"/>
          <w:sz w:val="28"/>
        </w:rPr>
        <w:t xml:space="preserve"> пункта 11</w:t>
      </w:r>
      <w:r>
        <w:rPr>
          <w:rFonts w:ascii="Times New Roman"/>
          <w:b w:val="false"/>
          <w:i w:val="false"/>
          <w:color w:val="000000"/>
          <w:sz w:val="28"/>
        </w:rPr>
        <w:t xml:space="preserve"> раздела 2 настоящего Договора.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70" w:id="262"/>
    <w:p>
      <w:pPr>
        <w:spacing w:after="0"/>
        <w:ind w:left="0"/>
        <w:jc w:val="both"/>
      </w:pPr>
      <w:r>
        <w:rPr>
          <w:rFonts w:ascii="Times New Roman"/>
          <w:b w:val="false"/>
          <w:i w:val="false"/>
          <w:color w:val="000000"/>
          <w:sz w:val="28"/>
        </w:rPr>
        <w:t>
      Порядок формирования и утверждения тарифов (цен) на товары, работы,</w:t>
      </w:r>
    </w:p>
    <w:bookmarkEnd w:id="262"/>
    <w:p>
      <w:pPr>
        <w:spacing w:after="0"/>
        <w:ind w:left="0"/>
        <w:jc w:val="both"/>
      </w:pPr>
      <w:r>
        <w:rPr>
          <w:rFonts w:ascii="Times New Roman"/>
          <w:b w:val="false"/>
          <w:i w:val="false"/>
          <w:color w:val="000000"/>
          <w:sz w:val="28"/>
        </w:rPr>
        <w:t>
      услуги, производимые концессионером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система ценообразования на продукцию, работы и услуги концессионного проекта</w:t>
      </w:r>
    </w:p>
    <w:p>
      <w:pPr>
        <w:spacing w:after="0"/>
        <w:ind w:left="0"/>
        <w:jc w:val="both"/>
      </w:pPr>
      <w:r>
        <w:rPr>
          <w:rFonts w:ascii="Times New Roman"/>
          <w:b w:val="false"/>
          <w:i w:val="false"/>
          <w:color w:val="000000"/>
          <w:sz w:val="28"/>
        </w:rPr>
        <w:t xml:space="preserve">
      При реализации концессионного проекта в сферах естественных монополий настоящее приложение формируется в соответствии с требованиями </w:t>
      </w:r>
      <w:r>
        <w:rPr>
          <w:rFonts w:ascii="Times New Roman"/>
          <w:b w:val="false"/>
          <w:i w:val="false"/>
          <w:color w:val="000000"/>
          <w:sz w:val="28"/>
        </w:rPr>
        <w:t xml:space="preserve"> пункта 12</w:t>
      </w:r>
      <w:r>
        <w:rPr>
          <w:rFonts w:ascii="Times New Roman"/>
          <w:b w:val="false"/>
          <w:i w:val="false"/>
          <w:color w:val="000000"/>
          <w:sz w:val="28"/>
        </w:rPr>
        <w:t xml:space="preserve"> раздела 2 настоящего Договора.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72" w:id="263"/>
    <w:p>
      <w:pPr>
        <w:spacing w:after="0"/>
        <w:ind w:left="0"/>
        <w:jc w:val="both"/>
      </w:pPr>
      <w:r>
        <w:rPr>
          <w:rFonts w:ascii="Times New Roman"/>
          <w:b w:val="false"/>
          <w:i w:val="false"/>
          <w:color w:val="000000"/>
          <w:sz w:val="28"/>
        </w:rPr>
        <w:t>
      Земельный участок объекта концессии</w:t>
      </w:r>
    </w:p>
    <w:bookmarkEnd w:id="2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описание необходимого для создания и эксплуатации объекта концессии земельного участка, в том числе его кадастровый номер, стоимость, местоположение, площадь, описание границ, выписка из государственного земельного кадастра.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74" w:id="264"/>
    <w:p>
      <w:pPr>
        <w:spacing w:after="0"/>
        <w:ind w:left="0"/>
        <w:jc w:val="both"/>
      </w:pPr>
      <w:r>
        <w:rPr>
          <w:rFonts w:ascii="Times New Roman"/>
          <w:b w:val="false"/>
          <w:i w:val="false"/>
          <w:color w:val="000000"/>
          <w:sz w:val="28"/>
        </w:rPr>
        <w:t>
      Земельный участок для недвижимых объектов, не являющихся объектом</w:t>
      </w:r>
    </w:p>
    <w:bookmarkEnd w:id="264"/>
    <w:p>
      <w:pPr>
        <w:spacing w:after="0"/>
        <w:ind w:left="0"/>
        <w:jc w:val="both"/>
      </w:pPr>
      <w:r>
        <w:rPr>
          <w:rFonts w:ascii="Times New Roman"/>
          <w:b w:val="false"/>
          <w:i w:val="false"/>
          <w:color w:val="000000"/>
          <w:sz w:val="28"/>
        </w:rPr>
        <w:t>
      концессии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приложении подробно указывается описание земельного участка, необходимого для создания и эксплуатации недвижимого имущества, указанного в </w:t>
      </w:r>
      <w:r>
        <w:rPr>
          <w:rFonts w:ascii="Times New Roman"/>
          <w:b w:val="false"/>
          <w:i w:val="false"/>
          <w:color w:val="000000"/>
          <w:sz w:val="28"/>
        </w:rPr>
        <w:t xml:space="preserve"> пункте 7</w:t>
      </w:r>
      <w:r>
        <w:rPr>
          <w:rFonts w:ascii="Times New Roman"/>
          <w:b w:val="false"/>
          <w:i w:val="false"/>
          <w:color w:val="000000"/>
          <w:sz w:val="28"/>
        </w:rPr>
        <w:t xml:space="preserve"> Типового договора, в том числе его кадастровый номер, стоимость, местоположение, площадь, описание границ, выписка из государственного земельного кадастра.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76" w:id="265"/>
    <w:p>
      <w:pPr>
        <w:spacing w:after="0"/>
        <w:ind w:left="0"/>
        <w:jc w:val="both"/>
      </w:pPr>
      <w:r>
        <w:rPr>
          <w:rFonts w:ascii="Times New Roman"/>
          <w:b w:val="false"/>
          <w:i w:val="false"/>
          <w:color w:val="000000"/>
          <w:sz w:val="28"/>
        </w:rPr>
        <w:t>
      Источники финансирования</w:t>
      </w:r>
    </w:p>
    <w:bookmarkEnd w:id="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указываются источники, структура, сроки, график и условия финансирования концессионного проекта, в том числе инвестиций в основные фонды, условия внешнего финансирования, схема и организация финансирования.</w:t>
      </w:r>
    </w:p>
    <w:p>
      <w:pPr>
        <w:spacing w:after="0"/>
        <w:ind w:left="0"/>
        <w:jc w:val="both"/>
      </w:pPr>
      <w:r>
        <w:rPr>
          <w:rFonts w:ascii="Times New Roman"/>
          <w:b w:val="false"/>
          <w:i w:val="false"/>
          <w:color w:val="000000"/>
          <w:sz w:val="28"/>
        </w:rPr>
        <w:t>
      При реализации концессионного проекта в сферах естественных монополий в настоящем приложении приводится инвестиционная программа субъекта естественных, разработанная и утвержденная в соответствии с требованиями законодательства Республики Казахстан в сферах естественных монополий и регулируемых рынках.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78" w:id="266"/>
    <w:p>
      <w:pPr>
        <w:spacing w:after="0"/>
        <w:ind w:left="0"/>
        <w:jc w:val="both"/>
      </w:pPr>
      <w:r>
        <w:rPr>
          <w:rFonts w:ascii="Times New Roman"/>
          <w:b w:val="false"/>
          <w:i w:val="false"/>
          <w:color w:val="000000"/>
          <w:sz w:val="28"/>
        </w:rPr>
        <w:t>
      Институциональная схема управления концессионным проектом</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институциональная схема управления концессионным проектом.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280" w:id="267"/>
    <w:p>
      <w:pPr>
        <w:spacing w:after="0"/>
        <w:ind w:left="0"/>
        <w:jc w:val="both"/>
      </w:pPr>
      <w:r>
        <w:rPr>
          <w:rFonts w:ascii="Times New Roman"/>
          <w:b w:val="false"/>
          <w:i w:val="false"/>
          <w:color w:val="000000"/>
          <w:sz w:val="28"/>
        </w:rPr>
        <w:t>
      Условия эксплуатации объекта концессии в различных отраслях экономики</w:t>
      </w:r>
    </w:p>
    <w:bookmarkEnd w:id="267"/>
    <w:bookmarkStart w:name="z281" w:id="268"/>
    <w:p>
      <w:pPr>
        <w:spacing w:after="0"/>
        <w:ind w:left="0"/>
        <w:jc w:val="both"/>
      </w:pPr>
      <w:r>
        <w:rPr>
          <w:rFonts w:ascii="Times New Roman"/>
          <w:b w:val="false"/>
          <w:i w:val="false"/>
          <w:color w:val="000000"/>
          <w:sz w:val="28"/>
        </w:rPr>
        <w:t>
      1. Общие условия аренды объекта концессии</w:t>
      </w:r>
    </w:p>
    <w:bookmarkEnd w:id="268"/>
    <w:bookmarkStart w:name="z282" w:id="269"/>
    <w:p>
      <w:pPr>
        <w:spacing w:after="0"/>
        <w:ind w:left="0"/>
        <w:jc w:val="both"/>
      </w:pPr>
      <w:r>
        <w:rPr>
          <w:rFonts w:ascii="Times New Roman"/>
          <w:b w:val="false"/>
          <w:i w:val="false"/>
          <w:color w:val="000000"/>
          <w:sz w:val="28"/>
        </w:rPr>
        <w:t>
      1. Передача объекта концессии в аренду осуществляется по акту приема-передачи (с отражением фактического состояния объекта концессии на момент передачи), который подписывается представителями Концессионера, балансодержателя и утверждается Концедентом и является неотъемлемой частью настоящего типового договора.</w:t>
      </w:r>
    </w:p>
    <w:bookmarkEnd w:id="269"/>
    <w:bookmarkStart w:name="z283" w:id="270"/>
    <w:p>
      <w:pPr>
        <w:spacing w:after="0"/>
        <w:ind w:left="0"/>
        <w:jc w:val="both"/>
      </w:pPr>
      <w:r>
        <w:rPr>
          <w:rFonts w:ascii="Times New Roman"/>
          <w:b w:val="false"/>
          <w:i w:val="false"/>
          <w:color w:val="000000"/>
          <w:sz w:val="28"/>
        </w:rPr>
        <w:t>
      2. Подписанием Типового договора Концедент и письменным согласием балансодержатель, удостоверяет, что сдаваемый объект концессии на момент передачи не будет заложен, не продан, не будет находится под арестом и не может быть истребован в течение действия Типового договора третьими лицами, не имеющими отношения к Типовому договору.</w:t>
      </w:r>
    </w:p>
    <w:bookmarkEnd w:id="270"/>
    <w:bookmarkStart w:name="z284" w:id="271"/>
    <w:p>
      <w:pPr>
        <w:spacing w:after="0"/>
        <w:ind w:left="0"/>
        <w:jc w:val="both"/>
      </w:pPr>
      <w:r>
        <w:rPr>
          <w:rFonts w:ascii="Times New Roman"/>
          <w:b w:val="false"/>
          <w:i w:val="false"/>
          <w:color w:val="000000"/>
          <w:sz w:val="28"/>
        </w:rPr>
        <w:t xml:space="preserve">
      3. Типовой договор подлежит государственной регистрации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от 26 июля 2007 года и условия об аренде объекта концессии считаются вступившими в силу с момента такой регистрации.</w:t>
      </w:r>
    </w:p>
    <w:bookmarkEnd w:id="271"/>
    <w:p>
      <w:pPr>
        <w:spacing w:after="0"/>
        <w:ind w:left="0"/>
        <w:jc w:val="both"/>
      </w:pPr>
      <w:r>
        <w:rPr>
          <w:rFonts w:ascii="Times New Roman"/>
          <w:b w:val="false"/>
          <w:i w:val="false"/>
          <w:color w:val="000000"/>
          <w:sz w:val="28"/>
        </w:rPr>
        <w:t>
      Государственная регистрация Типового договора осуществляется за счет средств Концессионера.</w:t>
      </w:r>
    </w:p>
    <w:bookmarkStart w:name="z285" w:id="272"/>
    <w:p>
      <w:pPr>
        <w:spacing w:after="0"/>
        <w:ind w:left="0"/>
        <w:jc w:val="both"/>
      </w:pPr>
      <w:r>
        <w:rPr>
          <w:rFonts w:ascii="Times New Roman"/>
          <w:b w:val="false"/>
          <w:i w:val="false"/>
          <w:color w:val="000000"/>
          <w:sz w:val="28"/>
        </w:rPr>
        <w:t>
      4. Концессионер несет полную ответственность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bookmarkEnd w:id="272"/>
    <w:bookmarkStart w:name="z286" w:id="273"/>
    <w:p>
      <w:pPr>
        <w:spacing w:after="0"/>
        <w:ind w:left="0"/>
        <w:jc w:val="both"/>
      </w:pPr>
      <w:r>
        <w:rPr>
          <w:rFonts w:ascii="Times New Roman"/>
          <w:b w:val="false"/>
          <w:i w:val="false"/>
          <w:color w:val="000000"/>
          <w:sz w:val="28"/>
        </w:rPr>
        <w:t>
      5. Концедент имеет право:</w:t>
      </w:r>
    </w:p>
    <w:bookmarkEnd w:id="273"/>
    <w:p>
      <w:pPr>
        <w:spacing w:after="0"/>
        <w:ind w:left="0"/>
        <w:jc w:val="both"/>
      </w:pPr>
      <w:r>
        <w:rPr>
          <w:rFonts w:ascii="Times New Roman"/>
          <w:b w:val="false"/>
          <w:i w:val="false"/>
          <w:color w:val="000000"/>
          <w:sz w:val="28"/>
        </w:rPr>
        <w:t>
      1) по согласованию с балансодержателем дать письменное разрешение Концессионеру на перепланировку или переоборудование объекта концессии, расположенных в нем сетей и коммуникаций и передачу субаренду;</w:t>
      </w:r>
    </w:p>
    <w:p>
      <w:pPr>
        <w:spacing w:after="0"/>
        <w:ind w:left="0"/>
        <w:jc w:val="both"/>
      </w:pPr>
      <w:r>
        <w:rPr>
          <w:rFonts w:ascii="Times New Roman"/>
          <w:b w:val="false"/>
          <w:i w:val="false"/>
          <w:color w:val="000000"/>
          <w:sz w:val="28"/>
        </w:rPr>
        <w:t>
      2) осуществлять контроль за своевременностью и полнотой перечисления арендной платы;</w:t>
      </w:r>
    </w:p>
    <w:p>
      <w:pPr>
        <w:spacing w:after="0"/>
        <w:ind w:left="0"/>
        <w:jc w:val="both"/>
      </w:pPr>
      <w:r>
        <w:rPr>
          <w:rFonts w:ascii="Times New Roman"/>
          <w:b w:val="false"/>
          <w:i w:val="false"/>
          <w:color w:val="000000"/>
          <w:sz w:val="28"/>
        </w:rPr>
        <w:t>
      3) начислить пеню за несвоевременность внесения арендной платы;</w:t>
      </w:r>
    </w:p>
    <w:p>
      <w:pPr>
        <w:spacing w:after="0"/>
        <w:ind w:left="0"/>
        <w:jc w:val="both"/>
      </w:pPr>
      <w:r>
        <w:rPr>
          <w:rFonts w:ascii="Times New Roman"/>
          <w:b w:val="false"/>
          <w:i w:val="false"/>
          <w:color w:val="000000"/>
          <w:sz w:val="28"/>
        </w:rPr>
        <w:t>
      4) осуществлять проверки целевого использования объекта концессии.</w:t>
      </w:r>
    </w:p>
    <w:bookmarkStart w:name="z287" w:id="274"/>
    <w:p>
      <w:pPr>
        <w:spacing w:after="0"/>
        <w:ind w:left="0"/>
        <w:jc w:val="both"/>
      </w:pPr>
      <w:r>
        <w:rPr>
          <w:rFonts w:ascii="Times New Roman"/>
          <w:b w:val="false"/>
          <w:i w:val="false"/>
          <w:color w:val="000000"/>
          <w:sz w:val="28"/>
        </w:rPr>
        <w:t>
      6. Концессионер имеет право:</w:t>
      </w:r>
    </w:p>
    <w:bookmarkEnd w:id="274"/>
    <w:p>
      <w:pPr>
        <w:spacing w:after="0"/>
        <w:ind w:left="0"/>
        <w:jc w:val="both"/>
      </w:pPr>
      <w:r>
        <w:rPr>
          <w:rFonts w:ascii="Times New Roman"/>
          <w:b w:val="false"/>
          <w:i w:val="false"/>
          <w:color w:val="000000"/>
          <w:sz w:val="28"/>
        </w:rPr>
        <w:t>
      1) вносить арендную плату авансом;</w:t>
      </w:r>
    </w:p>
    <w:p>
      <w:pPr>
        <w:spacing w:after="0"/>
        <w:ind w:left="0"/>
        <w:jc w:val="both"/>
      </w:pPr>
      <w:r>
        <w:rPr>
          <w:rFonts w:ascii="Times New Roman"/>
          <w:b w:val="false"/>
          <w:i w:val="false"/>
          <w:color w:val="000000"/>
          <w:sz w:val="28"/>
        </w:rPr>
        <w:t>
      2) с письменного согласия балансодержателя обратиться к Концеденту за разрешением на перепланировку или переоборудование объекта концессии, расположенных в нем сетей и коммуникаций и передачу в субаренду.</w:t>
      </w:r>
    </w:p>
    <w:bookmarkStart w:name="z288" w:id="275"/>
    <w:p>
      <w:pPr>
        <w:spacing w:after="0"/>
        <w:ind w:left="0"/>
        <w:jc w:val="both"/>
      </w:pPr>
      <w:r>
        <w:rPr>
          <w:rFonts w:ascii="Times New Roman"/>
          <w:b w:val="false"/>
          <w:i w:val="false"/>
          <w:color w:val="000000"/>
          <w:sz w:val="28"/>
        </w:rPr>
        <w:t>
      7. Концедент обязан:</w:t>
      </w:r>
    </w:p>
    <w:bookmarkEnd w:id="275"/>
    <w:p>
      <w:pPr>
        <w:spacing w:after="0"/>
        <w:ind w:left="0"/>
        <w:jc w:val="both"/>
      </w:pPr>
      <w:r>
        <w:rPr>
          <w:rFonts w:ascii="Times New Roman"/>
          <w:b w:val="false"/>
          <w:i w:val="false"/>
          <w:color w:val="000000"/>
          <w:sz w:val="28"/>
        </w:rPr>
        <w:t>
      1) обеспечить передачу объекта концессии балансодержателем Концессионеру по акту приема-передачи и его утверждение в срок не более 10 (десять) рабочих дней с даты заключения договора;</w:t>
      </w:r>
    </w:p>
    <w:p>
      <w:pPr>
        <w:spacing w:after="0"/>
        <w:ind w:left="0"/>
        <w:jc w:val="both"/>
      </w:pPr>
      <w:r>
        <w:rPr>
          <w:rFonts w:ascii="Times New Roman"/>
          <w:b w:val="false"/>
          <w:i w:val="false"/>
          <w:color w:val="000000"/>
          <w:sz w:val="28"/>
        </w:rPr>
        <w:t>
      2) не препятствовать Концессионеру владеть и пользоваться объектом концессии в установленном договором порядке;</w:t>
      </w:r>
    </w:p>
    <w:p>
      <w:pPr>
        <w:spacing w:after="0"/>
        <w:ind w:left="0"/>
        <w:jc w:val="both"/>
      </w:pPr>
      <w:r>
        <w:rPr>
          <w:rFonts w:ascii="Times New Roman"/>
          <w:b w:val="false"/>
          <w:i w:val="false"/>
          <w:color w:val="000000"/>
          <w:sz w:val="28"/>
        </w:rPr>
        <w:t>
      3) в случае изменения размера арендной платы письменно уведомить об этом Концессионера за месяц до очередного срока внесения арендной платы;</w:t>
      </w:r>
    </w:p>
    <w:p>
      <w:pPr>
        <w:spacing w:after="0"/>
        <w:ind w:left="0"/>
        <w:jc w:val="both"/>
      </w:pPr>
      <w:r>
        <w:rPr>
          <w:rFonts w:ascii="Times New Roman"/>
          <w:b w:val="false"/>
          <w:i w:val="false"/>
          <w:color w:val="000000"/>
          <w:sz w:val="28"/>
        </w:rPr>
        <w:t>
      4) направить Концессионеру извещение о начислении пени и штрафов за просроченные арендные платежи не позднее десяти календарных дней до очередного срока внесения арендной платы.</w:t>
      </w:r>
    </w:p>
    <w:bookmarkStart w:name="z289" w:id="276"/>
    <w:p>
      <w:pPr>
        <w:spacing w:after="0"/>
        <w:ind w:left="0"/>
        <w:jc w:val="both"/>
      </w:pPr>
      <w:r>
        <w:rPr>
          <w:rFonts w:ascii="Times New Roman"/>
          <w:b w:val="false"/>
          <w:i w:val="false"/>
          <w:color w:val="000000"/>
          <w:sz w:val="28"/>
        </w:rPr>
        <w:t>
      8. Концессионер обязан:</w:t>
      </w:r>
    </w:p>
    <w:bookmarkEnd w:id="276"/>
    <w:p>
      <w:pPr>
        <w:spacing w:after="0"/>
        <w:ind w:left="0"/>
        <w:jc w:val="both"/>
      </w:pPr>
      <w:r>
        <w:rPr>
          <w:rFonts w:ascii="Times New Roman"/>
          <w:b w:val="false"/>
          <w:i w:val="false"/>
          <w:color w:val="000000"/>
          <w:sz w:val="28"/>
        </w:rPr>
        <w:t>
      1) вносить ежемесячно арендную плату, а также другие арендные платежи (штрафов, пени);</w:t>
      </w:r>
    </w:p>
    <w:p>
      <w:pPr>
        <w:spacing w:after="0"/>
        <w:ind w:left="0"/>
        <w:jc w:val="both"/>
      </w:pPr>
      <w:r>
        <w:rPr>
          <w:rFonts w:ascii="Times New Roman"/>
          <w:b w:val="false"/>
          <w:i w:val="false"/>
          <w:color w:val="000000"/>
          <w:sz w:val="28"/>
        </w:rPr>
        <w:t>
      2) ежеквартально производить сверку расчетов с Концедентом с предоставлением копий платежных поручений (квитанций) в течение 3 (три) рабочих дней после внесения арендной платы (штрафов, пени);</w:t>
      </w:r>
    </w:p>
    <w:p>
      <w:pPr>
        <w:spacing w:after="0"/>
        <w:ind w:left="0"/>
        <w:jc w:val="both"/>
      </w:pPr>
      <w:r>
        <w:rPr>
          <w:rFonts w:ascii="Times New Roman"/>
          <w:b w:val="false"/>
          <w:i w:val="false"/>
          <w:color w:val="000000"/>
          <w:sz w:val="28"/>
        </w:rPr>
        <w:t>
      3) использовать принятый объект концессии исключительно в целях, предусмотренных Типовым</w:t>
      </w:r>
    </w:p>
    <w:p>
      <w:pPr>
        <w:spacing w:after="0"/>
        <w:ind w:left="0"/>
        <w:jc w:val="both"/>
      </w:pPr>
      <w:r>
        <w:rPr>
          <w:rFonts w:ascii="Times New Roman"/>
          <w:b w:val="false"/>
          <w:i w:val="false"/>
          <w:color w:val="000000"/>
          <w:sz w:val="28"/>
        </w:rPr>
        <w:t>
      договором;</w:t>
      </w:r>
    </w:p>
    <w:p>
      <w:pPr>
        <w:spacing w:after="0"/>
        <w:ind w:left="0"/>
        <w:jc w:val="both"/>
      </w:pPr>
      <w:r>
        <w:rPr>
          <w:rFonts w:ascii="Times New Roman"/>
          <w:b w:val="false"/>
          <w:i w:val="false"/>
          <w:color w:val="000000"/>
          <w:sz w:val="28"/>
        </w:rPr>
        <w:t>
      4) содержать объект концессии в надлежащем порядке, не совершать действий, способных вызвать повреждение объекта концессии или расположенных в нем инженерных коммуникаций;</w:t>
      </w:r>
    </w:p>
    <w:p>
      <w:pPr>
        <w:spacing w:after="0"/>
        <w:ind w:left="0"/>
        <w:jc w:val="both"/>
      </w:pPr>
      <w:r>
        <w:rPr>
          <w:rFonts w:ascii="Times New Roman"/>
          <w:b w:val="false"/>
          <w:i w:val="false"/>
          <w:color w:val="000000"/>
          <w:sz w:val="28"/>
        </w:rPr>
        <w:t>
      5) поддерживать объект концессии в исправном состоянии, производить за свой счет текущий ремонт и нести расходы по содержанию имущества, а также производить капитальный ремонт в согласованные сторонами сроки;</w:t>
      </w:r>
    </w:p>
    <w:p>
      <w:pPr>
        <w:spacing w:after="0"/>
        <w:ind w:left="0"/>
        <w:jc w:val="both"/>
      </w:pPr>
      <w:r>
        <w:rPr>
          <w:rFonts w:ascii="Times New Roman"/>
          <w:b w:val="false"/>
          <w:i w:val="false"/>
          <w:color w:val="000000"/>
          <w:sz w:val="28"/>
        </w:rPr>
        <w:t>
      6) в случае выхода из строя отдельных элементов объекта концессии, инженерного оборудования, как по вине Концессионера, так и в силу естественного износа, производить ремонтные работы за свой счет;</w:t>
      </w:r>
    </w:p>
    <w:p>
      <w:pPr>
        <w:spacing w:after="0"/>
        <w:ind w:left="0"/>
        <w:jc w:val="both"/>
      </w:pPr>
      <w:r>
        <w:rPr>
          <w:rFonts w:ascii="Times New Roman"/>
          <w:b w:val="false"/>
          <w:i w:val="false"/>
          <w:color w:val="000000"/>
          <w:sz w:val="28"/>
        </w:rPr>
        <w:t>
      7) не осуществлять без предварительного письменного разрешения Концедента перепланировку или переоборудование объект концессии, расположенных в нем сетей и коммуникаций;</w:t>
      </w:r>
    </w:p>
    <w:p>
      <w:pPr>
        <w:spacing w:after="0"/>
        <w:ind w:left="0"/>
        <w:jc w:val="both"/>
      </w:pPr>
      <w:r>
        <w:rPr>
          <w:rFonts w:ascii="Times New Roman"/>
          <w:b w:val="false"/>
          <w:i w:val="false"/>
          <w:color w:val="000000"/>
          <w:sz w:val="28"/>
        </w:rPr>
        <w:t>
      8) беспрепятственно допускать на объект концессии и земельный участок, на котором находится объект концессии, представителей Концедента, служб санитарного надзора и других государственных органов, контролирующих соблюдение законодательства Республики Казахстан и иных норм, касающихся порядка использования и эксплуатации объекта концессии, в установленные ими сроки устранять зафиксированные нарушения;</w:t>
      </w:r>
    </w:p>
    <w:p>
      <w:pPr>
        <w:spacing w:after="0"/>
        <w:ind w:left="0"/>
        <w:jc w:val="both"/>
      </w:pPr>
      <w:r>
        <w:rPr>
          <w:rFonts w:ascii="Times New Roman"/>
          <w:b w:val="false"/>
          <w:i w:val="false"/>
          <w:color w:val="000000"/>
          <w:sz w:val="28"/>
        </w:rPr>
        <w:t>
      9) не передавать свои права по Типовому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pPr>
        <w:spacing w:after="0"/>
        <w:ind w:left="0"/>
        <w:jc w:val="both"/>
      </w:pPr>
      <w:r>
        <w:rPr>
          <w:rFonts w:ascii="Times New Roman"/>
          <w:b w:val="false"/>
          <w:i w:val="false"/>
          <w:color w:val="000000"/>
          <w:sz w:val="28"/>
        </w:rPr>
        <w:t>
      10) за год до истечения срока Типового договора подать письменное заявление о желании продлить аренду объекта концессии. Отсутствие такового заявления дает основание Концеденту передать объект концессии в имущественный наем (аренду) другим юридическим или физическим лицам;</w:t>
      </w:r>
    </w:p>
    <w:p>
      <w:pPr>
        <w:spacing w:after="0"/>
        <w:ind w:left="0"/>
        <w:jc w:val="both"/>
      </w:pPr>
      <w:r>
        <w:rPr>
          <w:rFonts w:ascii="Times New Roman"/>
          <w:b w:val="false"/>
          <w:i w:val="false"/>
          <w:color w:val="000000"/>
          <w:sz w:val="28"/>
        </w:rPr>
        <w:t>
      11) при расторжении или истечении срока Типового договора обеспечить возврат объекта концессии в течение 10 (десять) календарных дней балансодержателю по акту приема–передачи, подписанному Концессионером и балансодержателем и утвержденному Концедентом;</w:t>
      </w:r>
    </w:p>
    <w:p>
      <w:pPr>
        <w:spacing w:after="0"/>
        <w:ind w:left="0"/>
        <w:jc w:val="both"/>
      </w:pPr>
      <w:r>
        <w:rPr>
          <w:rFonts w:ascii="Times New Roman"/>
          <w:b w:val="false"/>
          <w:i w:val="false"/>
          <w:color w:val="000000"/>
          <w:sz w:val="28"/>
        </w:rPr>
        <w:t>
      12) в случае приведения объекта концессии в состояние, непригодное для использования по вине Концессионера, осуществить восстановительные работы за счет собственных средств;</w:t>
      </w:r>
    </w:p>
    <w:p>
      <w:pPr>
        <w:spacing w:after="0"/>
        <w:ind w:left="0"/>
        <w:jc w:val="both"/>
      </w:pPr>
      <w:r>
        <w:rPr>
          <w:rFonts w:ascii="Times New Roman"/>
          <w:b w:val="false"/>
          <w:i w:val="false"/>
          <w:color w:val="000000"/>
          <w:sz w:val="28"/>
        </w:rPr>
        <w:t>
      13) возместить ущерб в случае возврата объекта концессии в нерабочем или неудовлетворительном техническом состоянии (с износом, превышающим нормативные показатели).</w:t>
      </w:r>
    </w:p>
    <w:bookmarkStart w:name="z290" w:id="277"/>
    <w:p>
      <w:pPr>
        <w:spacing w:after="0"/>
        <w:ind w:left="0"/>
        <w:jc w:val="both"/>
      </w:pPr>
      <w:r>
        <w:rPr>
          <w:rFonts w:ascii="Times New Roman"/>
          <w:b w:val="false"/>
          <w:i w:val="false"/>
          <w:color w:val="000000"/>
          <w:sz w:val="28"/>
        </w:rPr>
        <w:t>
      9. По требованию Концедента Типовой договор может быть расторгнут и объект концессии возвращен балансодержателю в следующих случаях:</w:t>
      </w:r>
    </w:p>
    <w:bookmarkEnd w:id="277"/>
    <w:p>
      <w:pPr>
        <w:spacing w:after="0"/>
        <w:ind w:left="0"/>
        <w:jc w:val="both"/>
      </w:pPr>
      <w:r>
        <w:rPr>
          <w:rFonts w:ascii="Times New Roman"/>
          <w:b w:val="false"/>
          <w:i w:val="false"/>
          <w:color w:val="000000"/>
          <w:sz w:val="28"/>
        </w:rPr>
        <w:t>
      1) если Концессионер пользуется объектом концессии с существенным нарушением условий</w:t>
      </w:r>
    </w:p>
    <w:p>
      <w:pPr>
        <w:spacing w:after="0"/>
        <w:ind w:left="0"/>
        <w:jc w:val="both"/>
      </w:pPr>
      <w:r>
        <w:rPr>
          <w:rFonts w:ascii="Times New Roman"/>
          <w:b w:val="false"/>
          <w:i w:val="false"/>
          <w:color w:val="000000"/>
          <w:sz w:val="28"/>
        </w:rPr>
        <w:t>
      Типового договора, несмотря на письменное предупреждение Концедента о прекращении таких действий;</w:t>
      </w:r>
    </w:p>
    <w:p>
      <w:pPr>
        <w:spacing w:after="0"/>
        <w:ind w:left="0"/>
        <w:jc w:val="both"/>
      </w:pPr>
      <w:r>
        <w:rPr>
          <w:rFonts w:ascii="Times New Roman"/>
          <w:b w:val="false"/>
          <w:i w:val="false"/>
          <w:color w:val="000000"/>
          <w:sz w:val="28"/>
        </w:rPr>
        <w:t>
      2) если Концессионер использует объект концессии, переданный по Типовому договору, не по целевому назначению;</w:t>
      </w:r>
    </w:p>
    <w:p>
      <w:pPr>
        <w:spacing w:after="0"/>
        <w:ind w:left="0"/>
        <w:jc w:val="both"/>
      </w:pPr>
      <w:r>
        <w:rPr>
          <w:rFonts w:ascii="Times New Roman"/>
          <w:b w:val="false"/>
          <w:i w:val="false"/>
          <w:color w:val="000000"/>
          <w:sz w:val="28"/>
        </w:rPr>
        <w:t>
      3) если Концессионер умышленно или по неосторожности существенно ухудшает объект концессии;</w:t>
      </w:r>
    </w:p>
    <w:p>
      <w:pPr>
        <w:spacing w:after="0"/>
        <w:ind w:left="0"/>
        <w:jc w:val="both"/>
      </w:pPr>
      <w:r>
        <w:rPr>
          <w:rFonts w:ascii="Times New Roman"/>
          <w:b w:val="false"/>
          <w:i w:val="false"/>
          <w:color w:val="000000"/>
          <w:sz w:val="28"/>
        </w:rPr>
        <w:t>
      4) если Концессионер более двух раз по истечении установленного Типовым договором срока платежа не вносит арендную плату за пользование объектом концессии;</w:t>
      </w:r>
    </w:p>
    <w:p>
      <w:pPr>
        <w:spacing w:after="0"/>
        <w:ind w:left="0"/>
        <w:jc w:val="both"/>
      </w:pPr>
      <w:r>
        <w:rPr>
          <w:rFonts w:ascii="Times New Roman"/>
          <w:b w:val="false"/>
          <w:i w:val="false"/>
          <w:color w:val="000000"/>
          <w:sz w:val="28"/>
        </w:rPr>
        <w:t>
      5) если Концессионер не производит капитальный ремонт объекта концессии в установленные типовым договором сроки, а при отсутствии их в договоре – в разумные сроки в тех случаях, когда в соответствии с законодательством Республики Казахстан об архитектурной, градостроительной и строительной деятельности или договором обязанность капитального ремонта лежит на Концессионере, концедент вправе требовать досрочного расторжения типового договора только после предоставления Концессионеру возможности исполнения своего обязательства в разумный срок;</w:t>
      </w:r>
    </w:p>
    <w:p>
      <w:pPr>
        <w:spacing w:after="0"/>
        <w:ind w:left="0"/>
        <w:jc w:val="both"/>
      </w:pPr>
      <w:r>
        <w:rPr>
          <w:rFonts w:ascii="Times New Roman"/>
          <w:b w:val="false"/>
          <w:i w:val="false"/>
          <w:color w:val="000000"/>
          <w:sz w:val="28"/>
        </w:rPr>
        <w:t>
      6) принятия Концедентом решения об изъятии объекта концессии;</w:t>
      </w:r>
    </w:p>
    <w:p>
      <w:pPr>
        <w:spacing w:after="0"/>
        <w:ind w:left="0"/>
        <w:jc w:val="both"/>
      </w:pPr>
      <w:r>
        <w:rPr>
          <w:rFonts w:ascii="Times New Roman"/>
          <w:b w:val="false"/>
          <w:i w:val="false"/>
          <w:color w:val="000000"/>
          <w:sz w:val="28"/>
        </w:rPr>
        <w:t>
      7) по письменному заявлению балансодержателя на имя Концедента с обоснованием причин расторжения Типового договора.</w:t>
      </w:r>
    </w:p>
    <w:bookmarkStart w:name="z291" w:id="278"/>
    <w:p>
      <w:pPr>
        <w:spacing w:after="0"/>
        <w:ind w:left="0"/>
        <w:jc w:val="both"/>
      </w:pPr>
      <w:r>
        <w:rPr>
          <w:rFonts w:ascii="Times New Roman"/>
          <w:b w:val="false"/>
          <w:i w:val="false"/>
          <w:color w:val="000000"/>
          <w:sz w:val="28"/>
        </w:rPr>
        <w:t>
      10. Договор может быть досрочно расторгнут по требованию Концессионера в следующих случаях:</w:t>
      </w:r>
    </w:p>
    <w:bookmarkEnd w:id="278"/>
    <w:p>
      <w:pPr>
        <w:spacing w:after="0"/>
        <w:ind w:left="0"/>
        <w:jc w:val="both"/>
      </w:pPr>
      <w:r>
        <w:rPr>
          <w:rFonts w:ascii="Times New Roman"/>
          <w:b w:val="false"/>
          <w:i w:val="false"/>
          <w:color w:val="000000"/>
          <w:sz w:val="28"/>
        </w:rPr>
        <w:t>
      1) балансодержатель не предоставляет объект концессии в пользование Концессионеру, либо создает препятствия пользованию объектом концессии в соответствии с условиями договора или назначением объекта концессии;</w:t>
      </w:r>
    </w:p>
    <w:p>
      <w:pPr>
        <w:spacing w:after="0"/>
        <w:ind w:left="0"/>
        <w:jc w:val="both"/>
      </w:pPr>
      <w:r>
        <w:rPr>
          <w:rFonts w:ascii="Times New Roman"/>
          <w:b w:val="false"/>
          <w:i w:val="false"/>
          <w:color w:val="000000"/>
          <w:sz w:val="28"/>
        </w:rPr>
        <w:t>
      2) балансодержатель объекта концессии не производит в установленные Типовым договором сроки, а при отсутствии их в Типовом договоре – в разумные сроки возложенной на него обязанности капитального ремонта объекта концессии;</w:t>
      </w:r>
    </w:p>
    <w:p>
      <w:pPr>
        <w:spacing w:after="0"/>
        <w:ind w:left="0"/>
        <w:jc w:val="both"/>
      </w:pPr>
      <w:r>
        <w:rPr>
          <w:rFonts w:ascii="Times New Roman"/>
          <w:b w:val="false"/>
          <w:i w:val="false"/>
          <w:color w:val="000000"/>
          <w:sz w:val="28"/>
        </w:rPr>
        <w:t>
      3) переданный Концессионеру объект концессии имеет недостатки, препятствующие его использованию, которые не были оговорены Концедентом при заключении Типового договора, не были заранее известны Концессионеру и не могли быть обнаружены им во время осмотра объекта концессии или проверки его исправности при заключении Типового договора;</w:t>
      </w:r>
    </w:p>
    <w:p>
      <w:pPr>
        <w:spacing w:after="0"/>
        <w:ind w:left="0"/>
        <w:jc w:val="both"/>
      </w:pPr>
      <w:r>
        <w:rPr>
          <w:rFonts w:ascii="Times New Roman"/>
          <w:b w:val="false"/>
          <w:i w:val="false"/>
          <w:color w:val="000000"/>
          <w:sz w:val="28"/>
        </w:rPr>
        <w:t>
      4) если объект концессии в силу обстоятельств, за которые Концессионер не отвечает, окажется в состоянии, не пригодном для пользования.</w:t>
      </w:r>
    </w:p>
    <w:bookmarkStart w:name="z292" w:id="279"/>
    <w:p>
      <w:pPr>
        <w:spacing w:after="0"/>
        <w:ind w:left="0"/>
        <w:jc w:val="both"/>
      </w:pPr>
      <w:r>
        <w:rPr>
          <w:rFonts w:ascii="Times New Roman"/>
          <w:b w:val="false"/>
          <w:i w:val="false"/>
          <w:color w:val="000000"/>
          <w:sz w:val="28"/>
        </w:rPr>
        <w:t>
      11. В случае если Концессионер произвел за счет собственных средств и с согласия балансодержателя и письменного разрешения уполномоченного органа по государственному имуществу (местных исполнительных органов) улучшения, неотделимые без вреда для объекта концессии, Концессионер имеет право после прекращения Типового договора на возмещение балансодержателем стоимости этих улучшений, если иное не предусмотрено гражданским законодательными актами Республики Казахстан.</w:t>
      </w:r>
    </w:p>
    <w:bookmarkEnd w:id="279"/>
    <w:p>
      <w:pPr>
        <w:spacing w:after="0"/>
        <w:ind w:left="0"/>
        <w:jc w:val="both"/>
      </w:pPr>
      <w:r>
        <w:rPr>
          <w:rFonts w:ascii="Times New Roman"/>
          <w:b w:val="false"/>
          <w:i w:val="false"/>
          <w:color w:val="000000"/>
          <w:sz w:val="28"/>
        </w:rPr>
        <w:t>
      Отделимые улучшения объекта концессии, произведенные Концессионером, являются его собственностью.</w:t>
      </w:r>
    </w:p>
    <w:p>
      <w:pPr>
        <w:spacing w:after="0"/>
        <w:ind w:left="0"/>
        <w:jc w:val="both"/>
      </w:pPr>
      <w:r>
        <w:rPr>
          <w:rFonts w:ascii="Times New Roman"/>
          <w:b w:val="false"/>
          <w:i w:val="false"/>
          <w:color w:val="000000"/>
          <w:sz w:val="28"/>
        </w:rPr>
        <w:t>
      Стоимость неотделимых улучшений, произведенных Концессионером без согласия Концедента и балансодержателя, возмещению не подлежит.</w:t>
      </w:r>
    </w:p>
    <w:bookmarkStart w:name="z293" w:id="280"/>
    <w:p>
      <w:pPr>
        <w:spacing w:after="0"/>
        <w:ind w:left="0"/>
        <w:jc w:val="both"/>
      </w:pPr>
      <w:r>
        <w:rPr>
          <w:rFonts w:ascii="Times New Roman"/>
          <w:b w:val="false"/>
          <w:i w:val="false"/>
          <w:color w:val="000000"/>
          <w:sz w:val="28"/>
        </w:rPr>
        <w:t>
      12. Начисления арендной платы за сдачу в имущественный наем (аренду) производятся до момента возврата объекта концессии балансодержателю по акту приема-передачи объекта концессии.</w:t>
      </w:r>
    </w:p>
    <w:bookmarkEnd w:id="280"/>
    <w:p>
      <w:pPr>
        <w:spacing w:after="0"/>
        <w:ind w:left="0"/>
        <w:jc w:val="both"/>
      </w:pPr>
      <w:r>
        <w:rPr>
          <w:rFonts w:ascii="Times New Roman"/>
          <w:b w:val="false"/>
          <w:i w:val="false"/>
          <w:color w:val="000000"/>
          <w:sz w:val="28"/>
        </w:rPr>
        <w:t>
      Акт приема-передачи, подписанный Концессионером и балансодержателем и утвержденный Концедентом, является документом, подтверждающим факт окончания имущественного найма (аренды).</w:t>
      </w:r>
    </w:p>
    <w:bookmarkStart w:name="z294" w:id="281"/>
    <w:p>
      <w:pPr>
        <w:spacing w:after="0"/>
        <w:ind w:left="0"/>
        <w:jc w:val="both"/>
      </w:pPr>
      <w:r>
        <w:rPr>
          <w:rFonts w:ascii="Times New Roman"/>
          <w:b w:val="false"/>
          <w:i w:val="false"/>
          <w:color w:val="000000"/>
          <w:sz w:val="28"/>
        </w:rPr>
        <w:t>
      2. Общие условия доверительного управления объектом концессии</w:t>
      </w:r>
    </w:p>
    <w:bookmarkEnd w:id="281"/>
    <w:bookmarkStart w:name="z295" w:id="282"/>
    <w:p>
      <w:pPr>
        <w:spacing w:after="0"/>
        <w:ind w:left="0"/>
        <w:jc w:val="both"/>
      </w:pPr>
      <w:r>
        <w:rPr>
          <w:rFonts w:ascii="Times New Roman"/>
          <w:b w:val="false"/>
          <w:i w:val="false"/>
          <w:color w:val="000000"/>
          <w:sz w:val="28"/>
        </w:rPr>
        <w:t>
      1. Концедент передает Концессионеру объект концессии в доверительное управление, а Концессионер обязуется осуществлять управление объектом концессии в интересах Концедента, который выступает выгодоприобретателем по настоящему Договору.</w:t>
      </w:r>
    </w:p>
    <w:bookmarkEnd w:id="282"/>
    <w:bookmarkStart w:name="z296" w:id="283"/>
    <w:p>
      <w:pPr>
        <w:spacing w:after="0"/>
        <w:ind w:left="0"/>
        <w:jc w:val="both"/>
      </w:pPr>
      <w:r>
        <w:rPr>
          <w:rFonts w:ascii="Times New Roman"/>
          <w:b w:val="false"/>
          <w:i w:val="false"/>
          <w:color w:val="000000"/>
          <w:sz w:val="28"/>
        </w:rPr>
        <w:t>
      2. Объект концессии передается в доверительное управление Концессионеру в порядке и на условиях, предусмотренных законодательством Республики Казахстан о концессиях и Типовым договором.</w:t>
      </w:r>
    </w:p>
    <w:bookmarkEnd w:id="283"/>
    <w:bookmarkStart w:name="z297" w:id="284"/>
    <w:p>
      <w:pPr>
        <w:spacing w:after="0"/>
        <w:ind w:left="0"/>
        <w:jc w:val="both"/>
      </w:pPr>
      <w:r>
        <w:rPr>
          <w:rFonts w:ascii="Times New Roman"/>
          <w:b w:val="false"/>
          <w:i w:val="false"/>
          <w:color w:val="000000"/>
          <w:sz w:val="28"/>
        </w:rPr>
        <w:t>
      3. Концессионер осуществляет доверительное управление объектом концессии без права отчуждения и передачи его в залог.</w:t>
      </w:r>
    </w:p>
    <w:bookmarkEnd w:id="284"/>
    <w:bookmarkStart w:name="z298" w:id="285"/>
    <w:p>
      <w:pPr>
        <w:spacing w:after="0"/>
        <w:ind w:left="0"/>
        <w:jc w:val="both"/>
      </w:pPr>
      <w:r>
        <w:rPr>
          <w:rFonts w:ascii="Times New Roman"/>
          <w:b w:val="false"/>
          <w:i w:val="false"/>
          <w:color w:val="000000"/>
          <w:sz w:val="28"/>
        </w:rPr>
        <w:t>
      4. Основанием, удостоверяющим право Концессионера на осуществление доверительного управления объектом концессии, является настоящий Договор.</w:t>
      </w:r>
    </w:p>
    <w:bookmarkEnd w:id="285"/>
    <w:bookmarkStart w:name="z299" w:id="286"/>
    <w:p>
      <w:pPr>
        <w:spacing w:after="0"/>
        <w:ind w:left="0"/>
        <w:jc w:val="both"/>
      </w:pPr>
      <w:r>
        <w:rPr>
          <w:rFonts w:ascii="Times New Roman"/>
          <w:b w:val="false"/>
          <w:i w:val="false"/>
          <w:color w:val="000000"/>
          <w:sz w:val="28"/>
        </w:rPr>
        <w:t>
      5. Концедент подтверждает, что объект концессии на дату его передачи Концессионеру:</w:t>
      </w:r>
    </w:p>
    <w:bookmarkEnd w:id="286"/>
    <w:p>
      <w:pPr>
        <w:spacing w:after="0"/>
        <w:ind w:left="0"/>
        <w:jc w:val="both"/>
      </w:pPr>
      <w:r>
        <w:rPr>
          <w:rFonts w:ascii="Times New Roman"/>
          <w:b w:val="false"/>
          <w:i w:val="false"/>
          <w:color w:val="000000"/>
          <w:sz w:val="28"/>
        </w:rPr>
        <w:t>
      1) не находится в залоге;</w:t>
      </w:r>
    </w:p>
    <w:p>
      <w:pPr>
        <w:spacing w:after="0"/>
        <w:ind w:left="0"/>
        <w:jc w:val="both"/>
      </w:pPr>
      <w:r>
        <w:rPr>
          <w:rFonts w:ascii="Times New Roman"/>
          <w:b w:val="false"/>
          <w:i w:val="false"/>
          <w:color w:val="000000"/>
          <w:sz w:val="28"/>
        </w:rPr>
        <w:t>
      2) обременен/не обременен правами третьих лиц;</w:t>
      </w:r>
    </w:p>
    <w:p>
      <w:pPr>
        <w:spacing w:after="0"/>
        <w:ind w:left="0"/>
        <w:jc w:val="both"/>
      </w:pPr>
      <w:r>
        <w:rPr>
          <w:rFonts w:ascii="Times New Roman"/>
          <w:b w:val="false"/>
          <w:i w:val="false"/>
          <w:color w:val="000000"/>
          <w:sz w:val="28"/>
        </w:rPr>
        <w:t>
      3) не выставлен на продажу.</w:t>
      </w:r>
    </w:p>
    <w:p>
      <w:pPr>
        <w:spacing w:after="0"/>
        <w:ind w:left="0"/>
        <w:jc w:val="both"/>
      </w:pPr>
      <w:r>
        <w:rPr>
          <w:rFonts w:ascii="Times New Roman"/>
          <w:b w:val="false"/>
          <w:i w:val="false"/>
          <w:color w:val="000000"/>
          <w:sz w:val="28"/>
        </w:rPr>
        <w:t>
      6. Передача объекта концессии в доверительное управление не влечет перехода права собственности на него к Концессионеру.</w:t>
      </w:r>
    </w:p>
    <w:bookmarkStart w:name="z300" w:id="287"/>
    <w:p>
      <w:pPr>
        <w:spacing w:after="0"/>
        <w:ind w:left="0"/>
        <w:jc w:val="both"/>
      </w:pPr>
      <w:r>
        <w:rPr>
          <w:rFonts w:ascii="Times New Roman"/>
          <w:b w:val="false"/>
          <w:i w:val="false"/>
          <w:color w:val="000000"/>
          <w:sz w:val="28"/>
        </w:rPr>
        <w:t>
      7. Права и обязанности Концессионера по управлению объектом концессии возникают с момента передачи объекта концессии Концессионеру. Передача объекта концессии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об акционерных обществах и о товариществах с ограниченной ответственностью или иное в зависимости от объекта концессии передаваемого в доверительное управление).</w:t>
      </w:r>
    </w:p>
    <w:bookmarkEnd w:id="287"/>
    <w:bookmarkStart w:name="z301" w:id="288"/>
    <w:p>
      <w:pPr>
        <w:spacing w:after="0"/>
        <w:ind w:left="0"/>
        <w:jc w:val="both"/>
      </w:pPr>
      <w:r>
        <w:rPr>
          <w:rFonts w:ascii="Times New Roman"/>
          <w:b w:val="false"/>
          <w:i w:val="false"/>
          <w:color w:val="000000"/>
          <w:sz w:val="28"/>
        </w:rPr>
        <w:t>
      8. Концедент имеет право:</w:t>
      </w:r>
    </w:p>
    <w:bookmarkEnd w:id="288"/>
    <w:p>
      <w:pPr>
        <w:spacing w:after="0"/>
        <w:ind w:left="0"/>
        <w:jc w:val="both"/>
      </w:pPr>
      <w:r>
        <w:rPr>
          <w:rFonts w:ascii="Times New Roman"/>
          <w:b w:val="false"/>
          <w:i w:val="false"/>
          <w:color w:val="000000"/>
          <w:sz w:val="28"/>
        </w:rPr>
        <w:t>
      1) получать информацию (отчет) о деятельности Концессионера по управлению объектом концессии по письменному запросу;</w:t>
      </w:r>
    </w:p>
    <w:p>
      <w:pPr>
        <w:spacing w:after="0"/>
        <w:ind w:left="0"/>
        <w:jc w:val="both"/>
      </w:pPr>
      <w:r>
        <w:rPr>
          <w:rFonts w:ascii="Times New Roman"/>
          <w:b w:val="false"/>
          <w:i w:val="false"/>
          <w:color w:val="000000"/>
          <w:sz w:val="28"/>
        </w:rPr>
        <w:t>
      2) не вмешиваясь в деятельность Концессионера, контролировать выполнение обязательств Концессионера по настоящему Договору, в том числе путем проведения мониторинга эффективности управления объектом концессии, заслушивания отчета Концессионера по выполнению обязательств по Договору;</w:t>
      </w:r>
    </w:p>
    <w:p>
      <w:pPr>
        <w:spacing w:after="0"/>
        <w:ind w:left="0"/>
        <w:jc w:val="both"/>
      </w:pPr>
      <w:r>
        <w:rPr>
          <w:rFonts w:ascii="Times New Roman"/>
          <w:b w:val="false"/>
          <w:i w:val="false"/>
          <w:color w:val="000000"/>
          <w:sz w:val="28"/>
        </w:rPr>
        <w:t>
      3) совершать действия предусмотренные законодательством Республики Казахстан.</w:t>
      </w:r>
    </w:p>
    <w:bookmarkStart w:name="z302" w:id="289"/>
    <w:p>
      <w:pPr>
        <w:spacing w:after="0"/>
        <w:ind w:left="0"/>
        <w:jc w:val="both"/>
      </w:pPr>
      <w:r>
        <w:rPr>
          <w:rFonts w:ascii="Times New Roman"/>
          <w:b w:val="false"/>
          <w:i w:val="false"/>
          <w:color w:val="000000"/>
          <w:sz w:val="28"/>
        </w:rPr>
        <w:t>
      9. Концессионер имеет право:</w:t>
      </w:r>
    </w:p>
    <w:bookmarkEnd w:id="289"/>
    <w:p>
      <w:pPr>
        <w:spacing w:after="0"/>
        <w:ind w:left="0"/>
        <w:jc w:val="both"/>
      </w:pPr>
      <w:r>
        <w:rPr>
          <w:rFonts w:ascii="Times New Roman"/>
          <w:b w:val="false"/>
          <w:i w:val="false"/>
          <w:color w:val="000000"/>
          <w:sz w:val="28"/>
        </w:rPr>
        <w:t>
      1) совершать в отношении переданного в доверительное управление объекта концессии юридические и фактические действия в интересах Концедента;</w:t>
      </w:r>
    </w:p>
    <w:p>
      <w:pPr>
        <w:spacing w:after="0"/>
        <w:ind w:left="0"/>
        <w:jc w:val="both"/>
      </w:pPr>
      <w:r>
        <w:rPr>
          <w:rFonts w:ascii="Times New Roman"/>
          <w:b w:val="false"/>
          <w:i w:val="false"/>
          <w:color w:val="000000"/>
          <w:sz w:val="28"/>
        </w:rPr>
        <w:t>
      2) на возмещение необходимых расходов, произведенных им при доверительном управлении объектом концессии, только за счет доходов от использования имущества объекта концессии, переданного ему в доверительное управление;</w:t>
      </w:r>
    </w:p>
    <w:p>
      <w:pPr>
        <w:spacing w:after="0"/>
        <w:ind w:left="0"/>
        <w:jc w:val="both"/>
      </w:pPr>
      <w:r>
        <w:rPr>
          <w:rFonts w:ascii="Times New Roman"/>
          <w:b w:val="false"/>
          <w:i w:val="false"/>
          <w:color w:val="000000"/>
          <w:sz w:val="28"/>
        </w:rPr>
        <w:t>
      3) осуществлять права, за исключением права на вознаграждение, предусмотренные законодательством Республики Казахстан о концессиях, с учетом ограничений, установленных настоящим Договором;</w:t>
      </w:r>
    </w:p>
    <w:p>
      <w:pPr>
        <w:spacing w:after="0"/>
        <w:ind w:left="0"/>
        <w:jc w:val="both"/>
      </w:pPr>
      <w:r>
        <w:rPr>
          <w:rFonts w:ascii="Times New Roman"/>
          <w:b w:val="false"/>
          <w:i w:val="false"/>
          <w:color w:val="000000"/>
          <w:sz w:val="28"/>
        </w:rPr>
        <w:t>
      4) на приобретение переданного ему в доверительное управление объекта концессии.</w:t>
      </w:r>
    </w:p>
    <w:bookmarkStart w:name="z303" w:id="290"/>
    <w:p>
      <w:pPr>
        <w:spacing w:after="0"/>
        <w:ind w:left="0"/>
        <w:jc w:val="both"/>
      </w:pPr>
      <w:r>
        <w:rPr>
          <w:rFonts w:ascii="Times New Roman"/>
          <w:b w:val="false"/>
          <w:i w:val="false"/>
          <w:color w:val="000000"/>
          <w:sz w:val="28"/>
        </w:rPr>
        <w:t>
      10. Концедент обязан:</w:t>
      </w:r>
    </w:p>
    <w:bookmarkEnd w:id="290"/>
    <w:p>
      <w:pPr>
        <w:spacing w:after="0"/>
        <w:ind w:left="0"/>
        <w:jc w:val="both"/>
      </w:pPr>
      <w:r>
        <w:rPr>
          <w:rFonts w:ascii="Times New Roman"/>
          <w:b w:val="false"/>
          <w:i w:val="false"/>
          <w:color w:val="000000"/>
          <w:sz w:val="28"/>
        </w:rPr>
        <w:t>
      1) передать объект концессии Концессионеру в сроки установленные, настоящим Договором;</w:t>
      </w:r>
    </w:p>
    <w:p>
      <w:pPr>
        <w:spacing w:after="0"/>
        <w:ind w:left="0"/>
        <w:jc w:val="both"/>
      </w:pPr>
      <w:r>
        <w:rPr>
          <w:rFonts w:ascii="Times New Roman"/>
          <w:b w:val="false"/>
          <w:i w:val="false"/>
          <w:color w:val="000000"/>
          <w:sz w:val="28"/>
        </w:rPr>
        <w:t>
      2) передать Концессионеру необходимые документы для осуществления его обязанностей по настоящему Договору;</w:t>
      </w:r>
    </w:p>
    <w:p>
      <w:pPr>
        <w:spacing w:after="0"/>
        <w:ind w:left="0"/>
        <w:jc w:val="both"/>
      </w:pPr>
      <w:r>
        <w:rPr>
          <w:rFonts w:ascii="Times New Roman"/>
          <w:b w:val="false"/>
          <w:i w:val="false"/>
          <w:color w:val="000000"/>
          <w:sz w:val="28"/>
        </w:rPr>
        <w:t>
      3) в течение срока действия настоящего Договора без уведомления Концессионера не принимать решений о передаче объекта концессии в доверительное управление третьим лицам;</w:t>
      </w:r>
    </w:p>
    <w:p>
      <w:pPr>
        <w:spacing w:after="0"/>
        <w:ind w:left="0"/>
        <w:jc w:val="both"/>
      </w:pPr>
      <w:r>
        <w:rPr>
          <w:rFonts w:ascii="Times New Roman"/>
          <w:b w:val="false"/>
          <w:i w:val="false"/>
          <w:color w:val="000000"/>
          <w:sz w:val="28"/>
        </w:rPr>
        <w:t>
      4) не передавать объект концессии в залог, не обременять правами третьих лиц, и не выставлять на продажу третьим лицам в течение срока действия настоящего Договора.</w:t>
      </w:r>
    </w:p>
    <w:bookmarkStart w:name="z304" w:id="291"/>
    <w:p>
      <w:pPr>
        <w:spacing w:after="0"/>
        <w:ind w:left="0"/>
        <w:jc w:val="both"/>
      </w:pPr>
      <w:r>
        <w:rPr>
          <w:rFonts w:ascii="Times New Roman"/>
          <w:b w:val="false"/>
          <w:i w:val="false"/>
          <w:color w:val="000000"/>
          <w:sz w:val="28"/>
        </w:rPr>
        <w:t>
      11. Концессионер обязан:</w:t>
      </w:r>
    </w:p>
    <w:bookmarkEnd w:id="291"/>
    <w:p>
      <w:pPr>
        <w:spacing w:after="0"/>
        <w:ind w:left="0"/>
        <w:jc w:val="both"/>
      </w:pPr>
      <w:r>
        <w:rPr>
          <w:rFonts w:ascii="Times New Roman"/>
          <w:b w:val="false"/>
          <w:i w:val="false"/>
          <w:color w:val="000000"/>
          <w:sz w:val="28"/>
        </w:rPr>
        <w:t>
      1) осуществлять эффективное управление объектом концессии;</w:t>
      </w:r>
    </w:p>
    <w:p>
      <w:pPr>
        <w:spacing w:after="0"/>
        <w:ind w:left="0"/>
        <w:jc w:val="both"/>
      </w:pPr>
      <w:r>
        <w:rPr>
          <w:rFonts w:ascii="Times New Roman"/>
          <w:b w:val="false"/>
          <w:i w:val="false"/>
          <w:color w:val="000000"/>
          <w:sz w:val="28"/>
        </w:rPr>
        <w:t>
      2) обеспечить сохранность объекта концессии;</w:t>
      </w:r>
    </w:p>
    <w:p>
      <w:pPr>
        <w:spacing w:after="0"/>
        <w:ind w:left="0"/>
        <w:jc w:val="both"/>
      </w:pPr>
      <w:r>
        <w:rPr>
          <w:rFonts w:ascii="Times New Roman"/>
          <w:b w:val="false"/>
          <w:i w:val="false"/>
          <w:color w:val="000000"/>
          <w:sz w:val="28"/>
        </w:rPr>
        <w:t>
      3) совершать сделки с переданным в доверительное управление объектом концессии от своего имени, указывая при этом, что он действует в качестве Концессионера;</w:t>
      </w:r>
    </w:p>
    <w:p>
      <w:pPr>
        <w:spacing w:after="0"/>
        <w:ind w:left="0"/>
        <w:jc w:val="both"/>
      </w:pP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5) осуществлять права и обязанности Концессионера в соответствии с настоящим Договором;</w:t>
      </w:r>
    </w:p>
    <w:p>
      <w:pPr>
        <w:spacing w:after="0"/>
        <w:ind w:left="0"/>
        <w:jc w:val="both"/>
      </w:pP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концессии, в том числе передачу его в залог;</w:t>
      </w:r>
    </w:p>
    <w:p>
      <w:pPr>
        <w:spacing w:after="0"/>
        <w:ind w:left="0"/>
        <w:jc w:val="both"/>
      </w:pPr>
      <w:r>
        <w:rPr>
          <w:rFonts w:ascii="Times New Roman"/>
          <w:b w:val="false"/>
          <w:i w:val="false"/>
          <w:color w:val="000000"/>
          <w:sz w:val="28"/>
        </w:rPr>
        <w:t>
      7) возмещать Концеденту убытки, причиненные вследствие ненадлежащего исполнения им</w:t>
      </w:r>
    </w:p>
    <w:p>
      <w:pPr>
        <w:spacing w:after="0"/>
        <w:ind w:left="0"/>
        <w:jc w:val="both"/>
      </w:pPr>
      <w:r>
        <w:rPr>
          <w:rFonts w:ascii="Times New Roman"/>
          <w:b w:val="false"/>
          <w:i w:val="false"/>
          <w:color w:val="000000"/>
          <w:sz w:val="28"/>
        </w:rPr>
        <w:t>
      Договора;</w:t>
      </w:r>
    </w:p>
    <w:p>
      <w:pPr>
        <w:spacing w:after="0"/>
        <w:ind w:left="0"/>
        <w:jc w:val="both"/>
      </w:pPr>
      <w:r>
        <w:rPr>
          <w:rFonts w:ascii="Times New Roman"/>
          <w:b w:val="false"/>
          <w:i w:val="false"/>
          <w:color w:val="000000"/>
          <w:sz w:val="28"/>
        </w:rPr>
        <w:t>
      8) исполнять обязанности, возникающие в результате действий по доверительному управлению, в целях надлежащего исполнения Договора;</w:t>
      </w:r>
    </w:p>
    <w:p>
      <w:pPr>
        <w:spacing w:after="0"/>
        <w:ind w:left="0"/>
        <w:jc w:val="both"/>
      </w:pPr>
      <w:r>
        <w:rPr>
          <w:rFonts w:ascii="Times New Roman"/>
          <w:b w:val="false"/>
          <w:i w:val="false"/>
          <w:color w:val="000000"/>
          <w:sz w:val="28"/>
        </w:rPr>
        <w:t>
      9) предоставлять Концеденту отчет о своей деятельности</w:t>
      </w:r>
    </w:p>
    <w:p>
      <w:pPr>
        <w:spacing w:after="0"/>
        <w:ind w:left="0"/>
        <w:jc w:val="both"/>
      </w:pPr>
      <w:r>
        <w:rPr>
          <w:rFonts w:ascii="Times New Roman"/>
          <w:b w:val="false"/>
          <w:i w:val="false"/>
          <w:color w:val="000000"/>
          <w:sz w:val="28"/>
        </w:rPr>
        <w:t>
      ______________________________________________(сроки предоставления);</w:t>
      </w:r>
    </w:p>
    <w:p>
      <w:pPr>
        <w:spacing w:after="0"/>
        <w:ind w:left="0"/>
        <w:jc w:val="both"/>
      </w:pPr>
      <w:r>
        <w:rPr>
          <w:rFonts w:ascii="Times New Roman"/>
          <w:b w:val="false"/>
          <w:i w:val="false"/>
          <w:color w:val="000000"/>
          <w:sz w:val="28"/>
        </w:rPr>
        <w:t>
      10) осуществить государственную регистрацию передачи в доверительное управление недвижимого имущества;</w:t>
      </w:r>
    </w:p>
    <w:p>
      <w:pPr>
        <w:spacing w:after="0"/>
        <w:ind w:left="0"/>
        <w:jc w:val="both"/>
      </w:pPr>
      <w:r>
        <w:rPr>
          <w:rFonts w:ascii="Times New Roman"/>
          <w:b w:val="false"/>
          <w:i w:val="false"/>
          <w:color w:val="000000"/>
          <w:sz w:val="28"/>
        </w:rPr>
        <w:t>
      11) передать объект концессии Концеденту при прекращении настоящего Договора (истечении срока договора, досрочного расторжения);</w:t>
      </w:r>
    </w:p>
    <w:p>
      <w:pPr>
        <w:spacing w:after="0"/>
        <w:ind w:left="0"/>
        <w:jc w:val="both"/>
      </w:pPr>
      <w:r>
        <w:rPr>
          <w:rFonts w:ascii="Times New Roman"/>
          <w:b w:val="false"/>
          <w:i w:val="false"/>
          <w:color w:val="000000"/>
          <w:sz w:val="28"/>
        </w:rPr>
        <w:t>
      12) иные обязанности (в зависимости от объекта концессии, передаваемого в доверительное управление).</w:t>
      </w:r>
    </w:p>
    <w:bookmarkStart w:name="z305" w:id="292"/>
    <w:p>
      <w:pPr>
        <w:spacing w:after="0"/>
        <w:ind w:left="0"/>
        <w:jc w:val="both"/>
      </w:pPr>
      <w:r>
        <w:rPr>
          <w:rFonts w:ascii="Times New Roman"/>
          <w:b w:val="false"/>
          <w:i w:val="false"/>
          <w:color w:val="000000"/>
          <w:sz w:val="28"/>
        </w:rPr>
        <w:t>
      12. Концессионер несет ответственность за любой вред или ущерб, причиненный им интересам Концедента при управлении объектом концессии, за исключением вреда или ущерба, причиненного действием непреодолимой силы.</w:t>
      </w:r>
    </w:p>
    <w:bookmarkEnd w:id="292"/>
    <w:bookmarkStart w:name="z306" w:id="293"/>
    <w:p>
      <w:pPr>
        <w:spacing w:after="0"/>
        <w:ind w:left="0"/>
        <w:jc w:val="both"/>
      </w:pPr>
      <w:r>
        <w:rPr>
          <w:rFonts w:ascii="Times New Roman"/>
          <w:b w:val="false"/>
          <w:i w:val="false"/>
          <w:color w:val="000000"/>
          <w:sz w:val="28"/>
        </w:rPr>
        <w:t>
      13.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 о концессиях.</w:t>
      </w:r>
    </w:p>
    <w:bookmarkEnd w:id="293"/>
    <w:bookmarkStart w:name="z307" w:id="294"/>
    <w:p>
      <w:pPr>
        <w:spacing w:after="0"/>
        <w:ind w:left="0"/>
        <w:jc w:val="both"/>
      </w:pPr>
      <w:r>
        <w:rPr>
          <w:rFonts w:ascii="Times New Roman"/>
          <w:b w:val="false"/>
          <w:i w:val="false"/>
          <w:color w:val="000000"/>
          <w:sz w:val="28"/>
        </w:rPr>
        <w:t>
      14. Контроль за выполнением условий настоящего Договора осуществляет Концедент.</w:t>
      </w:r>
    </w:p>
    <w:bookmarkEnd w:id="294"/>
    <w:p>
      <w:pPr>
        <w:spacing w:after="0"/>
        <w:ind w:left="0"/>
        <w:jc w:val="both"/>
      </w:pPr>
      <w:r>
        <w:rPr>
          <w:rFonts w:ascii="Times New Roman"/>
          <w:b w:val="false"/>
          <w:i w:val="false"/>
          <w:color w:val="000000"/>
          <w:sz w:val="28"/>
        </w:rPr>
        <w:t>
      С этой целью Концедент также может образовать комиссию с участием представителей других заинтересованных государственных органов. Концессионер должен представлять на рассмотрение такой комиссии необходимые документы и отчеты по форме и в сроки, устанавливаемые самой комиссией.</w:t>
      </w:r>
    </w:p>
    <w:bookmarkStart w:name="z308" w:id="295"/>
    <w:p>
      <w:pPr>
        <w:spacing w:after="0"/>
        <w:ind w:left="0"/>
        <w:jc w:val="both"/>
      </w:pPr>
      <w:r>
        <w:rPr>
          <w:rFonts w:ascii="Times New Roman"/>
          <w:b w:val="false"/>
          <w:i w:val="false"/>
          <w:color w:val="000000"/>
          <w:sz w:val="28"/>
        </w:rPr>
        <w:t>
      15. Во всем остальном, что не предусмотрено настоящим Договором, стороны будут руководствоваться законодательством Республики Казахстан о концессиях.</w:t>
      </w:r>
    </w:p>
    <w:bookmarkEnd w:id="295"/>
    <w:bookmarkStart w:name="z309" w:id="296"/>
    <w:p>
      <w:pPr>
        <w:spacing w:after="0"/>
        <w:ind w:left="0"/>
        <w:jc w:val="both"/>
      </w:pPr>
      <w:r>
        <w:rPr>
          <w:rFonts w:ascii="Times New Roman"/>
          <w:b w:val="false"/>
          <w:i w:val="false"/>
          <w:color w:val="000000"/>
          <w:sz w:val="28"/>
        </w:rPr>
        <w:t>
      16.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296"/>
    <w:bookmarkStart w:name="z310" w:id="297"/>
    <w:p>
      <w:pPr>
        <w:spacing w:after="0"/>
        <w:ind w:left="0"/>
        <w:jc w:val="both"/>
      </w:pPr>
      <w:r>
        <w:rPr>
          <w:rFonts w:ascii="Times New Roman"/>
          <w:b w:val="false"/>
          <w:i w:val="false"/>
          <w:color w:val="000000"/>
          <w:sz w:val="28"/>
        </w:rPr>
        <w:t>
      3. Общие условия совместной деятельности при эксплуатации объекта</w:t>
      </w:r>
    </w:p>
    <w:bookmarkEnd w:id="297"/>
    <w:p>
      <w:pPr>
        <w:spacing w:after="0"/>
        <w:ind w:left="0"/>
        <w:jc w:val="both"/>
      </w:pPr>
      <w:r>
        <w:rPr>
          <w:rFonts w:ascii="Times New Roman"/>
          <w:b w:val="false"/>
          <w:i w:val="false"/>
          <w:color w:val="000000"/>
          <w:sz w:val="28"/>
        </w:rPr>
        <w:t>
      концессии</w:t>
      </w:r>
    </w:p>
    <w:bookmarkStart w:name="z311" w:id="298"/>
    <w:p>
      <w:pPr>
        <w:spacing w:after="0"/>
        <w:ind w:left="0"/>
        <w:jc w:val="both"/>
      </w:pPr>
      <w:r>
        <w:rPr>
          <w:rFonts w:ascii="Times New Roman"/>
          <w:b w:val="false"/>
          <w:i w:val="false"/>
          <w:color w:val="000000"/>
          <w:sz w:val="28"/>
        </w:rPr>
        <w:t>
      1. Стороны Типового договора (товарищи) на основе объединения</w:t>
      </w:r>
    </w:p>
    <w:bookmarkEnd w:id="298"/>
    <w:p>
      <w:pPr>
        <w:spacing w:after="0"/>
        <w:ind w:left="0"/>
        <w:jc w:val="both"/>
      </w:pPr>
      <w:r>
        <w:rPr>
          <w:rFonts w:ascii="Times New Roman"/>
          <w:b w:val="false"/>
          <w:i w:val="false"/>
          <w:color w:val="000000"/>
          <w:sz w:val="28"/>
        </w:rPr>
        <w:t>
      имущества и усилий обязуются сотрудничать в области организации</w:t>
      </w:r>
    </w:p>
    <w:p>
      <w:pPr>
        <w:spacing w:after="0"/>
        <w:ind w:left="0"/>
        <w:jc w:val="both"/>
      </w:pPr>
      <w:r>
        <w:rPr>
          <w:rFonts w:ascii="Times New Roman"/>
          <w:b w:val="false"/>
          <w:i w:val="false"/>
          <w:color w:val="000000"/>
          <w:sz w:val="28"/>
        </w:rPr>
        <w:t>
      совместного производства и сбыта следующей продукции, работ,</w:t>
      </w:r>
    </w:p>
    <w:p>
      <w:pPr>
        <w:spacing w:after="0"/>
        <w:ind w:left="0"/>
        <w:jc w:val="both"/>
      </w:pPr>
      <w:r>
        <w:rPr>
          <w:rFonts w:ascii="Times New Roman"/>
          <w:b w:val="false"/>
          <w:i w:val="false"/>
          <w:color w:val="000000"/>
          <w:sz w:val="28"/>
        </w:rPr>
        <w:t>
      услуг:________________________________________________.</w:t>
      </w:r>
    </w:p>
    <w:bookmarkStart w:name="z312" w:id="299"/>
    <w:p>
      <w:pPr>
        <w:spacing w:after="0"/>
        <w:ind w:left="0"/>
        <w:jc w:val="both"/>
      </w:pPr>
      <w:r>
        <w:rPr>
          <w:rFonts w:ascii="Times New Roman"/>
          <w:b w:val="false"/>
          <w:i w:val="false"/>
          <w:color w:val="000000"/>
          <w:sz w:val="28"/>
        </w:rPr>
        <w:t xml:space="preserve">
           2. Совместная деятельность товарищей будет осуществляться в соответствии с </w:t>
      </w:r>
      <w:r>
        <w:rPr>
          <w:rFonts w:ascii="Times New Roman"/>
          <w:b w:val="false"/>
          <w:i w:val="false"/>
          <w:color w:val="000000"/>
          <w:sz w:val="28"/>
        </w:rPr>
        <w:t xml:space="preserve"> приложением 5</w:t>
      </w:r>
      <w:r>
        <w:rPr>
          <w:rFonts w:ascii="Times New Roman"/>
          <w:b w:val="false"/>
          <w:i w:val="false"/>
          <w:color w:val="000000"/>
          <w:sz w:val="28"/>
        </w:rPr>
        <w:t xml:space="preserve"> к Типовому договору, в которой стороны определят этапы, сроки и прочие условия.</w:t>
      </w:r>
    </w:p>
    <w:bookmarkEnd w:id="299"/>
    <w:bookmarkStart w:name="z313" w:id="300"/>
    <w:p>
      <w:pPr>
        <w:spacing w:after="0"/>
        <w:ind w:left="0"/>
        <w:jc w:val="both"/>
      </w:pPr>
      <w:r>
        <w:rPr>
          <w:rFonts w:ascii="Times New Roman"/>
          <w:b w:val="false"/>
          <w:i w:val="false"/>
          <w:color w:val="000000"/>
          <w:sz w:val="28"/>
        </w:rPr>
        <w:t>
           3. Стороны берут на себя расходы по выполнению обязательств в размере:</w:t>
      </w:r>
    </w:p>
    <w:bookmarkEnd w:id="300"/>
    <w:p>
      <w:pPr>
        <w:spacing w:after="0"/>
        <w:ind w:left="0"/>
        <w:jc w:val="both"/>
      </w:pPr>
      <w:r>
        <w:rPr>
          <w:rFonts w:ascii="Times New Roman"/>
          <w:b w:val="false"/>
          <w:i w:val="false"/>
          <w:color w:val="000000"/>
          <w:sz w:val="28"/>
        </w:rPr>
        <w:t>
             - 1-й товарищ в качестве вклада вносит: ______________________;</w:t>
      </w:r>
    </w:p>
    <w:p>
      <w:pPr>
        <w:spacing w:after="0"/>
        <w:ind w:left="0"/>
        <w:jc w:val="both"/>
      </w:pPr>
      <w:r>
        <w:rPr>
          <w:rFonts w:ascii="Times New Roman"/>
          <w:b w:val="false"/>
          <w:i w:val="false"/>
          <w:color w:val="000000"/>
          <w:sz w:val="28"/>
        </w:rPr>
        <w:t>
             - 2-й товарищ в качестве вклада вносит: ______________________.</w:t>
      </w:r>
    </w:p>
    <w:bookmarkStart w:name="z314" w:id="301"/>
    <w:p>
      <w:pPr>
        <w:spacing w:after="0"/>
        <w:ind w:left="0"/>
        <w:jc w:val="both"/>
      </w:pPr>
      <w:r>
        <w:rPr>
          <w:rFonts w:ascii="Times New Roman"/>
          <w:b w:val="false"/>
          <w:i w:val="false"/>
          <w:color w:val="000000"/>
          <w:sz w:val="28"/>
        </w:rPr>
        <w:t>
           4. Общее имущество товарищей по согласованной между сторонами</w:t>
      </w:r>
    </w:p>
    <w:bookmarkEnd w:id="301"/>
    <w:p>
      <w:pPr>
        <w:spacing w:after="0"/>
        <w:ind w:left="0"/>
        <w:jc w:val="both"/>
      </w:pPr>
      <w:r>
        <w:rPr>
          <w:rFonts w:ascii="Times New Roman"/>
          <w:b w:val="false"/>
          <w:i w:val="false"/>
          <w:color w:val="000000"/>
          <w:sz w:val="28"/>
        </w:rPr>
        <w:t>
      оценке составляет __________%, 2-го _______ %. Стороны распоряжаются</w:t>
      </w:r>
    </w:p>
    <w:p>
      <w:pPr>
        <w:spacing w:after="0"/>
        <w:ind w:left="0"/>
        <w:jc w:val="both"/>
      </w:pPr>
      <w:r>
        <w:rPr>
          <w:rFonts w:ascii="Times New Roman"/>
          <w:b w:val="false"/>
          <w:i w:val="false"/>
          <w:color w:val="000000"/>
          <w:sz w:val="28"/>
        </w:rPr>
        <w:t>
      долями в общем имуществе только с общего согласия.</w:t>
      </w:r>
    </w:p>
    <w:bookmarkStart w:name="z315" w:id="302"/>
    <w:p>
      <w:pPr>
        <w:spacing w:after="0"/>
        <w:ind w:left="0"/>
        <w:jc w:val="both"/>
      </w:pPr>
      <w:r>
        <w:rPr>
          <w:rFonts w:ascii="Times New Roman"/>
          <w:b w:val="false"/>
          <w:i w:val="false"/>
          <w:color w:val="000000"/>
          <w:sz w:val="28"/>
        </w:rPr>
        <w:t>
           5. Общее имущество учитывается на отдельном балансе 1-го товарища, денежные вклады производятся путем перечисления денег на расчетный счет.</w:t>
      </w:r>
    </w:p>
    <w:bookmarkEnd w:id="302"/>
    <w:bookmarkStart w:name="z316" w:id="303"/>
    <w:p>
      <w:pPr>
        <w:spacing w:after="0"/>
        <w:ind w:left="0"/>
        <w:jc w:val="both"/>
      </w:pPr>
      <w:r>
        <w:rPr>
          <w:rFonts w:ascii="Times New Roman"/>
          <w:b w:val="false"/>
          <w:i w:val="false"/>
          <w:color w:val="000000"/>
          <w:sz w:val="28"/>
        </w:rPr>
        <w:t>
           6. Продукция, изготовленная в результате совместной деятельности реализуется через _____________________________________.</w:t>
      </w:r>
    </w:p>
    <w:bookmarkEnd w:id="303"/>
    <w:bookmarkStart w:name="z317" w:id="304"/>
    <w:p>
      <w:pPr>
        <w:spacing w:after="0"/>
        <w:ind w:left="0"/>
        <w:jc w:val="both"/>
      </w:pPr>
      <w:r>
        <w:rPr>
          <w:rFonts w:ascii="Times New Roman"/>
          <w:b w:val="false"/>
          <w:i w:val="false"/>
          <w:color w:val="000000"/>
          <w:sz w:val="28"/>
        </w:rPr>
        <w:t>
           7. Доходы, полученные от реализации продукции, распределяются между сторонами пропорционально долям товарищей.</w:t>
      </w:r>
    </w:p>
    <w:bookmarkEnd w:id="304"/>
    <w:bookmarkStart w:name="z318" w:id="305"/>
    <w:p>
      <w:pPr>
        <w:spacing w:after="0"/>
        <w:ind w:left="0"/>
        <w:jc w:val="both"/>
      </w:pPr>
      <w:r>
        <w:rPr>
          <w:rFonts w:ascii="Times New Roman"/>
          <w:b w:val="false"/>
          <w:i w:val="false"/>
          <w:color w:val="000000"/>
          <w:sz w:val="28"/>
        </w:rPr>
        <w:t>
           8. Стороны могут привлекать к выполнению своих обязательств третьих лиц, принимая на себя ответственность перед другой стороной за их действия.</w:t>
      </w:r>
    </w:p>
    <w:bookmarkEnd w:id="305"/>
    <w:bookmarkStart w:name="z319" w:id="306"/>
    <w:p>
      <w:pPr>
        <w:spacing w:after="0"/>
        <w:ind w:left="0"/>
        <w:jc w:val="both"/>
      </w:pPr>
      <w:r>
        <w:rPr>
          <w:rFonts w:ascii="Times New Roman"/>
          <w:b w:val="false"/>
          <w:i w:val="false"/>
          <w:color w:val="000000"/>
          <w:sz w:val="28"/>
        </w:rPr>
        <w:t>
           9. Оформление документации и общее руководство над ведением совместных дел берет на себя _____________________________________.</w:t>
      </w:r>
    </w:p>
    <w:bookmarkEnd w:id="306"/>
    <w:bookmarkStart w:name="z320" w:id="307"/>
    <w:p>
      <w:pPr>
        <w:spacing w:after="0"/>
        <w:ind w:left="0"/>
        <w:jc w:val="both"/>
      </w:pPr>
      <w:r>
        <w:rPr>
          <w:rFonts w:ascii="Times New Roman"/>
          <w:b w:val="false"/>
          <w:i w:val="false"/>
          <w:color w:val="000000"/>
          <w:sz w:val="28"/>
        </w:rPr>
        <w:t>
           10. Согласие всех товарищей требуется для решения следующих</w:t>
      </w:r>
    </w:p>
    <w:bookmarkEnd w:id="307"/>
    <w:p>
      <w:pPr>
        <w:spacing w:after="0"/>
        <w:ind w:left="0"/>
        <w:jc w:val="both"/>
      </w:pPr>
      <w:r>
        <w:rPr>
          <w:rFonts w:ascii="Times New Roman"/>
          <w:b w:val="false"/>
          <w:i w:val="false"/>
          <w:color w:val="000000"/>
          <w:sz w:val="28"/>
        </w:rPr>
        <w:t>
      вопросов:______________________________________________.</w:t>
      </w:r>
    </w:p>
    <w:bookmarkStart w:name="z321" w:id="308"/>
    <w:p>
      <w:pPr>
        <w:spacing w:after="0"/>
        <w:ind w:left="0"/>
        <w:jc w:val="both"/>
      </w:pPr>
      <w:r>
        <w:rPr>
          <w:rFonts w:ascii="Times New Roman"/>
          <w:b w:val="false"/>
          <w:i w:val="false"/>
          <w:color w:val="000000"/>
          <w:sz w:val="28"/>
        </w:rPr>
        <w:t>
      11. Стороны обязуются предоставлять друг другу техническую и иную информацию, включая документацию, необходимую для проведения работ.</w:t>
      </w:r>
    </w:p>
    <w:bookmarkEnd w:id="308"/>
    <w:bookmarkStart w:name="z322" w:id="309"/>
    <w:p>
      <w:pPr>
        <w:spacing w:after="0"/>
        <w:ind w:left="0"/>
        <w:jc w:val="both"/>
      </w:pPr>
      <w:r>
        <w:rPr>
          <w:rFonts w:ascii="Times New Roman"/>
          <w:b w:val="false"/>
          <w:i w:val="false"/>
          <w:color w:val="000000"/>
          <w:sz w:val="28"/>
        </w:rPr>
        <w:t>
      12. Товарищи обязуются соблюдать конфиденциальность в отношении полученной информации, а также знаний, опыта, о которых специально оговорено, что они имеют конфиденциальный характер.</w:t>
      </w:r>
    </w:p>
    <w:bookmarkEnd w:id="309"/>
    <w:bookmarkStart w:name="z323" w:id="310"/>
    <w:p>
      <w:pPr>
        <w:spacing w:after="0"/>
        <w:ind w:left="0"/>
        <w:jc w:val="both"/>
      </w:pPr>
      <w:r>
        <w:rPr>
          <w:rFonts w:ascii="Times New Roman"/>
          <w:b w:val="false"/>
          <w:i w:val="false"/>
          <w:color w:val="000000"/>
          <w:sz w:val="28"/>
        </w:rPr>
        <w:t>
      13. Распределение убытков, возникших в результате совместной деятельности, осуществляется пропорционально долям товарищей.</w:t>
      </w:r>
    </w:p>
    <w:bookmarkEnd w:id="310"/>
    <w:bookmarkStart w:name="z324" w:id="311"/>
    <w:p>
      <w:pPr>
        <w:spacing w:after="0"/>
        <w:ind w:left="0"/>
        <w:jc w:val="both"/>
      </w:pPr>
      <w:r>
        <w:rPr>
          <w:rFonts w:ascii="Times New Roman"/>
          <w:b w:val="false"/>
          <w:i w:val="false"/>
          <w:color w:val="000000"/>
          <w:sz w:val="28"/>
        </w:rPr>
        <w:t>
      14. Сторона, нарушившая свои обязательства по Типовому договору, обязуется немедленно известить об этом другую сторону и сделать все от нее зависящее для устранения нарушения.</w:t>
      </w:r>
    </w:p>
    <w:bookmarkEnd w:id="3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помимо указанных ниже условий могут подробно указываться иные необходимые условия эксплуатации объекта концессии.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326" w:id="312"/>
    <w:p>
      <w:pPr>
        <w:spacing w:after="0"/>
        <w:ind w:left="0"/>
        <w:jc w:val="both"/>
      </w:pPr>
      <w:r>
        <w:rPr>
          <w:rFonts w:ascii="Times New Roman"/>
          <w:b w:val="false"/>
          <w:i w:val="false"/>
          <w:color w:val="000000"/>
          <w:sz w:val="28"/>
        </w:rPr>
        <w:t>
      Методика исчисления местного содержания</w:t>
      </w:r>
    </w:p>
    <w:bookmarkEnd w:id="3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методика исчисления местного содержания.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328" w:id="313"/>
    <w:p>
      <w:pPr>
        <w:spacing w:after="0"/>
        <w:ind w:left="0"/>
        <w:jc w:val="both"/>
      </w:pPr>
      <w:r>
        <w:rPr>
          <w:rFonts w:ascii="Times New Roman"/>
          <w:b w:val="false"/>
          <w:i w:val="false"/>
          <w:color w:val="000000"/>
          <w:sz w:val="28"/>
        </w:rPr>
        <w:t>
      Требования к состоянию возвращаемого объекта концессии</w:t>
      </w:r>
    </w:p>
    <w:bookmarkEnd w:id="3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описание объекта концессии, технико-экономические спецификации, включая сведения о составе имущества, техническом состоянии, сроке службы, предполагаемой начальной, остаточной и восстановительной стоимости объекта концессии, технологии и технологическом оборудовании.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330" w:id="314"/>
    <w:p>
      <w:pPr>
        <w:spacing w:after="0"/>
        <w:ind w:left="0"/>
        <w:jc w:val="both"/>
      </w:pPr>
      <w:r>
        <w:rPr>
          <w:rFonts w:ascii="Times New Roman"/>
          <w:b w:val="false"/>
          <w:i w:val="false"/>
          <w:color w:val="000000"/>
          <w:sz w:val="28"/>
        </w:rPr>
        <w:t>
      Требования к состоянию иного имущества</w:t>
      </w:r>
    </w:p>
    <w:bookmarkEnd w:id="3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указывается описание объекта концессии, технико-экономические спецификации, включая сведения о составе имущества, техническом состоянии, сроке службы, предполагаемой начальной, остаточной и восстановительной стоимости объекта концессии, технологии и технологическом оборудовании.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332" w:id="315"/>
    <w:p>
      <w:pPr>
        <w:spacing w:after="0"/>
        <w:ind w:left="0"/>
        <w:jc w:val="both"/>
      </w:pPr>
      <w:r>
        <w:rPr>
          <w:rFonts w:ascii="Times New Roman"/>
          <w:b w:val="false"/>
          <w:i w:val="false"/>
          <w:color w:val="000000"/>
          <w:sz w:val="28"/>
        </w:rPr>
        <w:t>
      Методика оценки и управления рисками</w:t>
      </w:r>
    </w:p>
    <w:bookmarkEnd w:id="3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необходимо указать методику оценки и ограничения рисков. Для оценки влияния определенного Дестабилизирующего или Благоприятного события на финансово-экономическое равновесие, необходимо предусмотреть механизм измерения финансовой рентабельности концессионного проекта в текущий момент. Последующая адаптация к Дестабилизирующему или Благоприятному событию должна восстановить текущее состояние сразу после наступления Дестабилизирующего или Благоприятного события, в то время как было бы неразумно производить оценку прав сторон на адаптацию, ссылаясь на рентабельность, установленную на дату заключения Типового договора, которая может существенно отличаться (в сторону увеличения или уменьшения) от фактической рентабельности, установленной впоследствии.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336" w:id="316"/>
    <w:p>
      <w:pPr>
        <w:spacing w:after="0"/>
        <w:ind w:left="0"/>
        <w:jc w:val="both"/>
      </w:pPr>
      <w:r>
        <w:rPr>
          <w:rFonts w:ascii="Times New Roman"/>
          <w:b w:val="false"/>
          <w:i w:val="false"/>
          <w:color w:val="000000"/>
          <w:sz w:val="28"/>
        </w:rPr>
        <w:t>
      Размеры, порядок и сроки выплат неустоек</w:t>
      </w:r>
    </w:p>
    <w:bookmarkEnd w:id="3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подробно указываются размеры, порядок и сроки выплат штрафов, пеней.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335" w:id="317"/>
    <w:p>
      <w:pPr>
        <w:spacing w:after="0"/>
        <w:ind w:left="0"/>
        <w:jc w:val="both"/>
      </w:pPr>
      <w:r>
        <w:rPr>
          <w:rFonts w:ascii="Times New Roman"/>
          <w:b w:val="false"/>
          <w:i w:val="false"/>
          <w:color w:val="000000"/>
          <w:sz w:val="28"/>
        </w:rPr>
        <w:t>
      Ограничения на объекте концессии</w:t>
      </w:r>
    </w:p>
    <w:bookmarkEnd w:id="3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указываются имеющиеся ограничения на объекте концессии и ином имуществе имущества Концессионера участвующим в проекте.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Типовому договору</w:t>
            </w:r>
            <w:r>
              <w:br/>
            </w:r>
            <w:r>
              <w:rPr>
                <w:rFonts w:ascii="Times New Roman"/>
                <w:b w:val="false"/>
                <w:i w:val="false"/>
                <w:color w:val="000000"/>
                <w:sz w:val="20"/>
              </w:rPr>
              <w:t>концессии в различных</w:t>
            </w:r>
            <w:r>
              <w:br/>
            </w:r>
            <w:r>
              <w:rPr>
                <w:rFonts w:ascii="Times New Roman"/>
                <w:b w:val="false"/>
                <w:i w:val="false"/>
                <w:color w:val="000000"/>
                <w:sz w:val="20"/>
              </w:rPr>
              <w:t>отраслях (сферах) экономики</w:t>
            </w:r>
            <w:r>
              <w:br/>
            </w:r>
            <w:r>
              <w:rPr>
                <w:rFonts w:ascii="Times New Roman"/>
                <w:b w:val="false"/>
                <w:i w:val="false"/>
                <w:color w:val="000000"/>
                <w:sz w:val="20"/>
              </w:rPr>
              <w:t>от 27 марта 2015 года № 277</w:t>
            </w:r>
          </w:p>
        </w:tc>
      </w:tr>
    </w:tbl>
    <w:bookmarkStart w:name="z338" w:id="318"/>
    <w:p>
      <w:pPr>
        <w:spacing w:after="0"/>
        <w:ind w:left="0"/>
        <w:jc w:val="both"/>
      </w:pPr>
      <w:r>
        <w:rPr>
          <w:rFonts w:ascii="Times New Roman"/>
          <w:b w:val="false"/>
          <w:i w:val="false"/>
          <w:color w:val="000000"/>
          <w:sz w:val="28"/>
        </w:rPr>
        <w:t>
      Условия предоставления поручительства государства</w:t>
      </w:r>
    </w:p>
    <w:bookmarkEnd w:id="3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Концедента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От Концессионера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приложении указываются условия предоставления поручительства государства по Типовому договору.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