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04a0e" w14:textId="1604a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стандарта государственной услуги, оказываемой местными исполнительными органами в сфере предоставления дополнительного образования для детей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7 апреля 2015 года № 170. Зарегистрирован в Министерстве юстиции Республики Казахстан 8 мая 2015 года № 10980. Утратил силу приказом Министра образования и науки Республики Казахстан от 22 мая 2020 года № 219.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образования и науки РК от 22.05.2020 </w:t>
      </w:r>
      <w:r>
        <w:rPr>
          <w:rFonts w:ascii="Times New Roman"/>
          <w:b w:val="false"/>
          <w:i w:val="false"/>
          <w:color w:val="ff0000"/>
          <w:sz w:val="28"/>
        </w:rPr>
        <w:t>№ 219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Наименование приказа в редакции приказа Министра образования и науки РК от 16.08.2019 </w:t>
      </w:r>
      <w:r>
        <w:rPr>
          <w:rFonts w:ascii="Times New Roman"/>
          <w:b w:val="false"/>
          <w:i w:val="false"/>
          <w:color w:val="ff0000"/>
          <w:sz w:val="28"/>
        </w:rPr>
        <w:t>№ 366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стандарт государственной услуги "Прием документов и зачисление в организации дополнительного образования для детей по предоставлению им дополнительного образования",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2) исключен приказом Министра образования и науки РК от 16.08.2019 </w:t>
      </w:r>
      <w:r>
        <w:rPr>
          <w:rFonts w:ascii="Times New Roman"/>
          <w:b w:val="false"/>
          <w:i w:val="false"/>
          <w:color w:val="000000"/>
          <w:sz w:val="28"/>
        </w:rPr>
        <w:t>№ 366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приказом Министра образования и науки РК от 16.08.2019 </w:t>
      </w:r>
      <w:r>
        <w:rPr>
          <w:rFonts w:ascii="Times New Roman"/>
          <w:b w:val="false"/>
          <w:i w:val="false"/>
          <w:color w:val="000000"/>
          <w:sz w:val="28"/>
        </w:rPr>
        <w:t>№ 366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дошкольного и среднего образования, информационных технологий (Жонтаева Ж.А.)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после государственной регистрации в Министерстве юстиции Республики Казахстан официальное опубликование настоящего приказа;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официальном интернет-ресурсе Министерства образования и науки Республики Казахстан.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образования и науки Республики Казахстан Имангалиева Е.Н.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937"/>
        <w:gridCol w:w="5363"/>
      </w:tblGrid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образования и науки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Саринжипов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национальной экономики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 Е. Досаев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 апреля 2015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апреля 2015 года № 170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"Прием документов и зачисление в организации</w:t>
      </w:r>
      <w:r>
        <w:br/>
      </w:r>
      <w:r>
        <w:rPr>
          <w:rFonts w:ascii="Times New Roman"/>
          <w:b/>
          <w:i w:val="false"/>
          <w:color w:val="000000"/>
        </w:rPr>
        <w:t>дополнительного образования для детей по предоставлению</w:t>
      </w:r>
      <w:r>
        <w:br/>
      </w:r>
      <w:r>
        <w:rPr>
          <w:rFonts w:ascii="Times New Roman"/>
          <w:b/>
          <w:i w:val="false"/>
          <w:color w:val="000000"/>
        </w:rPr>
        <w:t>им дополнительного образования"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"Прием документов и зачисление в организации дополнительного образования для детей по предоставлению им дополнительного образования" (далее – государственная услуга).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образования и науки Республики Казахстан (далее – Министерство).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организациями дополнительного образования для детей, организациями общего среднего образования (далее – услугодатель).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 канцелярию услугодателя.</w:t>
      </w:r>
    </w:p>
    <w:bookmarkStart w:name="z1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оказания государственной услуги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Сроки оказания государственной услуги: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пакета документов – 30 (тридцать)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пакета документов –15 (пятнадцать)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услугополучателя – 15 (пятнадцать) минут.</w:t>
      </w:r>
    </w:p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бумажная.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услуги: зачисление обучающихся в организацию дополнительного образования для детей по предоставлению им дополнительного образования на основании заявления одного из родителей или законного представителя.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представления результата оказания государственной услуги: бумажная.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платно и бесплатно физическим лицам (далее – услугополучатель).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услуга оказывается бесплатно или платно на льготных основаниях категориям обучающихся,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июля 2007 года "Об образовании".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категории граждан Республики Казахстан, которым оказывается социальная помощь, относятся: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дети-сироты, дети, оставшиеся без попечения родителей;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дети с </w:t>
      </w:r>
      <w:r>
        <w:rPr>
          <w:rFonts w:ascii="Times New Roman"/>
          <w:b w:val="false"/>
          <w:i w:val="false"/>
          <w:color w:val="000000"/>
          <w:sz w:val="28"/>
        </w:rPr>
        <w:t>ограниченными возможностями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развитии, инвалиды и инвалиды с детства, дети-инвалиды;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дети из многодетных семей;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дети, находящиеся в </w:t>
      </w:r>
      <w:r>
        <w:rPr>
          <w:rFonts w:ascii="Times New Roman"/>
          <w:b w:val="false"/>
          <w:i w:val="false"/>
          <w:color w:val="000000"/>
          <w:sz w:val="28"/>
        </w:rPr>
        <w:t>центрах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временной изоляции, адаптации и реабилитации несовершеннолетних;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дети, проживающие в </w:t>
      </w:r>
      <w:r>
        <w:rPr>
          <w:rFonts w:ascii="Times New Roman"/>
          <w:b w:val="false"/>
          <w:i w:val="false"/>
          <w:color w:val="000000"/>
          <w:sz w:val="28"/>
        </w:rPr>
        <w:t>школах-интернатах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общего и санаторного типов, интернатах при школах;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дети, воспитывающиеся и обучающиеся в специализированных интернатных организациях образования для одаренных детей;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воспитанники интернатных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дети из семей, </w:t>
      </w:r>
      <w:r>
        <w:rPr>
          <w:rFonts w:ascii="Times New Roman"/>
          <w:b w:val="false"/>
          <w:i w:val="false"/>
          <w:color w:val="000000"/>
          <w:sz w:val="28"/>
        </w:rPr>
        <w:t>имеющих право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получение государственной адресной социальной помощи, а также из семей, не получающих государственную адресную социальную помощь, в которых среднедушевой доход ниже величины </w:t>
      </w:r>
      <w:r>
        <w:rPr>
          <w:rFonts w:ascii="Times New Roman"/>
          <w:b w:val="false"/>
          <w:i w:val="false"/>
          <w:color w:val="000000"/>
          <w:sz w:val="28"/>
        </w:rPr>
        <w:t>прожиточного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минимума;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дети, которые по состоянию здоровья в течение длительного времени обучаются по программам начального, основного среднего, общего среднего образования на дому или в организациях, оказывающих стационарную помощь, а также восстановительное лечение и медицинскую реабилитацию;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иные категории граждан, определяемые законами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Стоимость государственной услуги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июля 2007 года "Об образовании" определяется услугодателем и размещается на интернет - ресурсах местных исполнительных органов областей, города республиканского значения, столицы.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Оплата по предоставлению образовательных услуг осуществляется в наличной и безналичной форме через банки второго уровня и организации, осуществляющие отдельные виды банковских операций.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График работы услугодателя: с понедельника по пятницу, за исключением выходных и праздничных дней согласно трудовому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в соответствии с установленным графиком работы услугодателя.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с 09.00 до 17.30 часов с перерывом на обед с 13.00 до 14.30 часов.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в порядке очереди без предварительной записи и ускоренного обслуживания.</w:t>
      </w:r>
    </w:p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обращении услугополучателя (либо его представителя по доверенности):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в произвольной форме;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документ</w:t>
      </w:r>
      <w:r>
        <w:rPr>
          <w:rFonts w:ascii="Times New Roman"/>
          <w:b w:val="false"/>
          <w:i w:val="false"/>
          <w:color w:val="000000"/>
          <w:sz w:val="28"/>
        </w:rPr>
        <w:t>, удостоверяющий личность ребенка;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медицинская справка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форме № 035-2/У, утвержденной Приказом и.о. Министра здравоохранения Республики Казахстан от 23 ноября 2010 года № 907 (зарегистрирован в Реестре государственной регистрации нормативных правовых актов за № 6697).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сдаче услугополучателем всех необходимых документов: услугодателю - подтверждением принятия заявления на бумажном носителе является отметка на его копии о регистрации в канцелярии услугодателя с указанием даты и времени приема пакета документов.</w:t>
      </w:r>
    </w:p>
    <w:bookmarkStart w:name="z1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обжалования решений, действий (бездействий)</w:t>
      </w:r>
      <w:r>
        <w:br/>
      </w:r>
      <w:r>
        <w:rPr>
          <w:rFonts w:ascii="Times New Roman"/>
          <w:b/>
          <w:i w:val="false"/>
          <w:color w:val="000000"/>
        </w:rPr>
        <w:t>местных исполнительных органов, города республиканского</w:t>
      </w:r>
      <w:r>
        <w:br/>
      </w:r>
      <w:r>
        <w:rPr>
          <w:rFonts w:ascii="Times New Roman"/>
          <w:b/>
          <w:i w:val="false"/>
          <w:color w:val="000000"/>
        </w:rPr>
        <w:t>значения и столицы, района (города областного значения),</w:t>
      </w:r>
      <w:r>
        <w:br/>
      </w:r>
      <w:r>
        <w:rPr>
          <w:rFonts w:ascii="Times New Roman"/>
          <w:b/>
          <w:i w:val="false"/>
          <w:color w:val="000000"/>
        </w:rPr>
        <w:t>услугодателя и (или) его должностных лиц по вопросам</w:t>
      </w:r>
      <w:r>
        <w:br/>
      </w:r>
      <w:r>
        <w:rPr>
          <w:rFonts w:ascii="Times New Roman"/>
          <w:b/>
          <w:i w:val="false"/>
          <w:color w:val="000000"/>
        </w:rPr>
        <w:t>оказания государственных услуг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Обжалование решений, действий (бездействий) услугодателя и (или) его должностных лиц по вопросам оказания государственных услуг: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подается на имя руководителя услугодателя и соответствующего местного исполнительного органа, города республиканского значения и столицы, района (города областного значения) (далее - МИО) по адресам,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письменном виде по почте либо нарочно через канцелярию услугодателя или соответствующего МИО.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(штамп, входящий номер и дата) в канцелярии услугодателя или соответствующего МИО с указанием фамилии и инициалов лица, принявшего жалобу, срока и места получения ответа на поданную жалобу.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жалобе физического лица указываются его фамилия, имя, отчество (при его наличии), почтовый адрес, контактный телефон и подписывается услугополучателем.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 или соответствующего МИО, подлежит рассмотрению в течение пяти рабочих дней со дня ее регистрации. Мотивированный ответ о результатах рассмотрения жалобы направляется услугополучателю посредством почтовой связи либо выдается нарочно в канцелярии услугодателя или соответствующего МИО.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государственной услуги, подлежит рассмотрению в течение пятнадцати рабочих дней со дня ее регистрации.</w:t>
      </w:r>
    </w:p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 случаях несогласия с результатами оказанной государственной услуги услугополучатель имеет право обратиться в суд в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порядке.</w:t>
      </w:r>
    </w:p>
    <w:bookmarkEnd w:id="18"/>
    <w:bookmarkStart w:name="z2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Иные требования с учетом особенностей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Адреса мест оказания государственной услуги размещены на интернет-ресурсах: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Министерства: www.edu.gov.kz в разделе "Государственные услуги";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МИО.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Услугополучатель имеет возможность получения информации о порядке и статусе оказания государственной услуги посредством единого контакт-центра по вопросам оказания государственных услуг.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Единый контакт-центр по вопросам оказания государственных услуг: 8-800-080-7777, 1414.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апреля 2015 года № 170</w:t>
            </w:r>
          </w:p>
        </w:tc>
      </w:tr>
    </w:tbl>
    <w:bookmarkStart w:name="z27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"Прием документов для участия в конкурсе на присуждение</w:t>
      </w:r>
      <w:r>
        <w:br/>
      </w:r>
      <w:r>
        <w:rPr>
          <w:rFonts w:ascii="Times New Roman"/>
          <w:b/>
          <w:i w:val="false"/>
          <w:color w:val="000000"/>
        </w:rPr>
        <w:t>гранта "Лучшая организация среднего образования"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исключено приказом Министра образования и науки РК от 16.08.2019 </w:t>
      </w:r>
      <w:r>
        <w:rPr>
          <w:rFonts w:ascii="Times New Roman"/>
          <w:b w:val="false"/>
          <w:i w:val="false"/>
          <w:color w:val="ff0000"/>
          <w:sz w:val="28"/>
        </w:rPr>
        <w:t>№ 366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