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82b10" w14:textId="2382b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оператора Государственного энергетического реестра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инвестициям и развитию Республики Казахстан от 31 марта 2015 года № 392. Зарегистрирован в Министерстве юстиции Республики Казахстан 6 мая 2015 года № 10948. Утратил силу приказом Министра по инвестициям и развитию Республики Казахстан от 30 ноября 2015 года № 1130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по инвестициям и развитию РК от 30.11.2015 </w:t>
      </w:r>
      <w:r>
        <w:rPr>
          <w:rFonts w:ascii="Times New Roman"/>
          <w:b w:val="false"/>
          <w:i w:val="false"/>
          <w:color w:val="ff0000"/>
          <w:sz w:val="28"/>
        </w:rPr>
        <w:t>№ 1130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6-4) 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13 января 2012 года «Об энергосбережении и повышении энергоэффективности»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оператором Государственного энергетического реестра акционерное общество «Институт развития электроэнергетики и энергосбережения (Казахэнергоэкспертиза)».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индустриального развития и промышленной безопасности Министерства по инвестициям и развитию Республики Казахстан (Ержанов А.К.)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установленном законодательством порядке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периодические печатные издания и информационно-правовую систему «Әділет»;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по инвестициям и развитию Республики Казахстан и на интранет-портале государственных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предусмотренных подпунктами 1), 2) и 3)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приказа.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инвестициям и развитию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 инвестициям и развитию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А. Исекешев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