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7e1" w14:textId="77b8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марта 2015 года № 33. Зарегистрирован в Министерстве юстиции Республики Казахстан 23 апреля 2015 года № 10775. Утратило силу постановлением Правления Национального Банка Республики Казахстан от 29 ноября 2018 года № 294 (вводится в действие с 01.07.2019)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29.11.2018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01.07.2019).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13 июня 2005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(зарегистрированное в Реестре государственной регистрации нормативных правовых актов под № 7913, опубликованное 17 октября 2012 года в газете "Казахстанская правда" № 356-357 (27175-27176))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мониторинга источников спроса и предложения, а также направлений использования иностранной валюты на внутреннем валютном рынке,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Целью мониторинга источников спроса и предложения, а также направлений использования иностранной валюты на внутреннем валютном рынке являются идентификация и оценка источников поступления (расходования), целей покупки (продажи) иностранной валюты посредством сбора информации об операциях банков и их клиентов на внутреннем валютном рынке, о движении денег по банковским счетам клиентов и о переводах без открытия банковского счета в иностранной валюте.";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составлении отчетности классификация операций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кодов секторов экономики и назначения платежей и представления сведений по платежам в соответствии с ними, утвержденным постановлением Правления Национального Банка Республики Казахстан от 15 ноября 1999 года № 388 "Об утверждении Правил применения кодов секторов экономики и назначения платежей и представления сведений по платежам в соответствии с ними", зарегистрированным в Реестре государственной регистрации нормативных правовых актов под № 1011, с учетом предусмотренной формами отчетности детализации.";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Отчетность предоставляется в электронном виде в центральный аппарат Национального Банка Республики Казахстан (далее – Национальный Банк) и включает: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форму, предназначенную для сбора административных данных, "Сводный отчет о движении денег в иностранной валюте по банковским счетам клиентов и переводам без открытия банковского счета",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форму, предназначенную для сбора административных данных, "Отчет о покупке (продаже) иностранной валюты банком и его клиентами",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форму, предназначенную для сбора административных данных, "Отчет о движении денег на банковских счетах клиентов в иностранной валюте",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форму, предназначенную для сбора административных данных, "Отчет об операциях клиентов банка с крупными объемами покупки иностранной валюты", установленную приложением 4 к Инструкции.";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Банки ежемесячно до пятнадцатого числа (включительно) месяца, следующего за отчетным, представляют отчеты по формам, установленным в приложениях 1, 2, 3, 4 к Инструкции.";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платежного баланса, валютного регулирования и статистики (Умбеталиев М.Т.)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Департаментом правового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(Досмухамбетов Н.М.)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1"/>
        <w:gridCol w:w="2609"/>
      </w:tblGrid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экономики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Досаев Е.А.</w:t>
            </w:r>
          </w:p>
        </w:tc>
      </w:tr>
      <w:tr>
        <w:trPr>
          <w:trHeight w:val="30" w:hRule="atLeast"/>
        </w:trPr>
        <w:tc>
          <w:tcPr>
            <w:tcW w:w="96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апреля 2015 года</w:t>
            </w:r>
          </w:p>
        </w:tc>
        <w:tc>
          <w:tcPr>
            <w:tcW w:w="26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2015 года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"Сводный отчет о движении денег в иностранной валюте по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клиентов и переводам без открытия банковского счета"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1-INV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(полное наименование уполномоченного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3556"/>
        <w:gridCol w:w="2795"/>
        <w:gridCol w:w="869"/>
        <w:gridCol w:w="930"/>
        <w:gridCol w:w="934"/>
        <w:gridCol w:w="931"/>
        <w:gridCol w:w="936"/>
      </w:tblGrid>
      <w:tr>
        <w:trPr>
          <w:trHeight w:val="30" w:hRule="atLeast"/>
        </w:trPr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иностранной валюты в пользу клиентов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лиц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основной суммы долга и доходов по выданным займам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банковского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Снятие и/или перевод иностранной валюты клиентами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привлеченным от: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банковского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"Сводный отчет о движении денег в иностранной валюте по банковским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счетам клиентов и переводам без открытия банковского счета"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"Сводный отчет о движении денег в иностранной валюте по банковским счетам клиентов и переводам без открытия банковского  счета" (далее – Форма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заполняется в разрезе источников поступления и направлений использования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1 состоит из двух разделов: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1 - Поступление иностранной валюты в пользу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2 - Снятие и/или перевод иностранной валюты клиентами.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1 заполняется в тысячах тенге. При заполнении Формы 1 используется курс обмена валют, принятый в целях бухгалтерского учета, на дату совершения операции.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Пояснение по заполнению Формы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1 обеспечивается выполнение следующихусловий: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11240 &gt;= строка с кодом 11241 + строка с кодом 11242;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11241 займы, привлеченные от банков-резидентов, включают также займы, привлеченные клиентами от банка, предоставляющего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11250 = строка с кодом 11251 + строка с кодом 11252;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 &gt;= строка с кодом 21241 + строка с кодом 21242;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21241 операции по выполнению обязательств по займам, привлеченным клиентами от банков-резидентов, включают также операции по выполнению обязательств по займам, привлеченным клиентами от банка, предоставляющего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21250 = строка с кодом 21251 + строка с кодом 21252;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2015 года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покупке (продаже) иностранной валюты банком и его клиентами"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2-INV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(полное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Раздел 1. Операции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873"/>
        <w:gridCol w:w="2511"/>
        <w:gridCol w:w="1158"/>
        <w:gridCol w:w="1772"/>
        <w:gridCol w:w="1773"/>
        <w:gridCol w:w="1814"/>
        <w:gridCol w:w="1365"/>
      </w:tblGrid>
      <w:tr>
        <w:trPr>
          <w:trHeight w:val="30" w:hRule="atLeast"/>
        </w:trPr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Казахстанской фондовой бирже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Казахстанской фондовой бирже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Раздел 2. Операции клиентов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в тысячах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3052"/>
        <w:gridCol w:w="3376"/>
        <w:gridCol w:w="896"/>
        <w:gridCol w:w="896"/>
        <w:gridCol w:w="896"/>
        <w:gridCol w:w="897"/>
        <w:gridCol w:w="897"/>
      </w:tblGrid>
      <w:tr>
        <w:trPr>
          <w:trHeight w:val="30" w:hRule="atLeast"/>
        </w:trPr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предоставление/выдача займов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покупке (продаже) иностранной валюты банком и его клиентами"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"Отчет о покупке (продаже) иностранной валюты банком и его клиентами" (далее – Форма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2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2 отражает объемы покупки и продажи иностранной валюты банком (Раздел 1. "Операции банка") и клиентами банка (Раздел 2. "Операции клиентов банка").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заполнении Формы 2 используется курс обмена валют, принятый в целях бухгалтерского учета, на дату совершения операции. В Форме 2 отражаются объемы покупки и продажи иностранной валюты как за тенге, так и за другую валюту, с фактической поставкой базового актива на дату валютирования.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Пояснение по заполнению Формы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1 Раздела 1 и Раздела 2 отражаются общие объемы покупаемой или продаваемой иностранной валюты в тысячах тенге. По графам 2, 3, 4, 5 Раздела 1 отражаются, соответственно, объемы покупаемых и продаваемых долларов США (USD), евро (EUR), российских рублей (RUB) и китайских юаней (СNY) в тысячах единиц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2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 &gt;= строка с кодом 110001 + строка с кодом 110002 + строка с кодом 110003;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 &gt;= строка с кодом 120001 + строка с кодом 120002 + строка с кодом 120003;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&gt;= строка с кодом 211400;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&gt;= строка с кодом 212400;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&gt;= строка с кодом 221400;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&gt;= строка с кодом 222400.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2015 года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"Отчет о движении денег на банковских счетах клиентов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3-INV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(полное наименование уполномоченного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в тысячах единиц валюты банковского счета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1636"/>
        <w:gridCol w:w="1364"/>
        <w:gridCol w:w="963"/>
        <w:gridCol w:w="963"/>
        <w:gridCol w:w="986"/>
        <w:gridCol w:w="963"/>
        <w:gridCol w:w="963"/>
        <w:gridCol w:w="986"/>
        <w:gridCol w:w="963"/>
        <w:gridCol w:w="964"/>
        <w:gridCol w:w="987"/>
      </w:tblGrid>
      <w:tr>
        <w:trPr>
          <w:trHeight w:val="30" w:hRule="atLeast"/>
        </w:trPr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показателя\Валюта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основной суммы долга и доходов по выданным займам 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для осуществления платежей и переводов в пользу нерезидентов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 движении денег на банковских счетах клиентов в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"Отчет о движении денег на банковских счетах клиентов в иностранной валюте" (далее – Форма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3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3 составляется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- Перечень клиентов).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в себя юридические лица Республики Казахстан, а также филиалы и представительства юридических лиц - 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Пояснение по заполнению Формы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открытых в следующих валютах: доллары США, евро, российские рубли. Данные заполняются в тысячах единиц валюты банковского счета.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заполнении Формы 3 в случае проведения банком платежа/перевода клиента в валюте, отличной от валюты банковского счета, платеж/перевод отражается с истинным назначением, а не как конвертация валюты.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 равны суммам значений по всем клиентам по соответствующей валюте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строка с кодом 300000 за предыдущий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211150 = строка с кодом 211151 + строка с кодом 211152;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212150 = строка с кодом 212151 + строка с кодом 212152;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операции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221150 = строка с кодом 221151 + строка с кодом 221152;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222150 = строка с кодом 222151 + строка с кодом 222152;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410400 &gt;= строка с кодом 412400.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марта 2015 года №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осуществлению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предложения, а также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"Отчет об операциях клиентов банка с крупными объемами покупки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иностранной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Отчетный период: за 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Индекс: 4-INV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Представляет: уполномоченный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Куда представляется форма: Национальный Банк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Срок представления: ежемесячно до 15 числа (включительно)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(полное наименование уполномоченного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947"/>
        <w:gridCol w:w="1048"/>
        <w:gridCol w:w="483"/>
        <w:gridCol w:w="740"/>
        <w:gridCol w:w="740"/>
        <w:gridCol w:w="757"/>
        <w:gridCol w:w="569"/>
        <w:gridCol w:w="484"/>
        <w:gridCol w:w="740"/>
        <w:gridCol w:w="740"/>
        <w:gridCol w:w="758"/>
        <w:gridCol w:w="569"/>
        <w:gridCol w:w="484"/>
        <w:gridCol w:w="740"/>
        <w:gridCol w:w="741"/>
        <w:gridCol w:w="758"/>
        <w:gridCol w:w="571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единиц валюты)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единиц валюты)</w:t>
            </w:r>
          </w:p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тысячах единиц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показателя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СNY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зачислено на текущий счет в иностранной валюте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тенге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предоставление/выдача займов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(на период его отсутствия – лицо, его замещающее)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фамилия, имя, отчество (при его наличии)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 ________ _______ ________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фамилия, имя, отчество (при его наличии) подпись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подписания отчета "___" __________ 20 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предназначенной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об операциях клиентов банка с крупными объемами покупки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иностранной валюты"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 "Отчет об операциях клиентов банка с крупными объемами покупки иностранной валюты" (далее – Форма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4 разработана в соответствии с подпунктом 11)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составляется ежемесячно уполномоченным банком по операциям юридических лиц-резидентов и нерезидентов, совершивших покупку иностранной валюты за отчетный период на общую сумму свыше двух миллиардов тенге в эквиваленте.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4 объемы покупки и продажи иностранной валюты отражаются по фактической поставке иностранной валюты на дату валютирования. При заполнении Формы 4 используется курс обмена валют, принятый в целях бухгалтерского учета, на дату совершения операции. Для данных в тысячах единиц сумма менее пятисот единиц округляется до нуля, а сумма, равная пятистам и более единицам, округляется до тысячи единиц.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Пояснение по заполнению Формы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тысячах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тысячах единиц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 &gt;= строка с кодом 222111;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&gt;= строка с кодом 121100;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 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