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3db3" w14:textId="eaa3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марта 2015 года № 202. Зарегистрирован в Министерстве юстиции Республики Казахстан 21 апреля 2015 года № 10765. Утратил силу приказом Министра финансов Республики Казахстан от 2 июля 2025 года № 339.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02.07.2025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Администратор бюджетных программ в течение 2-х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и представляет утвержденные индивидуальные планы финансирования по обязательствам и платежам одновременно по всем подведомственным им государственным учреждениям:</w:t>
      </w:r>
    </w:p>
    <w:p>
      <w:pPr>
        <w:spacing w:after="0"/>
        <w:ind w:left="0"/>
        <w:jc w:val="both"/>
      </w:pPr>
      <w:r>
        <w:rPr>
          <w:rFonts w:ascii="Times New Roman"/>
          <w:b w:val="false"/>
          <w:i w:val="false"/>
          <w:color w:val="000000"/>
          <w:sz w:val="28"/>
        </w:rPr>
        <w:t xml:space="preserve">
      по республиканскому бюджету -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информационной системе "Казначейство-клиент" (далее - ИС "Казначейство-клиент") -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5-и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на бумажном и магнитном (электронном) носителях одновременно по обязательствам и платежам один экземпляр утвержденного сводного плана финансирования вместе с утвержденными индивидуальными планами финансирования, с реестром в 2-х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обслуживании по ИС "Казначейство-клиент" -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5-и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p>
      <w:pPr>
        <w:spacing w:after="0"/>
        <w:ind w:left="0"/>
        <w:jc w:val="both"/>
      </w:pP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на очередной финансовый год.</w:t>
      </w:r>
    </w:p>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возвращаются для исправления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 по республиканскому бюджету - администраторам республиканских бюджетных программ, по местному бюджету - местному уполномоченному органу.";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распределения распределяемых бюджетных программ, а также бюджетных программ по обслуживанию и погашению государственного долга.";</w:t>
      </w:r>
    </w:p>
    <w:bookmarkStart w:name="z15"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"33. На основе заявок государственных учреждений администратор бюджетных программ формирует справку на изменение планов финансирования администратора бюджетных программ по платежам и обязательствам и справки о внесении изменений в индивидуальные планы финансирования государственных учреждений (далее - справка о внесении изменений в индивидуальный план финансирования). До формирования справок о внесении изменений в индивидуальные планы финансирования, и рассмотрения заявки государственного учреждения администратор бюджетных программ, обращается в территориальное подразделение казначейства по своему местонахождению с письмом о необходимости осуществления блокировки соответствующих расходов и предоставления формы 4-20 "Сводный отчет по расходам"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Территориальное подразделение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изменение плановых назначений, до завершения процедур по внесению изменений в планы финансирования.";</w:t>
      </w:r>
    </w:p>
    <w:bookmarkStart w:name="z16" w:id="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xml:space="preserve">
      "При обслуживании по ИС "Казначейство-клиент" администраторы бюджетных программ прикрепляют сформированные электронные образы справок о внесении изменений в индивидуальные планы финансирования по формам согласно </w:t>
      </w:r>
      <w:r>
        <w:rPr>
          <w:rFonts w:ascii="Times New Roman"/>
          <w:b w:val="false"/>
          <w:i w:val="false"/>
          <w:color w:val="000000"/>
          <w:sz w:val="28"/>
        </w:rPr>
        <w:t>приложениям 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к настоящим Правилам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17" w:id="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 Администратор республиканских бюджетных программ до уточнения или корректировки республиканского бюджета со дня положительного предложения Республиканской бюджетной комиссии по приоритетным республиканским бюджетным инвестициям, включая инвестиционные проекты, а также по целевым трансфертам на развитие и кредитам, направленных на реализацию особо важных и требующих оперативной реализации задач, не прошедших этапы планирования (далее – проекты с отлагательным условием), представляет в центральный уполномоченный орган по бюджетному планированию следующую документацию:</w:t>
      </w:r>
    </w:p>
    <w:p>
      <w:pPr>
        <w:spacing w:after="0"/>
        <w:ind w:left="0"/>
        <w:jc w:val="both"/>
      </w:pPr>
      <w:r>
        <w:rPr>
          <w:rFonts w:ascii="Times New Roman"/>
          <w:b w:val="false"/>
          <w:i w:val="false"/>
          <w:color w:val="000000"/>
          <w:sz w:val="28"/>
        </w:rPr>
        <w:t>
      1) по бюджетным инвестиционным проектам:</w:t>
      </w:r>
    </w:p>
    <w:p>
      <w:pPr>
        <w:spacing w:after="0"/>
        <w:ind w:left="0"/>
        <w:jc w:val="both"/>
      </w:pPr>
      <w:r>
        <w:rPr>
          <w:rFonts w:ascii="Times New Roman"/>
          <w:b w:val="false"/>
          <w:i w:val="false"/>
          <w:color w:val="000000"/>
          <w:sz w:val="28"/>
        </w:rPr>
        <w:t>
      утвержденное в установленном порядке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w:t>
      </w:r>
    </w:p>
    <w:p>
      <w:pPr>
        <w:spacing w:after="0"/>
        <w:ind w:left="0"/>
        <w:jc w:val="both"/>
      </w:pPr>
      <w:r>
        <w:rPr>
          <w:rFonts w:ascii="Times New Roman"/>
          <w:b w:val="false"/>
          <w:i w:val="false"/>
          <w:color w:val="000000"/>
          <w:sz w:val="28"/>
        </w:rPr>
        <w:t>
      положительное экономическое заключение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p>
      <w:pPr>
        <w:spacing w:after="0"/>
        <w:ind w:left="0"/>
        <w:jc w:val="both"/>
      </w:pPr>
      <w:r>
        <w:rPr>
          <w:rFonts w:ascii="Times New Roman"/>
          <w:b w:val="false"/>
          <w:i w:val="false"/>
          <w:color w:val="000000"/>
          <w:sz w:val="28"/>
        </w:rPr>
        <w:t>
      положительное заключение комплексной вневедомственной экспертизы по проектно-сметной документации;</w:t>
      </w:r>
    </w:p>
    <w:p>
      <w:pPr>
        <w:spacing w:after="0"/>
        <w:ind w:left="0"/>
        <w:jc w:val="both"/>
      </w:pPr>
      <w:r>
        <w:rPr>
          <w:rFonts w:ascii="Times New Roman"/>
          <w:b w:val="false"/>
          <w:i w:val="false"/>
          <w:color w:val="000000"/>
          <w:sz w:val="28"/>
        </w:rPr>
        <w:t>
      2) по бюджетным инвестициям, направленным на увеличение уставных капиталов юридических лиц с участием государства:</w:t>
      </w:r>
    </w:p>
    <w:p>
      <w:pPr>
        <w:spacing w:after="0"/>
        <w:ind w:left="0"/>
        <w:jc w:val="both"/>
      </w:pPr>
      <w:r>
        <w:rPr>
          <w:rFonts w:ascii="Times New Roman"/>
          <w:b w:val="false"/>
          <w:i w:val="false"/>
          <w:color w:val="000000"/>
          <w:sz w:val="28"/>
        </w:rPr>
        <w:t>
      положительное экономическое заключение,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подготовленное центральным или местным уполномоченным органом по государственному планированию;</w:t>
      </w:r>
    </w:p>
    <w:p>
      <w:pPr>
        <w:spacing w:after="0"/>
        <w:ind w:left="0"/>
        <w:jc w:val="both"/>
      </w:pPr>
      <w:r>
        <w:rPr>
          <w:rFonts w:ascii="Times New Roman"/>
          <w:b w:val="false"/>
          <w:i w:val="false"/>
          <w:color w:val="000000"/>
          <w:sz w:val="28"/>
        </w:rPr>
        <w:t>
      утвержденное финансово-экономическое обоснование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p>
    <w:p>
      <w:pPr>
        <w:spacing w:after="0"/>
        <w:ind w:left="0"/>
        <w:jc w:val="both"/>
      </w:pPr>
      <w:r>
        <w:rPr>
          <w:rFonts w:ascii="Times New Roman"/>
          <w:b w:val="false"/>
          <w:i w:val="false"/>
          <w:color w:val="000000"/>
          <w:sz w:val="28"/>
        </w:rPr>
        <w:t>
      3) по бюджетным кредитам:</w:t>
      </w:r>
    </w:p>
    <w:p>
      <w:pPr>
        <w:spacing w:after="0"/>
        <w:ind w:left="0"/>
        <w:jc w:val="both"/>
      </w:pPr>
      <w:r>
        <w:rPr>
          <w:rFonts w:ascii="Times New Roman"/>
          <w:b w:val="false"/>
          <w:i w:val="false"/>
          <w:color w:val="000000"/>
          <w:sz w:val="28"/>
        </w:rPr>
        <w:t>
      технико-экономическое обоснование с приложением к нему положительного экономического заключения, подготовленного центральным или местным уполномоченным органом по государственному планированию, в случае направления бюджетных кредитов на реализацию бюджетных инвестиционных проектов и государственной инвестиционной политики финансовыми агентствами.</w:t>
      </w:r>
    </w:p>
    <w:p>
      <w:pPr>
        <w:spacing w:after="0"/>
        <w:ind w:left="0"/>
        <w:jc w:val="both"/>
      </w:pPr>
      <w:r>
        <w:rPr>
          <w:rFonts w:ascii="Times New Roman"/>
          <w:b w:val="false"/>
          <w:i w:val="false"/>
          <w:color w:val="000000"/>
          <w:sz w:val="28"/>
        </w:rPr>
        <w:t>
      Местные исполнительные органы не позднее уточнения или корректировки бюджета текущего финансового года представляют вышеперечисленные документы соответствующему администратору республиканских бюджетных программ по инвестиционным проектам, финансируемым за счет средств целевых трансфертов на развитие и кредитов.</w:t>
      </w:r>
    </w:p>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представленную администраторами республиканских бюджетных программ документацию на соблюдение требований бюджетного и иного законодательства.</w:t>
      </w:r>
    </w:p>
    <w:p>
      <w:pPr>
        <w:spacing w:after="0"/>
        <w:ind w:left="0"/>
        <w:jc w:val="both"/>
      </w:pPr>
      <w:r>
        <w:rPr>
          <w:rFonts w:ascii="Times New Roman"/>
          <w:b w:val="false"/>
          <w:i w:val="false"/>
          <w:color w:val="000000"/>
          <w:sz w:val="28"/>
        </w:rPr>
        <w:t>
      В случае наличия всей документации, центральный уполномоченный орган по бюджетному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в разрезе администраторов республиканских бюджетных программ, по которым разрешаются регистрация договоров и проведение платежей.</w:t>
      </w:r>
    </w:p>
    <w:p>
      <w:pPr>
        <w:spacing w:after="0"/>
        <w:ind w:left="0"/>
        <w:jc w:val="both"/>
      </w:pPr>
      <w:r>
        <w:rPr>
          <w:rFonts w:ascii="Times New Roman"/>
          <w:b w:val="false"/>
          <w:i w:val="false"/>
          <w:color w:val="000000"/>
          <w:sz w:val="28"/>
        </w:rPr>
        <w:t>
      Центральный уполномоченный орган по исполнению бюджета в течение 3-х рабочих дней направляет в территориальные подразделения казначейства копию письма-уведомления о перечне проектов с отлагательным условием, по которым разрешаются регистрация договоров и проведение платежей.</w:t>
      </w:r>
    </w:p>
    <w:p>
      <w:pPr>
        <w:spacing w:after="0"/>
        <w:ind w:left="0"/>
        <w:jc w:val="both"/>
      </w:pP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"81. Письменные разрешения на открытие контрольных счетов наличности спонсорской, благотворительной помощи, временного размещения денег, реконвертации внешнего займа или связанного гранта выдаются на основании ходатайства соответствующего администратора бюджетных программ.</w:t>
      </w:r>
    </w:p>
    <w:p>
      <w:pPr>
        <w:spacing w:after="0"/>
        <w:ind w:left="0"/>
        <w:jc w:val="both"/>
      </w:pPr>
      <w:r>
        <w:rPr>
          <w:rFonts w:ascii="Times New Roman"/>
          <w:b w:val="false"/>
          <w:i w:val="false"/>
          <w:color w:val="000000"/>
          <w:sz w:val="28"/>
        </w:rPr>
        <w:t>
      Ходатайство администратора бюджетных программ должно содержать: наименование и код государственного учреждения, которому открывается КСН;</w:t>
      </w:r>
    </w:p>
    <w:p>
      <w:pPr>
        <w:spacing w:after="0"/>
        <w:ind w:left="0"/>
        <w:jc w:val="both"/>
      </w:pPr>
      <w:r>
        <w:rPr>
          <w:rFonts w:ascii="Times New Roman"/>
          <w:b w:val="false"/>
          <w:i w:val="false"/>
          <w:color w:val="000000"/>
          <w:sz w:val="28"/>
        </w:rPr>
        <w:t>
      наименование КСН, который требуется открыть;</w:t>
      </w:r>
    </w:p>
    <w:p>
      <w:pPr>
        <w:spacing w:after="0"/>
        <w:ind w:left="0"/>
        <w:jc w:val="both"/>
      </w:pPr>
      <w:r>
        <w:rPr>
          <w:rFonts w:ascii="Times New Roman"/>
          <w:b w:val="false"/>
          <w:i w:val="false"/>
          <w:color w:val="000000"/>
          <w:sz w:val="28"/>
        </w:rPr>
        <w:t>
      вид бюджета, из которого финансируется государственное учреждение;</w:t>
      </w:r>
    </w:p>
    <w:p>
      <w:pPr>
        <w:spacing w:after="0"/>
        <w:ind w:left="0"/>
        <w:jc w:val="both"/>
      </w:pPr>
      <w:r>
        <w:rPr>
          <w:rFonts w:ascii="Times New Roman"/>
          <w:b w:val="false"/>
          <w:i w:val="false"/>
          <w:color w:val="000000"/>
          <w:sz w:val="28"/>
        </w:rPr>
        <w:t>
      юридический и фактический адрес государственного учреждения;</w:t>
      </w:r>
    </w:p>
    <w:p>
      <w:pPr>
        <w:spacing w:after="0"/>
        <w:ind w:left="0"/>
        <w:jc w:val="both"/>
      </w:pPr>
      <w:r>
        <w:rPr>
          <w:rFonts w:ascii="Times New Roman"/>
          <w:b w:val="false"/>
          <w:i w:val="false"/>
          <w:color w:val="000000"/>
          <w:sz w:val="28"/>
        </w:rPr>
        <w:t>
      наименование и дату законодательного акта, допускающего иные кроме бюджетных средств источники финансирования, с указанием номеров подпункта, пункта, статьи (для контрольного счета наличности реконвертации внешнего займа или связанного гранта - номер и дату международного договора о государственном займе, ратифицированного Республикой Казахстан, или договора о связанном гранте, а также цели направления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"94. Центральным уполномоченным органом по исполнению бюджета осуществляется изменение наименования государственного учреждения не позднее следующего рабочего дня со дня получения от администраторов республиканских бюджетных программ и территориальных подразделений казначейства заявок на изменение наименования государственного учреждения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изменения наименования государственного учреждения ему выдается новое письменное разрешение в порядке, определенном настоящим параграфом, при этом ранее присвоенный контрольный счет наличности спонсорской, благотворительной помощи, временного размещения денег, реконвертации внешнего займа или связанного гранта, счет в иностранной валюте, специальный счет внешнего займа или связанного гранта, счет к специальному счету внешнего займа или связанного гранта остается без изменения.";</w:t>
      </w:r>
    </w:p>
    <w:bookmarkStart w:name="z2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"Государственные учреждения, субъекты квазигосударственного сектора и местные уполномоченные органы по исполнению бюджета, обслуживающиеся через ИС "Казначейство-клиент", самостоятельно формируют указанные в настоящем пункте отчеты.";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дополнить подпунктом 9) следующего содержания:</w:t>
      </w:r>
    </w:p>
    <w:p>
      <w:pPr>
        <w:spacing w:after="0"/>
        <w:ind w:left="0"/>
        <w:jc w:val="both"/>
      </w:pPr>
      <w:r>
        <w:rPr>
          <w:rFonts w:ascii="Times New Roman"/>
          <w:b w:val="false"/>
          <w:i w:val="false"/>
          <w:color w:val="000000"/>
          <w:sz w:val="28"/>
        </w:rPr>
        <w:t>
      "9) счете к специальному счету внешнего займа или связанного гранта:</w:t>
      </w:r>
    </w:p>
    <w:p>
      <w:pPr>
        <w:spacing w:after="0"/>
        <w:ind w:left="0"/>
        <w:jc w:val="both"/>
      </w:pPr>
      <w:r>
        <w:rPr>
          <w:rFonts w:ascii="Times New Roman"/>
          <w:b w:val="false"/>
          <w:i w:val="false"/>
          <w:color w:val="000000"/>
          <w:sz w:val="28"/>
        </w:rPr>
        <w:t>
      путем осуществления конвертации остатка денег в иностранной валюте в валюту займа с последующим восстановлением суммы на специальный счет внешнего займа или связанного гранта.";</w:t>
      </w:r>
    </w:p>
    <w:bookmarkStart w:name="z23" w:id="7"/>
    <w:p>
      <w:pPr>
        <w:spacing w:after="0"/>
        <w:ind w:left="0"/>
        <w:jc w:val="both"/>
      </w:pPr>
      <w:r>
        <w:rPr>
          <w:rFonts w:ascii="Times New Roman"/>
          <w:b w:val="false"/>
          <w:i w:val="false"/>
          <w:color w:val="000000"/>
          <w:sz w:val="28"/>
        </w:rPr>
        <w:t>
      в пункте 139:</w:t>
      </w:r>
    </w:p>
    <w:bookmarkEnd w:id="7"/>
    <w:p>
      <w:pPr>
        <w:spacing w:after="0"/>
        <w:ind w:left="0"/>
        <w:jc w:val="both"/>
      </w:pPr>
      <w:r>
        <w:rPr>
          <w:rFonts w:ascii="Times New Roman"/>
          <w:b w:val="false"/>
          <w:i w:val="false"/>
          <w:color w:val="000000"/>
          <w:sz w:val="28"/>
        </w:rPr>
        <w:t>
      часть вторая на государственном языке изложена в новой редакции, текст на русском языке остается без изменений;</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"Банковские реквизиты бенефециара платежного документа для зачисления на Сборный счет поступлений доводятся органами государственных доходов через НБ РК до банков и организаций, осуществляющих отдельные виды банковских операций, для дальнейшего уведомления плательщиков.";</w:t>
      </w:r>
    </w:p>
    <w:bookmarkStart w:name="z2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xml:space="preserve">
      "143. Распределение поступлений между республиканским и местными бюджетами, Национальным фондом Республики Казахстан и связанные с ним процедуры осуществляется центральным уполномоченным органом по исполнению бюджета по нормативам распределения на основании </w:t>
      </w:r>
      <w:r>
        <w:rPr>
          <w:rFonts w:ascii="Times New Roman"/>
          <w:b w:val="false"/>
          <w:i w:val="false"/>
          <w:color w:val="000000"/>
          <w:sz w:val="28"/>
        </w:rPr>
        <w:t>Таблицы</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приказом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за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Start w:name="z25" w:id="9"/>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"8) реквизиты платежных документов об уплате в бюджет - номер платежного документа и дата;";</w:t>
      </w:r>
    </w:p>
    <w:bookmarkStart w:name="z26"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149</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"Один экземляр предоставляет в орган государственных доходов, под роспись для формирования платежного поручения на возврат и/или зачет поступлений в следующие сроки:</w:t>
      </w:r>
    </w:p>
    <w:p>
      <w:pPr>
        <w:spacing w:after="0"/>
        <w:ind w:left="0"/>
        <w:jc w:val="both"/>
      </w:pPr>
      <w:r>
        <w:rPr>
          <w:rFonts w:ascii="Times New Roman"/>
          <w:b w:val="false"/>
          <w:i w:val="false"/>
          <w:color w:val="000000"/>
          <w:sz w:val="28"/>
        </w:rPr>
        <w:t>
      не позднее четырех рабочих дней со дня поступления заявления от плательщика на зачет;</w:t>
      </w:r>
    </w:p>
    <w:p>
      <w:pPr>
        <w:spacing w:after="0"/>
        <w:ind w:left="0"/>
        <w:jc w:val="both"/>
      </w:pPr>
      <w:r>
        <w:rPr>
          <w:rFonts w:ascii="Times New Roman"/>
          <w:b w:val="false"/>
          <w:i w:val="false"/>
          <w:color w:val="000000"/>
          <w:sz w:val="28"/>
        </w:rPr>
        <w:t>
      не позднее восьми рабочих дней со дня поступления заявления от плательщика на возврат.";</w:t>
      </w:r>
    </w:p>
    <w:bookmarkStart w:name="z27" w:id="1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отчислениям, производимым в бюджет, стипендиям и выплатам физическим лицам;</w:t>
      </w:r>
    </w:p>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p>
      <w:pPr>
        <w:spacing w:after="0"/>
        <w:ind w:left="0"/>
        <w:jc w:val="both"/>
      </w:pPr>
      <w:r>
        <w:rPr>
          <w:rFonts w:ascii="Times New Roman"/>
          <w:b w:val="false"/>
          <w:i w:val="false"/>
          <w:color w:val="000000"/>
          <w:sz w:val="28"/>
        </w:rPr>
        <w:t>
      4) инкассового распоряжения;</w:t>
      </w:r>
    </w:p>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Start w:name="z28"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168</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"168.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p>
    <w:p>
      <w:pPr>
        <w:spacing w:after="0"/>
        <w:ind w:left="0"/>
        <w:jc w:val="both"/>
      </w:pPr>
      <w:r>
        <w:rPr>
          <w:rFonts w:ascii="Times New Roman"/>
          <w:b w:val="false"/>
          <w:i w:val="false"/>
          <w:color w:val="000000"/>
          <w:sz w:val="28"/>
        </w:rPr>
        <w:t>
      141 "Приобретение продуктов питания";</w:t>
      </w:r>
    </w:p>
    <w:p>
      <w:pPr>
        <w:spacing w:after="0"/>
        <w:ind w:left="0"/>
        <w:jc w:val="both"/>
      </w:pPr>
      <w:r>
        <w:rPr>
          <w:rFonts w:ascii="Times New Roman"/>
          <w:b w:val="false"/>
          <w:i w:val="false"/>
          <w:color w:val="000000"/>
          <w:sz w:val="28"/>
        </w:rPr>
        <w:t>
      142 "Приобретение лекарственных средств и прочих изделий медицинского назначения.";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"173. При осуществлении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согласно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субъекту естественной монополии и субъекту, занимающему доминирующее (монопольное) положение на определенном рынке закупаемых товаров работ, услуг, доля которых на таком рынке равна ста процентам за оказанные услуги (коммунальные услуги, услуги вывоза мусора, услуги связи) в январе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Start w:name="z8" w:id="13"/>
    <w:p>
      <w:pPr>
        <w:spacing w:after="0"/>
        <w:ind w:left="0"/>
        <w:jc w:val="both"/>
      </w:pPr>
      <w:r>
        <w:rPr>
          <w:rFonts w:ascii="Times New Roman"/>
          <w:b w:val="false"/>
          <w:i w:val="false"/>
          <w:color w:val="000000"/>
          <w:sz w:val="28"/>
        </w:rPr>
        <w:t>
      дополнить пунктом 187-1 следующего содержания:</w:t>
      </w:r>
    </w:p>
    <w:bookmarkEnd w:id="13"/>
    <w:p>
      <w:pPr>
        <w:spacing w:after="0"/>
        <w:ind w:left="0"/>
        <w:jc w:val="both"/>
      </w:pPr>
      <w:r>
        <w:rPr>
          <w:rFonts w:ascii="Times New Roman"/>
          <w:b w:val="false"/>
          <w:i w:val="false"/>
          <w:color w:val="000000"/>
          <w:sz w:val="28"/>
        </w:rPr>
        <w:t>
      "187-1. При наличии кредиторской задолженности, возникшей, в том числе,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копию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p>
      <w:pPr>
        <w:spacing w:after="0"/>
        <w:ind w:left="0"/>
        <w:jc w:val="both"/>
      </w:pPr>
      <w:r>
        <w:rPr>
          <w:rFonts w:ascii="Times New Roman"/>
          <w:b w:val="false"/>
          <w:i w:val="false"/>
          <w:color w:val="000000"/>
          <w:sz w:val="28"/>
        </w:rPr>
        <w:t>
      Также представляется пояснительная записка, в которой указаны номера заявок и уведомлений о регистрации обязательства (№ и дата договора и при наличии № и дата дополнительного соглашения) и причина образования кредиторской задолженности.</w:t>
      </w:r>
    </w:p>
    <w:p>
      <w:pPr>
        <w:spacing w:after="0"/>
        <w:ind w:left="0"/>
        <w:jc w:val="both"/>
      </w:pPr>
      <w:r>
        <w:rPr>
          <w:rFonts w:ascii="Times New Roman"/>
          <w:b w:val="false"/>
          <w:i w:val="false"/>
          <w:color w:val="000000"/>
          <w:sz w:val="28"/>
        </w:rPr>
        <w:t>
      По спецификам и видам расходов, не требующих обязательной регистрации гражданско-правовой сделки, государственное учреждение представляет в территориальное подразделение казначейства счет к оплате с приложением (прикреплением) акта сверки по состоянию на 1 число месяца, в котором погашается кредиторская задолженность.</w:t>
      </w:r>
    </w:p>
    <w:p>
      <w:pPr>
        <w:spacing w:after="0"/>
        <w:ind w:left="0"/>
        <w:jc w:val="both"/>
      </w:pPr>
      <w:r>
        <w:rPr>
          <w:rFonts w:ascii="Times New Roman"/>
          <w:b w:val="false"/>
          <w:i w:val="false"/>
          <w:color w:val="000000"/>
          <w:sz w:val="28"/>
        </w:rPr>
        <w:t>
      В поле "Назначение платежа" счета к оплате дополнительно указывается причина образования кредиторской задолженности.</w:t>
      </w:r>
    </w:p>
    <w:p>
      <w:pPr>
        <w:spacing w:after="0"/>
        <w:ind w:left="0"/>
        <w:jc w:val="both"/>
      </w:pPr>
      <w:r>
        <w:rPr>
          <w:rFonts w:ascii="Times New Roman"/>
          <w:b w:val="false"/>
          <w:i w:val="false"/>
          <w:color w:val="000000"/>
          <w:sz w:val="28"/>
        </w:rPr>
        <w:t>
      Кредиторская задолженность погашается по той же специфике, по которой образовалась кредиторская задолженность.";</w:t>
      </w:r>
    </w:p>
    <w:bookmarkStart w:name="z31" w:id="1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188</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w:t>
      </w:r>
    </w:p>
    <w:bookmarkStart w:name="z32" w:id="15"/>
    <w:p>
      <w:pPr>
        <w:spacing w:after="0"/>
        <w:ind w:left="0"/>
        <w:jc w:val="both"/>
      </w:pPr>
      <w:r>
        <w:rPr>
          <w:rFonts w:ascii="Times New Roman"/>
          <w:b w:val="false"/>
          <w:i w:val="false"/>
          <w:color w:val="000000"/>
          <w:sz w:val="28"/>
        </w:rPr>
        <w:t xml:space="preserve">
      часть вторую, третью и четвертую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4) настоящего пункта, подтверждающих реквизиты, по которым вносятся изменения.</w:t>
      </w:r>
    </w:p>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"202. При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163</w:t>
      </w:r>
      <w:r>
        <w:rPr>
          <w:rFonts w:ascii="Times New Roman"/>
          <w:b w:val="false"/>
          <w:i w:val="false"/>
          <w:color w:val="000000"/>
          <w:sz w:val="28"/>
        </w:rPr>
        <w:t>-</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w:t>
      </w:r>
    </w:p>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2-х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Start w:name="z34" w:id="16"/>
    <w:p>
      <w:pPr>
        <w:spacing w:after="0"/>
        <w:ind w:left="0"/>
        <w:jc w:val="both"/>
      </w:pPr>
      <w:r>
        <w:rPr>
          <w:rFonts w:ascii="Times New Roman"/>
          <w:b w:val="false"/>
          <w:i w:val="false"/>
          <w:color w:val="000000"/>
          <w:sz w:val="28"/>
        </w:rPr>
        <w:t xml:space="preserve">
      часть первая и вторая </w:t>
      </w:r>
      <w:r>
        <w:rPr>
          <w:rFonts w:ascii="Times New Roman"/>
          <w:b w:val="false"/>
          <w:i w:val="false"/>
          <w:color w:val="000000"/>
          <w:sz w:val="28"/>
        </w:rPr>
        <w:t>пункта 213</w:t>
      </w:r>
      <w:r>
        <w:rPr>
          <w:rFonts w:ascii="Times New Roman"/>
          <w:b w:val="false"/>
          <w:i w:val="false"/>
          <w:color w:val="000000"/>
          <w:sz w:val="28"/>
        </w:rPr>
        <w:t xml:space="preserve"> на государственном языке изложена в новой редакции, текст на русском языке остается без изменений;</w:t>
      </w:r>
    </w:p>
    <w:bookmarkEnd w:id="16"/>
    <w:bookmarkStart w:name="z35" w:id="1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"8) предоставление копии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параграфами</w:t>
      </w:r>
      <w:r>
        <w:rPr>
          <w:rFonts w:ascii="Times New Roman"/>
          <w:b w:val="false"/>
          <w:i w:val="false"/>
          <w:color w:val="000000"/>
          <w:sz w:val="28"/>
        </w:rPr>
        <w:t xml:space="preserve">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ставит подпись, дату и оттиск штампа на 2-х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p>
      <w:pPr>
        <w:spacing w:after="0"/>
        <w:ind w:left="0"/>
        <w:jc w:val="both"/>
      </w:pPr>
      <w:r>
        <w:rPr>
          <w:rFonts w:ascii="Times New Roman"/>
          <w:b w:val="false"/>
          <w:i w:val="false"/>
          <w:color w:val="000000"/>
          <w:sz w:val="28"/>
        </w:rPr>
        <w:t xml:space="preserve">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и утверждает электронный образ счета к оплате.</w:t>
      </w:r>
    </w:p>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p>
      <w:pPr>
        <w:spacing w:after="0"/>
        <w:ind w:left="0"/>
        <w:jc w:val="both"/>
      </w:pPr>
      <w:r>
        <w:rPr>
          <w:rFonts w:ascii="Times New Roman"/>
          <w:b w:val="false"/>
          <w:i w:val="false"/>
          <w:color w:val="000000"/>
          <w:sz w:val="28"/>
        </w:rPr>
        <w:t>
      1) для юридического лица:</w:t>
      </w:r>
    </w:p>
    <w:p>
      <w:pPr>
        <w:spacing w:after="0"/>
        <w:ind w:left="0"/>
        <w:jc w:val="both"/>
      </w:pPr>
      <w:r>
        <w:rPr>
          <w:rFonts w:ascii="Times New Roman"/>
          <w:b w:val="false"/>
          <w:i w:val="false"/>
          <w:color w:val="000000"/>
          <w:sz w:val="28"/>
        </w:rPr>
        <w:t>
      копия свидетельства/справки о регистрации (перерегистрации) юридического лица/копия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документ банка о наличии банковского счета с указанием его номера;</w:t>
      </w:r>
    </w:p>
    <w:p>
      <w:pPr>
        <w:spacing w:after="0"/>
        <w:ind w:left="0"/>
        <w:jc w:val="both"/>
      </w:pPr>
      <w:r>
        <w:rPr>
          <w:rFonts w:ascii="Times New Roman"/>
          <w:b w:val="false"/>
          <w:i w:val="false"/>
          <w:color w:val="000000"/>
          <w:sz w:val="28"/>
        </w:rPr>
        <w:t xml:space="preserve">
      2) для физического лица: </w:t>
      </w:r>
    </w:p>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p>
    <w:p>
      <w:pPr>
        <w:spacing w:after="0"/>
        <w:ind w:left="0"/>
        <w:jc w:val="both"/>
      </w:pPr>
      <w:r>
        <w:rPr>
          <w:rFonts w:ascii="Times New Roman"/>
          <w:b w:val="false"/>
          <w:i w:val="false"/>
          <w:color w:val="000000"/>
          <w:sz w:val="28"/>
        </w:rPr>
        <w:t>
      документ банка о наличии банковского счета с указанием его номера;</w:t>
      </w:r>
    </w:p>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p>
      <w:pPr>
        <w:spacing w:after="0"/>
        <w:ind w:left="0"/>
        <w:jc w:val="both"/>
      </w:pPr>
      <w:r>
        <w:rPr>
          <w:rFonts w:ascii="Times New Roman"/>
          <w:b w:val="false"/>
          <w:i w:val="false"/>
          <w:color w:val="000000"/>
          <w:sz w:val="28"/>
        </w:rPr>
        <w:t>
      4) для получателя денег в иностранной валюте:</w:t>
      </w:r>
    </w:p>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p>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p>
      <w:pPr>
        <w:spacing w:after="0"/>
        <w:ind w:left="0"/>
        <w:jc w:val="both"/>
      </w:pPr>
      <w:r>
        <w:rPr>
          <w:rFonts w:ascii="Times New Roman"/>
          <w:b w:val="false"/>
          <w:i w:val="false"/>
          <w:color w:val="000000"/>
          <w:sz w:val="28"/>
        </w:rPr>
        <w:t xml:space="preserve">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настоящего пункта, подтверждающих реквизиты, по которым вносятся изменения.</w:t>
      </w:r>
    </w:p>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Start w:name="z3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222</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подпункты 20) и 21) изложить в следующей редакции:</w:t>
      </w:r>
    </w:p>
    <w:p>
      <w:pPr>
        <w:spacing w:after="0"/>
        <w:ind w:left="0"/>
        <w:jc w:val="both"/>
      </w:pPr>
      <w:r>
        <w:rPr>
          <w:rFonts w:ascii="Times New Roman"/>
          <w:b w:val="false"/>
          <w:i w:val="false"/>
          <w:color w:val="000000"/>
          <w:sz w:val="28"/>
        </w:rPr>
        <w:t>
      "20) прикрепление уведомления по ИС "Казначейство-клиент" к счету к оплате без соблюдения требований, предусмотренных абзацами вторым, третьим, четвертым 210 настоящих Правил;</w:t>
      </w:r>
    </w:p>
    <w:p>
      <w:pPr>
        <w:spacing w:after="0"/>
        <w:ind w:left="0"/>
        <w:jc w:val="both"/>
      </w:pPr>
      <w:r>
        <w:rPr>
          <w:rFonts w:ascii="Times New Roman"/>
          <w:b w:val="false"/>
          <w:i w:val="false"/>
          <w:color w:val="000000"/>
          <w:sz w:val="28"/>
        </w:rPr>
        <w:t>
      21)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p>
    <w:bookmarkStart w:name="z38" w:id="19"/>
    <w:p>
      <w:pPr>
        <w:spacing w:after="0"/>
        <w:ind w:left="0"/>
        <w:jc w:val="both"/>
      </w:pPr>
      <w:r>
        <w:rPr>
          <w:rFonts w:ascii="Times New Roman"/>
          <w:b w:val="false"/>
          <w:i w:val="false"/>
          <w:color w:val="000000"/>
          <w:sz w:val="28"/>
        </w:rPr>
        <w:t>
      подпункт 22) исключить;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224</w:t>
      </w:r>
      <w:r>
        <w:rPr>
          <w:rFonts w:ascii="Times New Roman"/>
          <w:b w:val="false"/>
          <w:i w:val="false"/>
          <w:color w:val="000000"/>
          <w:sz w:val="28"/>
        </w:rPr>
        <w:t>:</w:t>
      </w:r>
    </w:p>
    <w:p>
      <w:pPr>
        <w:spacing w:after="0"/>
        <w:ind w:left="0"/>
        <w:jc w:val="both"/>
      </w:pPr>
      <w:r>
        <w:rPr>
          <w:rFonts w:ascii="Times New Roman"/>
          <w:b w:val="false"/>
          <w:i w:val="false"/>
          <w:color w:val="000000"/>
          <w:sz w:val="28"/>
        </w:rPr>
        <w:t>
      подпункт 16) изложить в следующей редакции:</w:t>
      </w:r>
    </w:p>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и дополнительно:</w:t>
      </w:r>
    </w:p>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p>
      <w:pPr>
        <w:spacing w:after="0"/>
        <w:ind w:left="0"/>
        <w:jc w:val="both"/>
      </w:pP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p>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p>
      <w:pPr>
        <w:spacing w:after="0"/>
        <w:ind w:left="0"/>
        <w:jc w:val="both"/>
      </w:pPr>
      <w:r>
        <w:rPr>
          <w:rFonts w:ascii="Times New Roman"/>
          <w:b w:val="false"/>
          <w:i w:val="false"/>
          <w:color w:val="000000"/>
          <w:sz w:val="28"/>
        </w:rPr>
        <w:t>
      период, за который осуществляется платеж (не указывается в случае проведения платежей, носящих разовый характер и не требующих указания периода);</w:t>
      </w:r>
    </w:p>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Start w:name="z40" w:id="20"/>
    <w:p>
      <w:pPr>
        <w:spacing w:after="0"/>
        <w:ind w:left="0"/>
        <w:jc w:val="both"/>
      </w:pPr>
      <w:r>
        <w:rPr>
          <w:rFonts w:ascii="Times New Roman"/>
          <w:b w:val="false"/>
          <w:i w:val="false"/>
          <w:color w:val="000000"/>
          <w:sz w:val="28"/>
        </w:rPr>
        <w:t>
      подпункт 21) изложить в следующей редакции:</w:t>
      </w:r>
    </w:p>
    <w:bookmarkEnd w:id="20"/>
    <w:p>
      <w:pPr>
        <w:spacing w:after="0"/>
        <w:ind w:left="0"/>
        <w:jc w:val="both"/>
      </w:pPr>
      <w:r>
        <w:rPr>
          <w:rFonts w:ascii="Times New Roman"/>
          <w:b w:val="false"/>
          <w:i w:val="false"/>
          <w:color w:val="000000"/>
          <w:sz w:val="28"/>
        </w:rPr>
        <w:t>
      21) в поле "Ф.И.О. главного бухгалтера Подпись" счета к оплате на бумажном носителе указывается наименование должности лица, подписавшего документ, личная подпись и расшифровка подписи (инициал имени и фамилия)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p>
      <w:pPr>
        <w:spacing w:after="0"/>
        <w:ind w:left="0"/>
        <w:jc w:val="both"/>
      </w:pPr>
      <w:r>
        <w:rPr>
          <w:rFonts w:ascii="Times New Roman"/>
          <w:b w:val="false"/>
          <w:i w:val="false"/>
          <w:color w:val="000000"/>
          <w:sz w:val="28"/>
        </w:rPr>
        <w:t>
      Счет к оплате по ИС "Казначейство-клиент" подписывается ЭЦП руководителя государственного учреждения, уполномоченного лица государственного учреждения, имеющего право первой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 и ЭЦП главного бухгалтера либо уполномоченного лица государственного учреждения, имеющего право второй подписи, в соответствии с приказом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государственного учреждения, согласно документу с образцами подписей и оттиска печати.</w:t>
      </w:r>
    </w:p>
    <w:p>
      <w:pPr>
        <w:spacing w:after="0"/>
        <w:ind w:left="0"/>
        <w:jc w:val="both"/>
      </w:pPr>
      <w:r>
        <w:rPr>
          <w:rFonts w:ascii="Times New Roman"/>
          <w:b w:val="false"/>
          <w:i w:val="false"/>
          <w:color w:val="000000"/>
          <w:sz w:val="28"/>
        </w:rPr>
        <w:t>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p>
    <w:p>
      <w:pPr>
        <w:spacing w:after="0"/>
        <w:ind w:left="0"/>
        <w:jc w:val="both"/>
      </w:pPr>
      <w:r>
        <w:rPr>
          <w:rFonts w:ascii="Times New Roman"/>
          <w:b w:val="false"/>
          <w:i w:val="false"/>
          <w:color w:val="000000"/>
          <w:sz w:val="28"/>
        </w:rPr>
        <w:t>
      Заполнение полей "КОд", "КБе", "КНП" осуществляется в соответствии с банковским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"225. При создании электронных счетов к оплате в соответствующих электронных полях необходимо указывать тип платежа:</w:t>
      </w:r>
    </w:p>
    <w:p>
      <w:pPr>
        <w:spacing w:after="0"/>
        <w:ind w:left="0"/>
        <w:jc w:val="both"/>
      </w:pPr>
      <w:r>
        <w:rPr>
          <w:rFonts w:ascii="Times New Roman"/>
          <w:b w:val="false"/>
          <w:i w:val="false"/>
          <w:color w:val="000000"/>
          <w:sz w:val="28"/>
        </w:rPr>
        <w:t>
      1 - обычный платеж;</w:t>
      </w:r>
    </w:p>
    <w:p>
      <w:pPr>
        <w:spacing w:after="0"/>
        <w:ind w:left="0"/>
        <w:jc w:val="both"/>
      </w:pPr>
      <w:r>
        <w:rPr>
          <w:rFonts w:ascii="Times New Roman"/>
          <w:b w:val="false"/>
          <w:i w:val="false"/>
          <w:color w:val="000000"/>
          <w:sz w:val="28"/>
        </w:rPr>
        <w:t>
      2 - сводный 10 % пенсионный платеж с приложением;</w:t>
      </w:r>
    </w:p>
    <w:p>
      <w:pPr>
        <w:spacing w:after="0"/>
        <w:ind w:left="0"/>
        <w:jc w:val="both"/>
      </w:pPr>
      <w:r>
        <w:rPr>
          <w:rFonts w:ascii="Times New Roman"/>
          <w:b w:val="false"/>
          <w:i w:val="false"/>
          <w:color w:val="000000"/>
          <w:sz w:val="28"/>
        </w:rPr>
        <w:t>
      3 - перечисление заработной платы и дивидендов;</w:t>
      </w:r>
    </w:p>
    <w:p>
      <w:pPr>
        <w:spacing w:after="0"/>
        <w:ind w:left="0"/>
        <w:jc w:val="both"/>
      </w:pPr>
      <w:r>
        <w:rPr>
          <w:rFonts w:ascii="Times New Roman"/>
          <w:b w:val="false"/>
          <w:i w:val="false"/>
          <w:color w:val="000000"/>
          <w:sz w:val="28"/>
        </w:rPr>
        <w:t>
      4 - социальные отчисления с приложением.</w:t>
      </w:r>
    </w:p>
    <w:p>
      <w:pPr>
        <w:spacing w:after="0"/>
        <w:ind w:left="0"/>
        <w:jc w:val="both"/>
      </w:pPr>
      <w:r>
        <w:rPr>
          <w:rFonts w:ascii="Times New Roman"/>
          <w:b w:val="false"/>
          <w:i w:val="false"/>
          <w:color w:val="000000"/>
          <w:sz w:val="28"/>
        </w:rPr>
        <w:t>
      С целью не допущения искажения сведений, содержащихся в выходных формах отчетности, счета к оплате созданные государственным учреждением, но не подписанные руководителем государственного учреждения, по состоянию на 16.00 часов последнего числа месяца, а в декабре текущего финансового года эта дата может быть раньше, удаляются государственным учреждением из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p>
    <w:p>
      <w:pPr>
        <w:spacing w:after="0"/>
        <w:ind w:left="0"/>
        <w:jc w:val="both"/>
      </w:pPr>
      <w:r>
        <w:rPr>
          <w:rFonts w:ascii="Times New Roman"/>
          <w:b w:val="false"/>
          <w:i w:val="false"/>
          <w:color w:val="000000"/>
          <w:sz w:val="28"/>
        </w:rPr>
        <w:t>
      при приобретении либо поставки товаров - копии счета-фактуры или накладной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p>
      <w:pPr>
        <w:spacing w:after="0"/>
        <w:ind w:left="0"/>
        <w:jc w:val="both"/>
      </w:pPr>
      <w:r>
        <w:rPr>
          <w:rFonts w:ascii="Times New Roman"/>
          <w:b w:val="false"/>
          <w:i w:val="false"/>
          <w:color w:val="000000"/>
          <w:sz w:val="28"/>
        </w:rPr>
        <w:t>
      заявку на конвертацию иностранной валюты при предоставлении счета к оплате для покупки иностранной валюты при проведении платежей в иностранной валюте;</w:t>
      </w:r>
    </w:p>
    <w:p>
      <w:pPr>
        <w:spacing w:after="0"/>
        <w:ind w:left="0"/>
        <w:jc w:val="both"/>
      </w:pPr>
      <w:r>
        <w:rPr>
          <w:rFonts w:ascii="Times New Roman"/>
          <w:b w:val="false"/>
          <w:i w:val="false"/>
          <w:color w:val="000000"/>
          <w:sz w:val="28"/>
        </w:rPr>
        <w:t xml:space="preserve">
      заявку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проведении платежа согласно условиям зарегистрированного договора в ИС "Казначейство-клиент" государственное учреждение заполняет электронный образ счета к оплате с прикреплением файлов, содержащих сканированные документы, перечисленные в части первой настоящего пункта, подписанные электронной цифровой подписью руководителя и главного бухгалтера государственного учреждения.</w:t>
      </w:r>
    </w:p>
    <w:p>
      <w:pPr>
        <w:spacing w:after="0"/>
        <w:ind w:left="0"/>
        <w:jc w:val="both"/>
      </w:pPr>
      <w:r>
        <w:rPr>
          <w:rFonts w:ascii="Times New Roman"/>
          <w:b w:val="false"/>
          <w:i w:val="false"/>
          <w:color w:val="000000"/>
          <w:sz w:val="28"/>
        </w:rPr>
        <w:t>
      Форма счета-фактуры, порядок выписки, отправки, приема, регистрации, обработки, передачи и получения счетов-фактур, выписываемых в электронном виде (далее – ЭСФ), порядок заверения ЭСФ, особенности подтверждения получения исправленных, дополнительных ЭСФ, порядок хранения ЭСФ регулируется налоговым законодательством Республики Казахстан.</w:t>
      </w:r>
    </w:p>
    <w:p>
      <w:pPr>
        <w:spacing w:after="0"/>
        <w:ind w:left="0"/>
        <w:jc w:val="both"/>
      </w:pPr>
      <w:r>
        <w:rPr>
          <w:rFonts w:ascii="Times New Roman"/>
          <w:b w:val="false"/>
          <w:i w:val="false"/>
          <w:color w:val="000000"/>
          <w:sz w:val="28"/>
        </w:rPr>
        <w:t>
      При получении электронного счета-фактуры, выписанного в информационной системе по приему и обработке электронных счетов фактур, государственное учреждение формирует на его основании в ИС "Казначейство-клиент" электронный образ счета к оплате и подписывает его электронной цифровой подписью руководителя и главного бухгалтера государственного учреждения, без прикрепления файлов, содержащих сканированные подтверждающие документы, перечисленные в части первой настоящего пункта,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прикрепляет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p>
      <w:pPr>
        <w:spacing w:after="0"/>
        <w:ind w:left="0"/>
        <w:jc w:val="both"/>
      </w:pPr>
      <w:r>
        <w:rPr>
          <w:rFonts w:ascii="Times New Roman"/>
          <w:b w:val="false"/>
          <w:i w:val="false"/>
          <w:color w:val="000000"/>
          <w:sz w:val="28"/>
        </w:rPr>
        <w:t>
      Подтверждающим документом является электронный образ счета-фактуры, импортированный из информационной системы по приему и обработке электронных счетов фактур в ИС "Казначейство-клиент" и подписанный электронной цифровой подписью руководителя и главного бухгалтера государственного учреждения.</w:t>
      </w:r>
    </w:p>
    <w:p>
      <w:pPr>
        <w:spacing w:after="0"/>
        <w:ind w:left="0"/>
        <w:jc w:val="both"/>
      </w:pPr>
      <w:r>
        <w:rPr>
          <w:rFonts w:ascii="Times New Roman"/>
          <w:b w:val="false"/>
          <w:i w:val="false"/>
          <w:color w:val="000000"/>
          <w:sz w:val="28"/>
        </w:rPr>
        <w:t>
      При проведении платежей в иностранной валюте согласно условиям зарегистрированного договора в ИС "Казначейство – клиент" государственное учреждение формирует электронный образ счета к оплате с заявкой на конвертацию иностранной валюты с прикреплением документов, указанных в настоящем пункте Правил.";</w:t>
      </w:r>
    </w:p>
    <w:bookmarkStart w:name="z9" w:id="21"/>
    <w:p>
      <w:pPr>
        <w:spacing w:after="0"/>
        <w:ind w:left="0"/>
        <w:jc w:val="both"/>
      </w:pPr>
      <w:r>
        <w:rPr>
          <w:rFonts w:ascii="Times New Roman"/>
          <w:b w:val="false"/>
          <w:i w:val="false"/>
          <w:color w:val="000000"/>
          <w:sz w:val="28"/>
        </w:rPr>
        <w:t>
      дополнить пунктом 241-1 следующего содержания:</w:t>
      </w:r>
    </w:p>
    <w:bookmarkEnd w:id="21"/>
    <w:p>
      <w:pPr>
        <w:spacing w:after="0"/>
        <w:ind w:left="0"/>
        <w:jc w:val="both"/>
      </w:pPr>
      <w:r>
        <w:rPr>
          <w:rFonts w:ascii="Times New Roman"/>
          <w:b w:val="false"/>
          <w:i w:val="false"/>
          <w:color w:val="000000"/>
          <w:sz w:val="28"/>
        </w:rPr>
        <w:t xml:space="preserve">
      "241-1. На основании подписанного акта выполненных работ государственное учреждение обеспечивает оплату подрядчику в течение </w:t>
      </w:r>
    </w:p>
    <w:p>
      <w:pPr>
        <w:spacing w:after="0"/>
        <w:ind w:left="0"/>
        <w:jc w:val="both"/>
      </w:pPr>
      <w:r>
        <w:rPr>
          <w:rFonts w:ascii="Times New Roman"/>
          <w:b w:val="false"/>
          <w:i w:val="false"/>
          <w:color w:val="000000"/>
          <w:sz w:val="28"/>
        </w:rPr>
        <w:t>
      10 рабочих дней по зарегистрированной гражданско-правовой сделке при реализации бюджетных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p>
    <w:p>
      <w:pPr>
        <w:spacing w:after="0"/>
        <w:ind w:left="0"/>
        <w:jc w:val="both"/>
      </w:pPr>
      <w:r>
        <w:rPr>
          <w:rFonts w:ascii="Times New Roman"/>
          <w:b w:val="false"/>
          <w:i w:val="false"/>
          <w:color w:val="000000"/>
          <w:sz w:val="28"/>
        </w:rPr>
        <w:t>
      при приобретении либо поставки товаров - копии счета-фактуры, накладной о поставке товаров, при выполнении работ и услуг - копия акта выполненных работ или оказанных услуг, за исключением услуг, при которых акты не составляются или копия иного вида документа, установленного законодательством Республики Казахстан (далее - подтверждающие документы);</w:t>
      </w:r>
    </w:p>
    <w:p>
      <w:pPr>
        <w:spacing w:after="0"/>
        <w:ind w:left="0"/>
        <w:jc w:val="both"/>
      </w:pPr>
      <w:r>
        <w:rPr>
          <w:rFonts w:ascii="Times New Roman"/>
          <w:b w:val="false"/>
          <w:i w:val="false"/>
          <w:color w:val="000000"/>
          <w:sz w:val="28"/>
        </w:rPr>
        <w:t>
      заявка на получение наличных денег и чек;</w:t>
      </w:r>
    </w:p>
    <w:p>
      <w:pPr>
        <w:spacing w:after="0"/>
        <w:ind w:left="0"/>
        <w:jc w:val="both"/>
      </w:pP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p>
    <w:p>
      <w:pPr>
        <w:spacing w:after="0"/>
        <w:ind w:left="0"/>
        <w:jc w:val="both"/>
      </w:pPr>
      <w:r>
        <w:rPr>
          <w:rFonts w:ascii="Times New Roman"/>
          <w:b w:val="false"/>
          <w:i w:val="false"/>
          <w:color w:val="000000"/>
          <w:sz w:val="28"/>
        </w:rPr>
        <w:t>
      инкассовое распоряжение;</w:t>
      </w:r>
    </w:p>
    <w:p>
      <w:pPr>
        <w:spacing w:after="0"/>
        <w:ind w:left="0"/>
        <w:jc w:val="both"/>
      </w:pPr>
      <w:r>
        <w:rPr>
          <w:rFonts w:ascii="Times New Roman"/>
          <w:b w:val="false"/>
          <w:i w:val="false"/>
          <w:color w:val="000000"/>
          <w:sz w:val="28"/>
        </w:rPr>
        <w:t>
      положительное заключение комплексной вневедомственной экспертизы проектов (технико-экономические обоснования или проектно-сметная документация) для строительства.";</w:t>
      </w:r>
    </w:p>
    <w:bookmarkStart w:name="z11" w:id="22"/>
    <w:p>
      <w:pPr>
        <w:spacing w:after="0"/>
        <w:ind w:left="0"/>
        <w:jc w:val="both"/>
      </w:pPr>
      <w:r>
        <w:rPr>
          <w:rFonts w:ascii="Times New Roman"/>
          <w:b w:val="false"/>
          <w:i w:val="false"/>
          <w:color w:val="000000"/>
          <w:sz w:val="28"/>
        </w:rPr>
        <w:t>
      дополнить пунктом 243-1 следующего содержания:</w:t>
      </w:r>
    </w:p>
    <w:bookmarkEnd w:id="22"/>
    <w:p>
      <w:pPr>
        <w:spacing w:after="0"/>
        <w:ind w:left="0"/>
        <w:jc w:val="both"/>
      </w:pPr>
      <w:r>
        <w:rPr>
          <w:rFonts w:ascii="Times New Roman"/>
          <w:b w:val="false"/>
          <w:i w:val="false"/>
          <w:color w:val="000000"/>
          <w:sz w:val="28"/>
        </w:rPr>
        <w:t>
      "243-1. Для государственного учреждения, использующего информационную систему по приему и обработке электронных счетов фактур, основанием для формирования и предоставления счета к оплате для проведения платежей по видам расходов без заключения договоров в ИС "Казначейство-клиент", при приобретении либо поставке товаров, либо при выполнении работ и услуг является электронная счет-фактура.";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"244. При проведении платежа с КСН временного размещения денег по решению суда уполномоченный орган в сфере обеспечения исполнения исполнительных документов к счету к оплате на бумажном носителе прикладывает копию судебного акта либо исполнительного листа, выданного на основании судебных актов, заверенных печатью суда, в соответствии законодательством Республики Казахстан.</w:t>
      </w:r>
    </w:p>
    <w:p>
      <w:pPr>
        <w:spacing w:after="0"/>
        <w:ind w:left="0"/>
        <w:jc w:val="both"/>
      </w:pPr>
      <w:r>
        <w:rPr>
          <w:rFonts w:ascii="Times New Roman"/>
          <w:b w:val="false"/>
          <w:i w:val="false"/>
          <w:color w:val="000000"/>
          <w:sz w:val="28"/>
        </w:rPr>
        <w:t>
      При формировании счета к оплате в ИС "Казначейство-клиент" прикрепляет электронные документы, сканированные с оригинала судебного акта или исполнительного листа, выданного на основании судебных актов, заверенных печатью суда, в соответствии законодательством Республики Казахстан.";</w:t>
      </w:r>
    </w:p>
    <w:bookmarkStart w:name="z4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"249. При проведении платежа на формирование или увеличение уставных капиталов субъектов квазигосударственного сектора, администратор бюджетных программ предоставляет в территориальное подразделение казначейства (в ИС "Казначейство - клиент" - формирует) счет к оплате, финансово-экономическое обоснование, свидетельство о государственной регистрации выпуска объявленных акций (ценных бумаг) и соответствующее решение органов управления, представленных субъектом квазигосударственного сектора администратору бюджетных программ (в ИС "Казначейство-клиент" - прикрепляет сканированный образ).</w:t>
      </w:r>
    </w:p>
    <w:p>
      <w:pPr>
        <w:spacing w:after="0"/>
        <w:ind w:left="0"/>
        <w:jc w:val="both"/>
      </w:pPr>
      <w:r>
        <w:rPr>
          <w:rFonts w:ascii="Times New Roman"/>
          <w:b w:val="false"/>
          <w:i w:val="false"/>
          <w:color w:val="000000"/>
          <w:sz w:val="28"/>
        </w:rPr>
        <w:t xml:space="preserve">
      При проведении платежа на выполнение государственного задания, за исключением суммы авансового платежа, администратор бюджетных программ предоставляет в территориальное подразделение казначейства (в ИС "Казначейство-клиент" - формирует) счет к оплате и копии (в ИС "Казначейство-клиент" ? прикрепляет сканированный образ) документов (счета-фактуры или накладной (акта) о поставке товаров, при выполнении работ или услуг - копии акта выполненных работ или оказанных услуг), подтверждающих обоснованность платежа, в случае реализации бюджетных инвестиционных проектов технико-экономическое обоснование (проектно-сметную документацию), представленных субъектом квазигосударственного сектора администратору бюджетных программ, за исключением проектов, не требующих разработки технико-экономического обоснования согласно </w:t>
      </w:r>
      <w:r>
        <w:rPr>
          <w:rFonts w:ascii="Times New Roman"/>
          <w:b w:val="false"/>
          <w:i w:val="false"/>
          <w:color w:val="000000"/>
          <w:sz w:val="28"/>
        </w:rPr>
        <w:t>Перечню</w:t>
      </w:r>
      <w:r>
        <w:rPr>
          <w:rFonts w:ascii="Times New Roman"/>
          <w:b w:val="false"/>
          <w:i w:val="false"/>
          <w:color w:val="000000"/>
          <w:sz w:val="28"/>
        </w:rPr>
        <w:t xml:space="preserve"> бюджетных инвестиционных проектов, не требующих разработки технико-экономического обоснования, утвержденному постановлением Правительства Республики Казахстан от 29 декабря 2009 года № 2225.</w:t>
      </w:r>
    </w:p>
    <w:p>
      <w:pPr>
        <w:spacing w:after="0"/>
        <w:ind w:left="0"/>
        <w:jc w:val="both"/>
      </w:pP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p>
    <w:p>
      <w:pPr>
        <w:spacing w:after="0"/>
        <w:ind w:left="0"/>
        <w:jc w:val="both"/>
      </w:pPr>
      <w:r>
        <w:rPr>
          <w:rFonts w:ascii="Times New Roman"/>
          <w:b w:val="false"/>
          <w:i w:val="false"/>
          <w:color w:val="000000"/>
          <w:sz w:val="28"/>
        </w:rPr>
        <w:t>
      Указанные документы заверяются оттиском печати государственного учреждения полистно и парафируются подписью заместителя первого руководителя центрального исполнительного органа (лица, им уполномоченного) или руководителя государственного учреждения (лица, им уполномоченного).";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"284. Получив инкассовое распоряжение, ответственный исполнитель территориального подразделения казначейства осуществляет безакцептное изъятие денег в пределах остатков на счете субъекта квазигосударственного сектора в пользу получателя, указанного в инкассовом распоряжении. На следующий рабочий день формирует и распечатывает форму 2-38 согласно </w:t>
      </w:r>
      <w:r>
        <w:rPr>
          <w:rFonts w:ascii="Times New Roman"/>
          <w:b w:val="false"/>
          <w:i w:val="false"/>
          <w:color w:val="000000"/>
          <w:sz w:val="28"/>
        </w:rPr>
        <w:t>приложению 107</w:t>
      </w:r>
      <w:r>
        <w:rPr>
          <w:rFonts w:ascii="Times New Roman"/>
          <w:b w:val="false"/>
          <w:i w:val="false"/>
          <w:color w:val="000000"/>
          <w:sz w:val="28"/>
        </w:rPr>
        <w:t xml:space="preserve"> и форму 5-15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Форма 2-38 заверяется штампом и подписывается ответственным исполнителем территориального подразделения казначейства и передается субъекту квазигосударственного сектора как подтверждающий изъятие денег документ.";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"288.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обязано принять и хранить его в течение одного года, если иное не предусмотрено законодательными актами.</w:t>
      </w:r>
    </w:p>
    <w:p>
      <w:pPr>
        <w:spacing w:after="0"/>
        <w:ind w:left="0"/>
        <w:jc w:val="both"/>
      </w:pPr>
      <w:r>
        <w:rPr>
          <w:rFonts w:ascii="Times New Roman"/>
          <w:b w:val="false"/>
          <w:i w:val="false"/>
          <w:color w:val="000000"/>
          <w:sz w:val="28"/>
        </w:rPr>
        <w:t xml:space="preserve">
      Если по истечении срока, представленное инкассовое распоряжение не было исполнено из-за отсутствия плановых назначений у государственного учреждения, то территориальное подразделение казначейства обязано вернуть инкассовое распоряжение взыскателю денег без исполнения. </w:t>
      </w:r>
    </w:p>
    <w:p>
      <w:pPr>
        <w:spacing w:after="0"/>
        <w:ind w:left="0"/>
        <w:jc w:val="both"/>
      </w:pPr>
      <w:r>
        <w:rPr>
          <w:rFonts w:ascii="Times New Roman"/>
          <w:b w:val="false"/>
          <w:i w:val="false"/>
          <w:color w:val="000000"/>
          <w:sz w:val="28"/>
        </w:rPr>
        <w:t>
      Данная норма не распространяется на инкассовые распоряжения органа государственных доходов о принудительном взимании налогов и других обязательных платежей в бюджет, взыскании обязательных пенсионных взносов в единый накопительный пенсионный фонд, обязательных социальных отчислений в Государственный фонд социального страхования, не уплаченных в сроки, установленные законодательством Республики Казахстан, штрафов и пени, начисленных за неуплату либо несвоевременную уплату налогов и других обязательных платежей в бюджет, обязательных пенсионных взносов, обязательных социальных отчислений.</w:t>
      </w:r>
    </w:p>
    <w:p>
      <w:pPr>
        <w:spacing w:after="0"/>
        <w:ind w:left="0"/>
        <w:jc w:val="both"/>
      </w:pPr>
      <w:r>
        <w:rPr>
          <w:rFonts w:ascii="Times New Roman"/>
          <w:b w:val="false"/>
          <w:i w:val="false"/>
          <w:color w:val="000000"/>
          <w:sz w:val="28"/>
        </w:rPr>
        <w:t>
      При получении инкассового распоряжения, выставленного на субъект квазигосударственного сектора и отсутствии средств на счетах субъекта квазигосударственного сектора, территориальное подразделение казначейства обязано принять и хранить его до поступления суммы денег на счет субъекта квазигосударственного сектора, достаточной для исполнения инкассового распоряжения,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"295. При исполнении инкассового распоряжения в журнале учета инкассовых распоряжений производится отметка о его исполнении.</w:t>
      </w:r>
    </w:p>
    <w:p>
      <w:pPr>
        <w:spacing w:after="0"/>
        <w:ind w:left="0"/>
        <w:jc w:val="both"/>
      </w:pPr>
      <w:r>
        <w:rPr>
          <w:rFonts w:ascii="Times New Roman"/>
          <w:b w:val="false"/>
          <w:i w:val="false"/>
          <w:color w:val="000000"/>
          <w:sz w:val="28"/>
        </w:rPr>
        <w:t>
      После полного исполнения инкассового распоряжения территориальное подразделение казначейства в течение 2-х рабочих дней возвращает оригинал исполнительного документа уполномоченному государственному органу по обеспечению исполнения исполнительных документов сопроводительным письмом.";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"324.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зачисление иностранной валюты по ее видам на соответствующие счета в иностранной валюте государственного учреждения.";</w:t>
      </w:r>
    </w:p>
    <w:bookmarkStart w:name="z5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"329. После получения выписок по банковским счетам в иностранной валюте и платежных документов в электронном виде из НБ РК, центральный уполномоченный орган по исполнению бюджета в день получения выписок проводит операции по списанию денег в иностранной валюте со счетов в иностранной валюте государственного учреждения.";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"349. После получения выписок по банковским счетам в инвалюте и платежных документов в электронном виде из НБ РК центральный уполномоченный орган по исполнению бюджета проводит списание денег со счетов в иностранной валюте государственных учреждений.";</w:t>
      </w:r>
    </w:p>
    <w:bookmarkStart w:name="z52" w:id="2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25"/>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p>
      <w:pPr>
        <w:spacing w:after="0"/>
        <w:ind w:left="0"/>
        <w:jc w:val="both"/>
      </w:pP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p>
    <w:bookmarkStart w:name="z5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End w:id="26"/>
    <w:p>
      <w:pPr>
        <w:spacing w:after="0"/>
        <w:ind w:left="0"/>
        <w:jc w:val="both"/>
      </w:pPr>
      <w:r>
        <w:rPr>
          <w:rFonts w:ascii="Times New Roman"/>
          <w:b w:val="false"/>
          <w:i w:val="false"/>
          <w:color w:val="000000"/>
          <w:sz w:val="28"/>
        </w:rPr>
        <w:t>
      "376. При проведении платежей по договорам в иностранной валюте, заключенным с нерезидентами Республики Казахстан, субъект квазигосударственного сектора в порядке, предусмотренном настоящими Правилами, представляет на бумажном носителе или электронным образом по ИС "Казначейство-клиент" в территориальное подразделение казначейства платежное поручение для перечисления денег со счета субъекта квазигосударственного сектора на счет, открытый в банке второго уровня, для покупки не позднее следующего рабочего дня иностранной валюты. В платежном поручении на конвертацию иностранной валюты в поле "Назначение платежа" указываются:</w:t>
      </w:r>
    </w:p>
    <w:p>
      <w:pPr>
        <w:spacing w:after="0"/>
        <w:ind w:left="0"/>
        <w:jc w:val="both"/>
      </w:pPr>
      <w:r>
        <w:rPr>
          <w:rFonts w:ascii="Times New Roman"/>
          <w:b w:val="false"/>
          <w:i w:val="false"/>
          <w:color w:val="000000"/>
          <w:sz w:val="28"/>
        </w:rPr>
        <w:t>
      1) вид и сумма приобретаемой иностранной валюты;</w:t>
      </w:r>
    </w:p>
    <w:p>
      <w:pPr>
        <w:spacing w:after="0"/>
        <w:ind w:left="0"/>
        <w:jc w:val="both"/>
      </w:pPr>
      <w:r>
        <w:rPr>
          <w:rFonts w:ascii="Times New Roman"/>
          <w:b w:val="false"/>
          <w:i w:val="false"/>
          <w:color w:val="000000"/>
          <w:sz w:val="28"/>
        </w:rPr>
        <w:t>
      2) курс, по которому приобретается иностранная валюта;</w:t>
      </w:r>
    </w:p>
    <w:p>
      <w:pPr>
        <w:spacing w:after="0"/>
        <w:ind w:left="0"/>
        <w:jc w:val="both"/>
      </w:pPr>
      <w:r>
        <w:rPr>
          <w:rFonts w:ascii="Times New Roman"/>
          <w:b w:val="false"/>
          <w:i w:val="false"/>
          <w:color w:val="000000"/>
          <w:sz w:val="28"/>
        </w:rPr>
        <w:t>
      3) дата и номер договора с нерезидентом;</w:t>
      </w:r>
    </w:p>
    <w:p>
      <w:pPr>
        <w:spacing w:after="0"/>
        <w:ind w:left="0"/>
        <w:jc w:val="both"/>
      </w:pPr>
      <w:r>
        <w:rPr>
          <w:rFonts w:ascii="Times New Roman"/>
          <w:b w:val="false"/>
          <w:i w:val="false"/>
          <w:color w:val="000000"/>
          <w:sz w:val="28"/>
        </w:rPr>
        <w:t>
      4) предмет договора;</w:t>
      </w:r>
    </w:p>
    <w:p>
      <w:pPr>
        <w:spacing w:after="0"/>
        <w:ind w:left="0"/>
        <w:jc w:val="both"/>
      </w:pPr>
      <w:r>
        <w:rPr>
          <w:rFonts w:ascii="Times New Roman"/>
          <w:b w:val="false"/>
          <w:i w:val="false"/>
          <w:color w:val="000000"/>
          <w:sz w:val="28"/>
        </w:rPr>
        <w:t>
      5) наименование, номер и дата документа (счета-фактуры или накладной (акта) о поставке товаров, или акта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w:t>
      </w:r>
    </w:p>
    <w:p>
      <w:pPr>
        <w:spacing w:after="0"/>
        <w:ind w:left="0"/>
        <w:jc w:val="both"/>
      </w:pPr>
      <w:r>
        <w:rPr>
          <w:rFonts w:ascii="Times New Roman"/>
          <w:b w:val="false"/>
          <w:i w:val="false"/>
          <w:color w:val="000000"/>
          <w:sz w:val="28"/>
        </w:rPr>
        <w:t>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p>
      <w:pPr>
        <w:spacing w:after="0"/>
        <w:ind w:left="0"/>
        <w:jc w:val="both"/>
      </w:pPr>
      <w:r>
        <w:rPr>
          <w:rFonts w:ascii="Times New Roman"/>
          <w:b w:val="false"/>
          <w:i w:val="false"/>
          <w:color w:val="000000"/>
          <w:sz w:val="28"/>
        </w:rPr>
        <w:t>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p>
    <w:p>
      <w:pPr>
        <w:spacing w:after="0"/>
        <w:ind w:left="0"/>
        <w:jc w:val="both"/>
      </w:pPr>
      <w:r>
        <w:rPr>
          <w:rFonts w:ascii="Times New Roman"/>
          <w:b w:val="false"/>
          <w:i w:val="false"/>
          <w:color w:val="000000"/>
          <w:sz w:val="28"/>
        </w:rPr>
        <w:t>
      Для проведения платежа в национальной валюте за пределы Республики Казахстан по договору, заключенному с нерезидентом Республики Казахстан, субъект квазигосударственного сектора представляет в территориальное подразделение казначейства платежное поручение для перечисления денег со счета субъекта квазигосударственного сектора на его счет, открытый в банке второго уровня. При этом в платежном поручении в поле "Назначение платежа" субъект квазигосударственного сектора дополнительно указывает реквизиты конечного бенефициара-нерезидента.</w:t>
      </w:r>
    </w:p>
    <w:p>
      <w:pPr>
        <w:spacing w:after="0"/>
        <w:ind w:left="0"/>
        <w:jc w:val="both"/>
      </w:pPr>
      <w:r>
        <w:rPr>
          <w:rFonts w:ascii="Times New Roman"/>
          <w:b w:val="false"/>
          <w:i w:val="false"/>
          <w:color w:val="000000"/>
          <w:sz w:val="28"/>
        </w:rPr>
        <w:t>
      Деньги, перечисленные со счета субъекта квазигосударственного сектора на его счет в банке второго уровня, в течение десяти календарных дней со дня их зачисления должны быть перечислены по назначению конечному бенефициару-нерезиденту.</w:t>
      </w:r>
    </w:p>
    <w:p>
      <w:pPr>
        <w:spacing w:after="0"/>
        <w:ind w:left="0"/>
        <w:jc w:val="both"/>
      </w:pPr>
      <w:r>
        <w:rPr>
          <w:rFonts w:ascii="Times New Roman"/>
          <w:b w:val="false"/>
          <w:i w:val="false"/>
          <w:color w:val="000000"/>
          <w:sz w:val="28"/>
        </w:rPr>
        <w:t>
      Субъекты квазигосударственного сектора обеспечивают своевременный возврат неиспользованных либо недоиспользованных денег до истечения указанного срока на счет субъекта квазигосударственного сектора, с которого они были перечислены.";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"458. Возврат/перечисление осуществляется в пределах остатков денег на КСН временного размещения денег на основании счета к оплате, оформленного и представленного в порядке, установленном настоящими Правилами.</w:t>
      </w:r>
    </w:p>
    <w:p>
      <w:pPr>
        <w:spacing w:after="0"/>
        <w:ind w:left="0"/>
        <w:jc w:val="both"/>
      </w:pP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сканированные электронные документы с оригинала судебных актов или исполнительного листа, выданного на основании судебных актов) копию судебного акта или исполнительного листа, выданного на основании судебных актов, заверенных печатью суда, в соответствии законодательством Республики Казахстан.</w:t>
      </w:r>
    </w:p>
    <w:p>
      <w:pPr>
        <w:spacing w:after="0"/>
        <w:ind w:left="0"/>
        <w:jc w:val="both"/>
      </w:pPr>
      <w:r>
        <w:rPr>
          <w:rFonts w:ascii="Times New Roman"/>
          <w:b w:val="false"/>
          <w:i w:val="false"/>
          <w:color w:val="000000"/>
          <w:sz w:val="28"/>
        </w:rPr>
        <w:t>
      При этом, ответственный исполнитель территориального подразделения казначейства осуществляет сверку копии решения суда на наличие и соответствие справочнику по судебным делам на официальном сайте соответствующего суда Республики Казахстан.</w:t>
      </w:r>
    </w:p>
    <w:p>
      <w:pPr>
        <w:spacing w:after="0"/>
        <w:ind w:left="0"/>
        <w:jc w:val="both"/>
      </w:pPr>
      <w:r>
        <w:rPr>
          <w:rFonts w:ascii="Times New Roman"/>
          <w:b w:val="false"/>
          <w:i w:val="false"/>
          <w:color w:val="000000"/>
          <w:sz w:val="28"/>
        </w:rPr>
        <w:t>
      В случае отсутствия решения суда в справочнике по судебным делам на официальном сайте соответствующего суда Республики Казахстан, ответственный исполнитель территориального подразделения казначейства возвращает без исполнения счета к оплате государственных учреждений.</w:t>
      </w:r>
    </w:p>
    <w:p>
      <w:pPr>
        <w:spacing w:after="0"/>
        <w:ind w:left="0"/>
        <w:jc w:val="both"/>
      </w:pPr>
      <w:r>
        <w:rPr>
          <w:rFonts w:ascii="Times New Roman"/>
          <w:b w:val="false"/>
          <w:i w:val="false"/>
          <w:color w:val="000000"/>
          <w:sz w:val="28"/>
        </w:rPr>
        <w:t>
      Возврат/перечисление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лицам, внесшим их, либо в доход соответствующего бюджета без зачисления их на КСН временного размещения денег не допускается.</w:t>
      </w:r>
    </w:p>
    <w:p>
      <w:pPr>
        <w:spacing w:after="0"/>
        <w:ind w:left="0"/>
        <w:jc w:val="both"/>
      </w:pPr>
      <w:r>
        <w:rPr>
          <w:rFonts w:ascii="Times New Roman"/>
          <w:b w:val="false"/>
          <w:i w:val="false"/>
          <w:color w:val="000000"/>
          <w:sz w:val="28"/>
        </w:rPr>
        <w:t>
      Оплата банковских услуг за операции с наличными деньгами по их зачислению и получению с КСН временного размещения денег для возврата производится на основании договора на кассовое обслуживание между государственным учреждением и банком за счет лица, внесшего деньги, за исключением случая:</w:t>
      </w:r>
    </w:p>
    <w:p>
      <w:pPr>
        <w:spacing w:after="0"/>
        <w:ind w:left="0"/>
        <w:jc w:val="both"/>
      </w:pPr>
      <w:r>
        <w:rPr>
          <w:rFonts w:ascii="Times New Roman"/>
          <w:b w:val="false"/>
          <w:i w:val="false"/>
          <w:color w:val="000000"/>
          <w:sz w:val="28"/>
        </w:rPr>
        <w:t>
      зачисления на КСН временного размещения денег, вырученных денег от реализации вещественных доказательств, подвергающихся быстрой порчи и хранение которых требует значительных материальных затрат имущества, где оплата банковских услуг производится за счет индивидуальных планов финансирования по обязательствам и платежам органов уполномоченных в соответствии с законодательными актами Республики Казахстан.";</w:t>
      </w:r>
    </w:p>
    <w:bookmarkStart w:name="z12" w:id="27"/>
    <w:p>
      <w:pPr>
        <w:spacing w:after="0"/>
        <w:ind w:left="0"/>
        <w:jc w:val="both"/>
      </w:pPr>
      <w:r>
        <w:rPr>
          <w:rFonts w:ascii="Times New Roman"/>
          <w:b w:val="false"/>
          <w:i w:val="false"/>
          <w:color w:val="000000"/>
          <w:sz w:val="28"/>
        </w:rPr>
        <w:t>
      дополнить пунктом 673-1 следующего содержания:</w:t>
      </w:r>
    </w:p>
    <w:bookmarkEnd w:id="27"/>
    <w:p>
      <w:pPr>
        <w:spacing w:after="0"/>
        <w:ind w:left="0"/>
        <w:jc w:val="both"/>
      </w:pPr>
      <w:r>
        <w:rPr>
          <w:rFonts w:ascii="Times New Roman"/>
          <w:b w:val="false"/>
          <w:i w:val="false"/>
          <w:color w:val="000000"/>
          <w:sz w:val="28"/>
        </w:rPr>
        <w:t>
      "673-1. Внешние займы, привлекаемые в качестве бюджетной поддержки в рамках финансирования дефицита республиканского бюджета, не требуют разработки программного документа и принятия решения республиканской бюджетной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"677.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 которая включает в себя:</w:t>
      </w:r>
    </w:p>
    <w:p>
      <w:pPr>
        <w:spacing w:after="0"/>
        <w:ind w:left="0"/>
        <w:jc w:val="both"/>
      </w:pPr>
      <w:r>
        <w:rPr>
          <w:rFonts w:ascii="Times New Roman"/>
          <w:b w:val="false"/>
          <w:i w:val="false"/>
          <w:color w:val="000000"/>
          <w:sz w:val="28"/>
        </w:rPr>
        <w:t>
      1) организацию и проведение переговоров с заимодателями по предлагаемому к финансированию проекту, предполагаемым условиям займа;</w:t>
      </w:r>
    </w:p>
    <w:p>
      <w:pPr>
        <w:spacing w:after="0"/>
        <w:ind w:left="0"/>
        <w:jc w:val="both"/>
      </w:pPr>
      <w:r>
        <w:rPr>
          <w:rFonts w:ascii="Times New Roman"/>
          <w:b w:val="false"/>
          <w:i w:val="false"/>
          <w:color w:val="000000"/>
          <w:sz w:val="28"/>
        </w:rPr>
        <w:t>
      2) оценку приемлемости условий и соответствия их технико-экономическому обоснованию проекта либо программному документу, а также финансовым (бюджетным) ограничениям;</w:t>
      </w:r>
    </w:p>
    <w:p>
      <w:pPr>
        <w:spacing w:after="0"/>
        <w:ind w:left="0"/>
        <w:jc w:val="both"/>
      </w:pPr>
      <w:r>
        <w:rPr>
          <w:rFonts w:ascii="Times New Roman"/>
          <w:b w:val="false"/>
          <w:i w:val="false"/>
          <w:color w:val="000000"/>
          <w:sz w:val="28"/>
        </w:rPr>
        <w:t>
      3) подготовку проекта договора займа и сопутствующих документов;</w:t>
      </w:r>
    </w:p>
    <w:p>
      <w:pPr>
        <w:spacing w:after="0"/>
        <w:ind w:left="0"/>
        <w:jc w:val="both"/>
      </w:pPr>
      <w:r>
        <w:rPr>
          <w:rFonts w:ascii="Times New Roman"/>
          <w:b w:val="false"/>
          <w:i w:val="false"/>
          <w:color w:val="000000"/>
          <w:sz w:val="28"/>
        </w:rPr>
        <w:t>
      4) подготовку и оформление документов, регулирующих отношения использования средств займа, обеспечения его погашения и обслуживания, взаимоотношения центрального уполномоченного органа по исполнению бюджета с конечными заемщиками, организациями, осуществляющими учет и обслуживание конечными заемщиками обязательств по займу поверенными (агентами).";</w:t>
      </w:r>
    </w:p>
    <w:bookmarkStart w:name="z55"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807</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"807. Погашение и обслуживание за заемщиков по гарантированным государством займам, займам под поручительство государства осуществляется центральным уполномоченным органом по исполнению бюджета в течение очередного финансового года из республиканского бюджета, на основании счетов к оплате от заимодателей в сроки и объемах, установленных договором займа, условиями размещения инфраструктурных облигаций.";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"839. На счета к специальному счету внешнего займа или связанного гранта зачисляются только средства, конвертированные со специального счета внешнего займа или связанного гранта.";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47</w:t>
      </w:r>
      <w:r>
        <w:rPr>
          <w:rFonts w:ascii="Times New Roman"/>
          <w:b w:val="false"/>
          <w:i w:val="false"/>
          <w:color w:val="000000"/>
          <w:sz w:val="28"/>
        </w:rPr>
        <w:t xml:space="preserve"> к указанным Правилам на государственном языке изложен в новой редакции согласно приложению 1 к настоящему приказу, текст на русском языке остается без изменений;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60" w:id="2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Start w:name="z59" w:id="30"/>
    <w:p>
      <w:pPr>
        <w:spacing w:after="0"/>
        <w:ind w:left="0"/>
        <w:jc w:val="both"/>
      </w:pPr>
      <w:r>
        <w:rPr>
          <w:rFonts w:ascii="Times New Roman"/>
          <w:b w:val="false"/>
          <w:i w:val="false"/>
          <w:color w:val="000000"/>
          <w:sz w:val="28"/>
        </w:rPr>
        <w:t>
      3. Настоящий приказ вводится в действие после его государственной регистрации.</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Национального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Келимбетов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апреля 2015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202</w:t>
            </w:r>
            <w:r>
              <w:br/>
            </w:r>
            <w:r>
              <w:rPr>
                <w:rFonts w:ascii="Times New Roman"/>
                <w:b w:val="false"/>
                <w:i w:val="false"/>
                <w:color w:val="000000"/>
                <w:sz w:val="20"/>
              </w:rPr>
              <w:t>Приложение 35</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Ответственный секретарь центрального</w:t>
            </w:r>
            <w:r>
              <w:br/>
            </w:r>
            <w:r>
              <w:rPr>
                <w:rFonts w:ascii="Times New Roman"/>
                <w:b w:val="false"/>
                <w:i w:val="false"/>
                <w:color w:val="000000"/>
                <w:sz w:val="20"/>
              </w:rPr>
              <w:t>исполнительного органа (должностное</w:t>
            </w:r>
            <w:r>
              <w:br/>
            </w:r>
            <w:r>
              <w:rPr>
                <w:rFonts w:ascii="Times New Roman"/>
                <w:b w:val="false"/>
                <w:i w:val="false"/>
                <w:color w:val="000000"/>
                <w:sz w:val="20"/>
              </w:rPr>
              <w:t>лицо, на которого в установленном</w:t>
            </w:r>
            <w:r>
              <w:br/>
            </w:r>
            <w:r>
              <w:rPr>
                <w:rFonts w:ascii="Times New Roman"/>
                <w:b w:val="false"/>
                <w:i w:val="false"/>
                <w:color w:val="000000"/>
                <w:sz w:val="20"/>
              </w:rPr>
              <w:t>порядке возложены полномочия</w:t>
            </w:r>
            <w:r>
              <w:br/>
            </w:r>
            <w:r>
              <w:rPr>
                <w:rFonts w:ascii="Times New Roman"/>
                <w:b w:val="false"/>
                <w:i w:val="false"/>
                <w:color w:val="000000"/>
                <w:sz w:val="20"/>
              </w:rPr>
              <w:t>ответственного секретаря центрального</w:t>
            </w:r>
            <w:r>
              <w:br/>
            </w:r>
            <w:r>
              <w:rPr>
                <w:rFonts w:ascii="Times New Roman"/>
                <w:b w:val="false"/>
                <w:i w:val="false"/>
                <w:color w:val="000000"/>
                <w:sz w:val="20"/>
              </w:rPr>
              <w:t>исполнительного органа)/руководитель</w:t>
            </w:r>
            <w:r>
              <w:br/>
            </w:r>
            <w:r>
              <w:rPr>
                <w:rFonts w:ascii="Times New Roman"/>
                <w:b w:val="false"/>
                <w:i w:val="false"/>
                <w:color w:val="000000"/>
                <w:sz w:val="20"/>
              </w:rPr>
              <w:t>администратора бюджетных программ</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"___"_____________ __ г.     </w:t>
      </w:r>
    </w:p>
    <w:p>
      <w:pPr>
        <w:spacing w:after="0"/>
        <w:ind w:left="0"/>
        <w:jc w:val="both"/>
      </w:pPr>
      <w:r>
        <w:rPr>
          <w:rFonts w:ascii="Times New Roman"/>
          <w:b w:val="false"/>
          <w:i w:val="false"/>
          <w:color w:val="000000"/>
          <w:sz w:val="28"/>
        </w:rPr>
        <w:t xml:space="preserve">
      М.П.                </w:t>
      </w:r>
    </w:p>
    <w:bookmarkStart w:name="z61" w:id="31"/>
    <w:p>
      <w:pPr>
        <w:spacing w:after="0"/>
        <w:ind w:left="0"/>
        <w:jc w:val="left"/>
      </w:pPr>
      <w:r>
        <w:rPr>
          <w:rFonts w:ascii="Times New Roman"/>
          <w:b/>
          <w:i w:val="false"/>
          <w:color w:val="000000"/>
        </w:rPr>
        <w:t xml:space="preserve"> СПРАВКА № __________</w:t>
      </w:r>
      <w:r>
        <w:br/>
      </w:r>
      <w:r>
        <w:rPr>
          <w:rFonts w:ascii="Times New Roman"/>
          <w:b/>
          <w:i w:val="false"/>
          <w:color w:val="000000"/>
        </w:rPr>
        <w:t>о внесении изменений в индивидуальный план</w:t>
      </w:r>
      <w:r>
        <w:br/>
      </w:r>
      <w:r>
        <w:rPr>
          <w:rFonts w:ascii="Times New Roman"/>
          <w:b/>
          <w:i w:val="false"/>
          <w:color w:val="000000"/>
        </w:rPr>
        <w:t>финансирования __________________________________________                    (наименование государственного учреждения) по платежам _________ бюджета</w:t>
      </w:r>
    </w:p>
    <w:bookmarkEnd w:id="31"/>
    <w:p>
      <w:pPr>
        <w:spacing w:after="0"/>
        <w:ind w:left="0"/>
        <w:jc w:val="both"/>
      </w:pPr>
      <w:r>
        <w:rPr>
          <w:rFonts w:ascii="Times New Roman"/>
          <w:b w:val="false"/>
          <w:i w:val="false"/>
          <w:color w:val="000000"/>
          <w:sz w:val="28"/>
        </w:rPr>
        <w:t>
            на основании _______ от "___" ________ г. от 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структурного</w:t>
      </w:r>
    </w:p>
    <w:p>
      <w:pPr>
        <w:spacing w:after="0"/>
        <w:ind w:left="0"/>
        <w:jc w:val="both"/>
      </w:pPr>
      <w:r>
        <w:rPr>
          <w:rFonts w:ascii="Times New Roman"/>
          <w:b w:val="false"/>
          <w:i w:val="false"/>
          <w:color w:val="000000"/>
          <w:sz w:val="28"/>
        </w:rPr>
        <w:t>
      подразделения администратора</w:t>
      </w:r>
    </w:p>
    <w:p>
      <w:pPr>
        <w:spacing w:after="0"/>
        <w:ind w:left="0"/>
        <w:jc w:val="both"/>
      </w:pPr>
      <w:r>
        <w:rPr>
          <w:rFonts w:ascii="Times New Roman"/>
          <w:b w:val="false"/>
          <w:i w:val="false"/>
          <w:color w:val="000000"/>
          <w:sz w:val="28"/>
        </w:rPr>
        <w:t>
      бюджетных программ, ответственного</w:t>
      </w:r>
    </w:p>
    <w:p>
      <w:pPr>
        <w:spacing w:after="0"/>
        <w:ind w:left="0"/>
        <w:jc w:val="both"/>
      </w:pPr>
      <w:r>
        <w:rPr>
          <w:rFonts w:ascii="Times New Roman"/>
          <w:b w:val="false"/>
          <w:i w:val="false"/>
          <w:color w:val="000000"/>
          <w:sz w:val="28"/>
        </w:rPr>
        <w:t>
      за составление индивидуального</w:t>
      </w:r>
    </w:p>
    <w:p>
      <w:pPr>
        <w:spacing w:after="0"/>
        <w:ind w:left="0"/>
        <w:jc w:val="both"/>
      </w:pPr>
      <w:r>
        <w:rPr>
          <w:rFonts w:ascii="Times New Roman"/>
          <w:b w:val="false"/>
          <w:i w:val="false"/>
          <w:color w:val="000000"/>
          <w:sz w:val="28"/>
        </w:rPr>
        <w:t>
      плана финансирования _________ 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марта 2015 года № 202 </w:t>
            </w:r>
            <w:r>
              <w:br/>
            </w: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bookmarkStart w:name="z62" w:id="32"/>
    <w:p>
      <w:pPr>
        <w:spacing w:after="0"/>
        <w:ind w:left="0"/>
        <w:jc w:val="left"/>
      </w:pPr>
      <w:r>
        <w:rPr>
          <w:rFonts w:ascii="Times New Roman"/>
          <w:b/>
          <w:i w:val="false"/>
          <w:color w:val="000000"/>
        </w:rPr>
        <w:t xml:space="preserve">  Счет к оплате № ______</w:t>
      </w:r>
      <w:r>
        <w:br/>
      </w:r>
      <w:r>
        <w:rPr>
          <w:rFonts w:ascii="Times New Roman"/>
          <w:b/>
          <w:i w:val="false"/>
          <w:color w:val="000000"/>
        </w:rPr>
        <w:t>Дата "__" ________ __ г.</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w:t>
            </w:r>
          </w:p>
          <w:p>
            <w:pPr>
              <w:spacing w:after="20"/>
              <w:ind w:left="20"/>
              <w:jc w:val="both"/>
            </w:pPr>
            <w:r>
              <w:rPr>
                <w:rFonts w:ascii="Times New Roman"/>
                <w:b w:val="false"/>
                <w:i w:val="false"/>
                <w:color w:val="000000"/>
                <w:sz w:val="20"/>
              </w:rPr>
              <w:t>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p>
      <w:pPr>
        <w:spacing w:after="0"/>
        <w:ind w:left="0"/>
        <w:jc w:val="left"/>
      </w:pPr>
    </w:p>
    <w:p>
      <w:pPr>
        <w:spacing w:after="0"/>
        <w:ind w:left="0"/>
        <w:jc w:val="both"/>
      </w:pPr>
      <w:r>
        <w:rPr>
          <w:rFonts w:ascii="Times New Roman"/>
          <w:b w:val="false"/>
          <w:i w:val="false"/>
          <w:color w:val="000000"/>
          <w:sz w:val="28"/>
        </w:rPr>
        <w:t>
      Ф.И.О. руководителя _______________________</w:t>
      </w:r>
    </w:p>
    <w:p>
      <w:pPr>
        <w:spacing w:after="0"/>
        <w:ind w:left="0"/>
        <w:jc w:val="both"/>
      </w:pPr>
      <w:r>
        <w:rPr>
          <w:rFonts w:ascii="Times New Roman"/>
          <w:b w:val="false"/>
          <w:i w:val="false"/>
          <w:color w:val="000000"/>
          <w:sz w:val="28"/>
        </w:rPr>
        <w:t>
      Ф.И.О. главного бухгалтера ________________</w:t>
      </w:r>
    </w:p>
    <w:p>
      <w:pPr>
        <w:spacing w:after="0"/>
        <w:ind w:left="0"/>
        <w:jc w:val="both"/>
      </w:pPr>
      <w:r>
        <w:rPr>
          <w:rFonts w:ascii="Times New Roman"/>
          <w:b w:val="false"/>
          <w:i w:val="false"/>
          <w:color w:val="000000"/>
          <w:sz w:val="28"/>
        </w:rPr>
        <w:t>
      Тип (1-обычный, 2-сводный пенсионный, 3-Перечисление з/п и</w:t>
      </w:r>
    </w:p>
    <w:p>
      <w:pPr>
        <w:spacing w:after="0"/>
        <w:ind w:left="0"/>
        <w:jc w:val="both"/>
      </w:pPr>
      <w:r>
        <w:rPr>
          <w:rFonts w:ascii="Times New Roman"/>
          <w:b w:val="false"/>
          <w:i w:val="false"/>
          <w:color w:val="000000"/>
          <w:sz w:val="28"/>
        </w:rPr>
        <w:t>
      дивидендов, 4-соц.отчисления);</w:t>
      </w:r>
    </w:p>
    <w:p>
      <w:pPr>
        <w:spacing w:after="0"/>
        <w:ind w:left="0"/>
        <w:jc w:val="both"/>
      </w:pPr>
      <w:r>
        <w:rPr>
          <w:rFonts w:ascii="Times New Roman"/>
          <w:b w:val="false"/>
          <w:i w:val="false"/>
          <w:color w:val="000000"/>
          <w:sz w:val="28"/>
        </w:rPr>
        <w:t>
      согласование с уведомлением (ЗП)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202</w:t>
            </w:r>
            <w:r>
              <w:br/>
            </w:r>
            <w:r>
              <w:rPr>
                <w:rFonts w:ascii="Times New Roman"/>
                <w:b w:val="false"/>
                <w:i w:val="false"/>
                <w:color w:val="000000"/>
                <w:sz w:val="20"/>
              </w:rPr>
              <w:t>Приложение 114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p>
      <w:pPr>
        <w:spacing w:after="0"/>
        <w:ind w:left="0"/>
        <w:jc w:val="both"/>
      </w:pPr>
      <w:r>
        <w:rPr>
          <w:rFonts w:ascii="Times New Roman"/>
          <w:b w:val="false"/>
          <w:i w:val="false"/>
          <w:color w:val="000000"/>
          <w:sz w:val="28"/>
        </w:rPr>
        <w:t xml:space="preserve">
      Форма            </w:t>
      </w:r>
    </w:p>
    <w:bookmarkStart w:name="z63" w:id="33"/>
    <w:p>
      <w:pPr>
        <w:spacing w:after="0"/>
        <w:ind w:left="0"/>
        <w:jc w:val="left"/>
      </w:pPr>
      <w:r>
        <w:rPr>
          <w:rFonts w:ascii="Times New Roman"/>
          <w:b/>
          <w:i w:val="false"/>
          <w:color w:val="000000"/>
        </w:rPr>
        <w:t xml:space="preserve"> Заявка №</w:t>
      </w:r>
      <w:r>
        <w:br/>
      </w:r>
      <w:r>
        <w:rPr>
          <w:rFonts w:ascii="Times New Roman"/>
          <w:b/>
          <w:i w:val="false"/>
          <w:color w:val="000000"/>
        </w:rPr>
        <w:t>на реконвертацию иностранной валюты</w:t>
      </w:r>
    </w:p>
    <w:bookmarkEnd w:id="33"/>
    <w:p>
      <w:pPr>
        <w:spacing w:after="0"/>
        <w:ind w:left="0"/>
        <w:jc w:val="both"/>
      </w:pPr>
      <w:r>
        <w:rPr>
          <w:rFonts w:ascii="Times New Roman"/>
          <w:b w:val="false"/>
          <w:i w:val="false"/>
          <w:color w:val="000000"/>
          <w:sz w:val="28"/>
        </w:rPr>
        <w:t>
                                 от "__"__________ года</w:t>
      </w:r>
    </w:p>
    <w:p>
      <w:pPr>
        <w:spacing w:after="0"/>
        <w:ind w:left="0"/>
        <w:jc w:val="both"/>
      </w:pPr>
      <w:r>
        <w:rPr>
          <w:rFonts w:ascii="Times New Roman"/>
          <w:b w:val="false"/>
          <w:i w:val="false"/>
          <w:color w:val="000000"/>
          <w:sz w:val="28"/>
        </w:rPr>
        <w:t>
      Наименование и код ГУ: ______________________________________________</w:t>
      </w:r>
    </w:p>
    <w:p>
      <w:pPr>
        <w:spacing w:after="0"/>
        <w:ind w:left="0"/>
        <w:jc w:val="both"/>
      </w:pPr>
      <w:r>
        <w:rPr>
          <w:rFonts w:ascii="Times New Roman"/>
          <w:b w:val="false"/>
          <w:i w:val="false"/>
          <w:color w:val="000000"/>
          <w:sz w:val="28"/>
        </w:rPr>
        <w:t>
      По поручению*:_______________________________________________________</w:t>
      </w:r>
    </w:p>
    <w:p>
      <w:pPr>
        <w:spacing w:after="0"/>
        <w:ind w:left="0"/>
        <w:jc w:val="both"/>
      </w:pPr>
      <w:r>
        <w:rPr>
          <w:rFonts w:ascii="Times New Roman"/>
          <w:b w:val="false"/>
          <w:i w:val="false"/>
          <w:color w:val="000000"/>
          <w:sz w:val="28"/>
        </w:rPr>
        <w:t>
      Почтовый адрес:______________________________________________________</w:t>
      </w:r>
    </w:p>
    <w:p>
      <w:pPr>
        <w:spacing w:after="0"/>
        <w:ind w:left="0"/>
        <w:jc w:val="both"/>
      </w:pPr>
      <w:r>
        <w:rPr>
          <w:rFonts w:ascii="Times New Roman"/>
          <w:b w:val="false"/>
          <w:i w:val="false"/>
          <w:color w:val="000000"/>
          <w:sz w:val="28"/>
        </w:rPr>
        <w:t>
                                  (государственное учреждение)</w:t>
      </w:r>
    </w:p>
    <w:p>
      <w:pPr>
        <w:spacing w:after="0"/>
        <w:ind w:left="0"/>
        <w:jc w:val="both"/>
      </w:pPr>
      <w:r>
        <w:rPr>
          <w:rFonts w:ascii="Times New Roman"/>
          <w:b w:val="false"/>
          <w:i w:val="false"/>
          <w:color w:val="000000"/>
          <w:sz w:val="28"/>
        </w:rPr>
        <w:t>
      ФИО ответственного исполнителя, уполномоченного на решение вопросов</w:t>
      </w:r>
    </w:p>
    <w:p>
      <w:pPr>
        <w:spacing w:after="0"/>
        <w:ind w:left="0"/>
        <w:jc w:val="both"/>
      </w:pPr>
      <w:r>
        <w:rPr>
          <w:rFonts w:ascii="Times New Roman"/>
          <w:b w:val="false"/>
          <w:i w:val="false"/>
          <w:color w:val="000000"/>
          <w:sz w:val="28"/>
        </w:rPr>
        <w:t>
      по сделке: __________________________________________________________</w:t>
      </w:r>
    </w:p>
    <w:p>
      <w:pPr>
        <w:spacing w:after="0"/>
        <w:ind w:left="0"/>
        <w:jc w:val="both"/>
      </w:pPr>
      <w:r>
        <w:rPr>
          <w:rFonts w:ascii="Times New Roman"/>
          <w:b w:val="false"/>
          <w:i w:val="false"/>
          <w:color w:val="000000"/>
          <w:sz w:val="28"/>
        </w:rPr>
        <w:t>
                     (государственное учреждение, либо территориальное</w:t>
      </w:r>
    </w:p>
    <w:p>
      <w:pPr>
        <w:spacing w:after="0"/>
        <w:ind w:left="0"/>
        <w:jc w:val="both"/>
      </w:pPr>
      <w:r>
        <w:rPr>
          <w:rFonts w:ascii="Times New Roman"/>
          <w:b w:val="false"/>
          <w:i w:val="false"/>
          <w:color w:val="000000"/>
          <w:sz w:val="28"/>
        </w:rPr>
        <w:t>
                                 подразделение казначейства)</w:t>
      </w:r>
    </w:p>
    <w:p>
      <w:pPr>
        <w:spacing w:after="0"/>
        <w:ind w:left="0"/>
        <w:jc w:val="both"/>
      </w:pPr>
      <w:r>
        <w:rPr>
          <w:rFonts w:ascii="Times New Roman"/>
          <w:b w:val="false"/>
          <w:i w:val="false"/>
          <w:color w:val="000000"/>
          <w:sz w:val="28"/>
        </w:rPr>
        <w:t>
      Счет в иностранной валюте государственного учреждения:_______________</w:t>
      </w:r>
    </w:p>
    <w:p>
      <w:pPr>
        <w:spacing w:after="0"/>
        <w:ind w:left="0"/>
        <w:jc w:val="both"/>
      </w:pPr>
      <w:r>
        <w:rPr>
          <w:rFonts w:ascii="Times New Roman"/>
          <w:b w:val="false"/>
          <w:i w:val="false"/>
          <w:color w:val="000000"/>
          <w:sz w:val="28"/>
        </w:rPr>
        <w:t>
      Счет центрального уполномоченного органа по исполнению бюджета в</w:t>
      </w:r>
    </w:p>
    <w:p>
      <w:pPr>
        <w:spacing w:after="0"/>
        <w:ind w:left="0"/>
        <w:jc w:val="both"/>
      </w:pPr>
      <w:r>
        <w:rPr>
          <w:rFonts w:ascii="Times New Roman"/>
          <w:b w:val="false"/>
          <w:i w:val="false"/>
          <w:color w:val="000000"/>
          <w:sz w:val="28"/>
        </w:rPr>
        <w:t>
      Национальном Банке Республики Казахстан, БИК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Назначение платежа: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КНП:</w:t>
      </w:r>
    </w:p>
    <w:p>
      <w:pPr>
        <w:spacing w:after="0"/>
        <w:ind w:left="0"/>
        <w:jc w:val="both"/>
      </w:pPr>
      <w:r>
        <w:rPr>
          <w:rFonts w:ascii="Times New Roman"/>
          <w:b w:val="false"/>
          <w:i w:val="false"/>
          <w:color w:val="000000"/>
          <w:sz w:val="28"/>
        </w:rPr>
        <w:t>
      Реквизиты счета получателя в тенге (наименование, БИН, БИК, ИИК,</w:t>
      </w:r>
    </w:p>
    <w:p>
      <w:pPr>
        <w:spacing w:after="0"/>
        <w:ind w:left="0"/>
        <w:jc w:val="both"/>
      </w:pPr>
      <w:r>
        <w:rPr>
          <w:rFonts w:ascii="Times New Roman"/>
          <w:b w:val="false"/>
          <w:i w:val="false"/>
          <w:color w:val="000000"/>
          <w:sz w:val="28"/>
        </w:rPr>
        <w:t>
      КБК или код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Поручаем заключить за наш счет и от нашего имени сделку на</w:t>
      </w:r>
    </w:p>
    <w:p>
      <w:pPr>
        <w:spacing w:after="0"/>
        <w:ind w:left="0"/>
        <w:jc w:val="both"/>
      </w:pPr>
      <w:r>
        <w:rPr>
          <w:rFonts w:ascii="Times New Roman"/>
          <w:b w:val="false"/>
          <w:i w:val="false"/>
          <w:color w:val="000000"/>
          <w:sz w:val="28"/>
        </w:rPr>
        <w:t>
      реконвертацию денег в иностранной валюте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Национального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реконвертации в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заявки по "__"______________ г.</w:t>
      </w:r>
    </w:p>
    <w:p>
      <w:pPr>
        <w:spacing w:after="0"/>
        <w:ind w:left="0"/>
        <w:jc w:val="both"/>
      </w:pPr>
      <w:r>
        <w:rPr>
          <w:rFonts w:ascii="Times New Roman"/>
          <w:b w:val="false"/>
          <w:i w:val="false"/>
          <w:color w:val="000000"/>
          <w:sz w:val="28"/>
        </w:rPr>
        <w:t>
      Источники финансирования:____________________________________________</w:t>
      </w:r>
    </w:p>
    <w:p>
      <w:pPr>
        <w:spacing w:after="0"/>
        <w:ind w:left="0"/>
        <w:jc w:val="both"/>
      </w:pPr>
      <w:r>
        <w:rPr>
          <w:rFonts w:ascii="Times New Roman"/>
          <w:b w:val="false"/>
          <w:i w:val="false"/>
          <w:color w:val="000000"/>
          <w:sz w:val="28"/>
        </w:rPr>
        <w:t>
      Ответственный секретарь центрального исполнительного органа</w:t>
      </w:r>
    </w:p>
    <w:p>
      <w:pPr>
        <w:spacing w:after="0"/>
        <w:ind w:left="0"/>
        <w:jc w:val="both"/>
      </w:pPr>
      <w:r>
        <w:rPr>
          <w:rFonts w:ascii="Times New Roman"/>
          <w:b w:val="false"/>
          <w:i w:val="false"/>
          <w:color w:val="000000"/>
          <w:sz w:val="28"/>
        </w:rPr>
        <w:t>
      (должностное лицо, на которого в установленном порядке возложены</w:t>
      </w:r>
    </w:p>
    <w:p>
      <w:pPr>
        <w:spacing w:after="0"/>
        <w:ind w:left="0"/>
        <w:jc w:val="both"/>
      </w:pPr>
      <w:r>
        <w:rPr>
          <w:rFonts w:ascii="Times New Roman"/>
          <w:b w:val="false"/>
          <w:i w:val="false"/>
          <w:color w:val="000000"/>
          <w:sz w:val="28"/>
        </w:rPr>
        <w:t>
      полномочия ответственного секретаря центрального исполнительного</w:t>
      </w:r>
    </w:p>
    <w:p>
      <w:pPr>
        <w:spacing w:after="0"/>
        <w:ind w:left="0"/>
        <w:jc w:val="both"/>
      </w:pPr>
      <w:r>
        <w:rPr>
          <w:rFonts w:ascii="Times New Roman"/>
          <w:b w:val="false"/>
          <w:i w:val="false"/>
          <w:color w:val="000000"/>
          <w:sz w:val="28"/>
        </w:rPr>
        <w:t>
      органа), а в случаях отсутствия таковых - руководитель</w:t>
      </w:r>
    </w:p>
    <w:p>
      <w:pPr>
        <w:spacing w:after="0"/>
        <w:ind w:left="0"/>
        <w:jc w:val="both"/>
      </w:pPr>
      <w:r>
        <w:rPr>
          <w:rFonts w:ascii="Times New Roman"/>
          <w:b w:val="false"/>
          <w:i w:val="false"/>
          <w:color w:val="000000"/>
          <w:sz w:val="28"/>
        </w:rPr>
        <w:t>
      (государственного учреждения, либо территориальное подразделение</w:t>
      </w:r>
    </w:p>
    <w:p>
      <w:pPr>
        <w:spacing w:after="0"/>
        <w:ind w:left="0"/>
        <w:jc w:val="both"/>
      </w:pPr>
      <w:r>
        <w:rPr>
          <w:rFonts w:ascii="Times New Roman"/>
          <w:b w:val="false"/>
          <w:i w:val="false"/>
          <w:color w:val="000000"/>
          <w:sz w:val="28"/>
        </w:rPr>
        <w:t>
      казначейства)</w:t>
      </w:r>
    </w:p>
    <w:p>
      <w:pPr>
        <w:spacing w:after="0"/>
        <w:ind w:left="0"/>
        <w:jc w:val="both"/>
      </w:pPr>
      <w:r>
        <w:rPr>
          <w:rFonts w:ascii="Times New Roman"/>
          <w:b w:val="false"/>
          <w:i w:val="false"/>
          <w:color w:val="000000"/>
          <w:sz w:val="28"/>
        </w:rPr>
        <w:t>
            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 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М.Ш.</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Заполняется центральным уполномоченным органом по исполнению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