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d422" w14:textId="ab8d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туристских маршрутов и троп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255. Зарегистрирован в Министерстве юстиции Республики Казахстан 9 апреля 2015 года № 10648.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туристских маршрутов и троп.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01-08/180 "Об утверждении Правил формирования и ведения государственного реестра лиц, осуществляющих туристскую деятельность и государственного реестра туристских маршрутов и троп" (зарегистрированный в Реестре государственной регистрации нормативных правовых актов № 5350, опубликован в газете "Юридическая газета" от 28 ноября 2008 года № 182 (1582).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по инвестициям и развитию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</w:t>
      </w:r>
      <w:r>
        <w:br/>
      </w:r>
      <w:r>
        <w:rPr>
          <w:rFonts w:ascii="Times New Roman"/>
          <w:b/>
          <w:i w:val="false"/>
          <w:color w:val="000000"/>
        </w:rPr>
        <w:t>туристских маршрутов и троп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реестра туристских маршрутов и троп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туристских маршрутов и троп (далее - реестр) является  документом учета туристских маршрутов и троп.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реестра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из определенных маршрутов и троп следования туриста, представляющих собой перечень географических пунктов, объектов посещения, намеченных для прохождения, осмотра (в ходе путешествия) в познавательных, спортивных, эстетических либо иных целях.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местными исполнительными органами областей, городов республиканского значения и столицы (далее – акиматы) по форме согласно приложению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ведением реестра понимается: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туристских маршрутах и тропах;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 о туристских маршрутах и тропах;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интернет - ресурсе акиматов и его систематическое обновление.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ведется на бумажном и электронном носителях. Все страницы реестра в бумажном виде пронумеровываются, прошнуровываются, на последней странице указывается количество листов и скрепляется печатью.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ведется на государственном и русском языках, заполняется без подчисток и помарок.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обращениям физических и юридических лиц, акиматами представляются сведения, включенные в реестр.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 троп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туристских маршрутов и троп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туристской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 и тропы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