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2187" w14:textId="c562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марта 2015 года № 169. Зарегистрирован в Министерстве юстиции Республики Казахстан 17 марта 2015 года № 10468.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212, 225 и 239 с бюджетной программой 136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 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Обеспечение реализации страновой программы по укреплению сотрудничества между Казахстаном и Организацией экономического сотрудничества и развития";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242 "Министерство по инвестициям и развитию Республики Казахстан" и 243 "Министерство национальной экономики Республики Казахстан":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136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 Обеспечение реализации страновой программы по укреплению сотрудничества между Казахстаном и Организацией экономического сотрудничества и развития";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"Министерство здравоохранения и социального развития Республики Казахстан":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государственной политики в области здравоохранения и социального развития":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104 "Обеспечение функционирования информационных систем и информационно-техническое обеспечение государственных органов"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Обеспечение функционирования информационных систем и информационно-техническое обеспечение государственного органа";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деятельности" в наименование внесено изменение на государственном языке, текст на русском языке не изменяется;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080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"080 Целевые текущие трансферты областным бюджетам, бюджетам городов Астаны и Алматы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 в наименование внесено изменение на государственном языке, текст на русском языке не изменяется;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подведомственных государственных учреждений и организаций Министерства национальной экономики Республики Казахстан":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801 с бюджетной программой 001 с бюджетными подпрограммами 011 и 015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"801 Отдел занятости, социальных программ и регистрации актов гражданского состояния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106, 107, 108, 109, 115, 118, 123 и 124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071 "Целевые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бедствий" в наименование внесено изменение на государственном языке, текст на русском языке не изменяется;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075 с бюджетной подпрограммой 032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"075 Увеличение уставного капитала АО "Научно-исследовательский институт пожарной безопасности и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"Услуги Национальной гвардии Республики Казахстан по обеспечению общественной безопасности" в наименование внесено изменение на государственном языке, текст на русском языке не изменяется;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"Изготовление документов, удостоверяющих личность" в наименование внесено изменение на государственном языке, текст на русском языке не изменяется;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059 "Целевые текущие трансферты областным бюджетам на проведение учений по действиям при угрозе и возникновении кризисной ситуации" в наименование внесено изменение на государственном языке, текст на русском языке не изменяется;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"Судебная деятельность":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501 "Верховный Суд Республики Казахстан":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"Обеспечение судебными органами судебной защиты прав, свобод и законных интересов граждан и организаций" в наименование внесено изменение на государственном языке, текст на русском языке не изменяется;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801 с бюджетной программой 039 с бюджетными подпрограммами 011 и 015 следующего содержания: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"801 Отдел занятости, социальных программ и регистрации актов гражданского состояния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Организация и осуществление социальной адаптации и реабилитации лиц, отбывших уголовные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120 с бюджетной программой 015 с бюджетными подпрограммами 011 и 015 следующего содержания: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Аппарат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договоров" в наименование внесено изменение на государственном языке, текст на русском языке не изменяется;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055 "Обеспечение деятельности Института законодательства Республики Казахстан" в наименование внесено изменение на государственном языке, текст на русском языке не изменяется;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063 следующего содержания: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"063 Целевые текущие трансферты областным бюджетам, бюджетам городов Астаны и Алматы на содержание штатной численности отделов регистрации актов гражданского состояния";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городе, города районного значения, поселка, села, сельского округа":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"Реализация государственного образовательного заказа в дошкольных организациях образования":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образования":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образования":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464 "Отдел образования района (города областного значения)" и 471 "Отдел образования, физической культуры и спорта района (города областного значения)":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"Реализация государственного образовательного заказа в дошкольных организациях образования":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721 "Управление образования, молодежной политики и по развитию языков области":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образования":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074 с бюджетными подпрограммами 004 и 016 следующего содержания: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"074 Модернизация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За счет софинансирования внешних займов из республиканского бюджета";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094 следующего содержания: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"094 Увеличение уставного капитала АО "Казахский агротехнический университет имени Сакена Сейфуллина";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104 "Канцелярия Премьер-Министра Республики Казахстан":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"Целевой вклад в АОО "Назарбаев Университет" в наименование внесено изменение на государственном языке, текст на русском языке не изменяется;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060 "Целевой вклад в АОО "Назарбаев Интеллектуальные школы" в наименование внесено изменение на государственном языке, текст на русском языке не изменяется;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092 "Целевой вклад в АОО "Назарбаев Университет" в наименование внесено изменение на государственном языке, текст на русском языке не изменяется;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063 "Целевые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заболеваний)" исключить;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"Министерство здравоохранения и социального развития Республики Казахстан":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023 "Увеличение уставных капиталов акционерных обществ в области здравоохранения" исключить;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"Целевой вклад в АОО "Назарбаев Университет" в наименование внесено изменение на государственном языке, текст на русском языке не изменяется;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"Министерство здравоохранения и социального развития Республики Казахстан":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025 "Строительство и реконструкция объектов социального обеспечения" и 026 "Целевые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обеспечения" исключить;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801 с бюджетной программой 004 с бюджетными подпрограммами 011, 100, 101 и 102 следующего содержания: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"801 Отдел занятости, социальных программ и регистрации актов гражданского состояния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Программа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Профессиональная подготовка и переподготовка безработных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Дополнительные меры по социальной защите граждан в сфере занятости населения";</w:t>
      </w:r>
    </w:p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006, 007, 008 и 009 следующего содержания: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Оказание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Материальное обеспечение детей-инвалидов, воспитывающихся и обучающихся на дому";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011 и 015 следующего содержания: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Государственная адресная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011 с бюджетными подпрограммами 028 и 029 следующего содержания: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Социальная помощь отдельным категориям нуждающихся граждан по решениям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средств бюджета района (города областного значения)";</w:t>
      </w:r>
    </w:p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 бюджетной подпрограммой 100 следующего содержания: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Социальная поддержка военнослужащих внутренних войск и срочной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Льготы по проезду на всех видах общественного транспорта - городского, пригородного и местного сообщения (кроме такси)";</w:t>
      </w:r>
    </w:p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013, 014, 015, 016, 017, 023 и 052 с бюджетными подпрограммами 011 и 015 следующего содержания: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Социальная адаптация лиц, не имеющих определенного местожительства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Оказание социальной помощи нуждающимся гражданам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Территориальные центры социального обслуживания пенсионеров 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Государственные пособия на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023 Обеспечение деятельности центров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Проведение мероприятий, посвященных семидесятилетию Победы в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801 с бюджетными программами 018, 025 и 050 с бюджетными подпрограммами 011 и 015 следующего содержания: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"801 Отдел занятости, социальных программ и регистрации актов гражданского состояния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Оплата услуг по зачислению, выплате и доставке пособий и других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Внедрение обусловленной денежной помощи по проекту Өрлеу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Реализация Плана мероприятий по обеспечению прав и улучшению качества жизни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083 с бюджетной подпрограммой 032 следующего содержания: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"083 Увеличение уставного капитала АО "Национальный управляющий холдинг "Байтерек" с последующим увеличением уставного капитала АО "Казахстанский фонд гарантирования ипотечных кредитов" для реализации механизма гарантирования долевых вкладов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"Проведение мероприятий по энергосбережению объектов социальной сферы и жилищно-коммунального хозяйства" в наименование внесено изменение на государственном языке, текст на русском языке не изменяется;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025 и 064 следующего содержания: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Увеличение уставного капитала АО "Фонд развития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"064 Целевые трансферты на развитие бюджету Карагандинской области на строительство жилых домов для переселения жителей из зон обрушения";</w:t>
      </w:r>
    </w:p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072 "Кредитование областных бюджетов, бюджетов городов Астаны и Алматы на проектирование и (или) строительство жилья":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074 "Кредитование АО "Казахстанский центр модернизации и развития жилищно-коммунального хозяйства" для проведения модернизации систем тепло-, водоснабжения и водоотведения" изложить в следующей редакции: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"074 Кредитование областных бюджетов, бюджетов городов Астаны и Алматы на реконструкцию и строительство систем тепло-, водоснабжения и водоотведения";</w:t>
      </w:r>
    </w:p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078 следующего содержания: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"078 Оплата услуг поверенному агенту по исполнению поручения в рамках модернизации строительства систем тепло-, водоснабжения и водоотведения";</w:t>
      </w:r>
    </w:p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135 и 137 следующего содержания: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Целевые трансферты на развитие областному бюджету Акмолинской области на строительство жилья для переселения жителей населенных пунктов Калачи и Красногорский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Целевые текущие трансферты областному бюджету Акмолинской области на приобретение жилья для переселения жителей населенных пунктов Калачи и Красногорский Акмолинской области";</w:t>
      </w:r>
    </w:p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"Кредитование бюджетов районов (городов областного значения) на проектирование и (или) строительство жилья":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062, 063 и 064 с бюджетными подпрограммами 011 и 015 следующего содержания: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"062 Целевые трансферты на развитие бюджетам районов (городов областного значения) на строительство жилья для переселения жителей населенных пунктов Калачи и Красногорский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063 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064 Целевые текущие трансферты бюджетам районов (городов областного значения) на приобретение жилья для переселения жителей населенных пунктов Калачи и Красногорский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с бюджетными подпрограммами 015 и 032 следующего содержания: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 Кредитование бюджетов районов (городов областного значения)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"Кредитование бюджетов районов (городов областного значения) на проектирование и (или) строительство жилья":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"Кредитование бюджетов районов (городов областного значения) на проектирование и (или) строительство жилья":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с бюджетными подпрограммами 015 и 033 следующего содержания: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 Кредитование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За счет кредитования из средств целевого трансферта из Национального фонда Республики Казахстан";</w:t>
      </w:r>
    </w:p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"Проектирование и (или) строительство, реконструкция жилья коммунального жилищного фонда":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Алматы":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"Проектирование и (или) строительство, реконструкция жилья коммунального жилищного фонда":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386 "Управление энергетики города Астаны":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с бюджетными подпрограммами 015 и 033 следующего содержания: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 Кредитование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За счет кредитования из средств целевого трансферта из Национального фонда Республики Казахстан";</w:t>
      </w:r>
    </w:p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 бюджетными подпрограммами 015 и 033 следующего содержания: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Кредитование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За счет кредитования из средств целевого трансферта из Национального фонда Республики Казахстан";</w:t>
      </w:r>
    </w:p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значения):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"Проектирование и (или) строительство, реконструкция жилья коммунального жилищного фонда":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"Проектирование и (или) строительство, реконструкция жилья коммунального жилищного фонда":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062, 063 и 064 с бюджетными подпрограммами 011 и 015 следующего содержания: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"062 Строительство жилья для переселения жителей населенных пунктов Калачи и Красногорский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063 Строительство жилых домов для переселения жителей из зон обрушения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064 Приобретение жилья для переселения жителей населенных пунктов Калачи и Красногорский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"Проектирование и (или) строительство, реконструкция жилья коммунального жилищного фонда":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479 "Отдел жилищной инспекции района (города областного значения)":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 бюджетными подпрограммами 015 и 033 следующего содержания: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Кредитование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За счет кредитования из средств целевого трансферта из Национального фонда Республики Казахстан";</w:t>
      </w:r>
    </w:p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055 "Проектирование и (или) строительство, реконструкция жилья коммунального жилищного фонда":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062 с бюджетными подпрограммами 015 и 033 следующего содержания: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"062 Кредитование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За счет кредитования из средств целевого трансферта из Национального фонда Республики Казахстан";</w:t>
      </w:r>
    </w:p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487 "Отдел жилищно-коммунального хозяйства и жилищной инспекции района (города областного значения)", 490 "Отдел коммунального хозяйства, пассажирского транспорта и автомобильных дорог района (города областного значения)", 491 "Отдел жилищных отношений района (города областного значения)" и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 бюджетными подпрограммами 015 и 033 следующего содержания: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Кредитование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За счет кредитования из средств целевого трансферта из Национального фонда Республики Казахстан";</w:t>
      </w:r>
    </w:p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"Проектирование и (или) строительство, реконструкция жилья коммунального жилищного фонда":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 бюджетными подпрограммами 015 и 033 следующего содержания: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Кредитование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За счет кредитования из средств целевого трансферта из Национального фонда Республики Казахстан";</w:t>
      </w:r>
    </w:p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496 "Отдел жилищной инспекции и коммунального хозяйства района (города областного значения)" и 497 "Отдел жилищно-коммунального хозяйства района (города областного значения)":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 бюджетными подпрограммами 015 и 033 следующего содержания: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Кредитование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За счет кредитования из средств целевого трансферта из Национального фонда Республики Казахстан";</w:t>
      </w:r>
    </w:p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722 "Управление жилищно-коммунального хозяйства и пассажирского транспорта области":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с бюджетными подпрограммами 015 и 032 следующего содержания: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 Кредитование бюджетов районов (городов областного значения)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732 с бюджетной программой 016 с бюджетными подпрограммами 011 и 015 следующего содержания: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"732 Управление земельных отношений и по контролю за использованием и охраной земель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Целевые текущие трансферты бюджетам районов (городов областного значения) на изъятие земельных участков для государственных нужд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801 с бюджетной программой 024 с бюджетными подпрограммами 011 и 015 следующего содержания: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"801 Отдел занятости, социальных программ и регистрации актов гражданского состояния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 Ремонт объектов в рамках развития городов и сельских населенных пунктов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026 и 028 следующего содержания: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Проведение оценки технического состояния инженерных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Создание центров энергоэффективности жилищно-коммунального хозяйства в городах Астане, Алматы и Актобе";</w:t>
      </w:r>
    </w:p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063 следующего содержания: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"063 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заболеваний)";</w:t>
      </w:r>
    </w:p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"Воссоздание, сооружение памятников историко-культурного наследия" в наименование внесено изменение на государственном языке, текст на русском языке не изменяется;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"Воссоздание, сооружение памятников историко-культурного наследия" в наименование внесено изменение на государственном языке, текст на русском языке не изменяется;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031 "Формирование уставного капитала АО "Центр развития гражданских инициатив" исключить;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"Развитие инфраструктуры Щучинско-Боровской курортной зоны" в наименование внесено изменение на государственном языке, текст на русском языке не изменяется;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"Региональные, геолого-съемочные, поисково-оценочные и поисково-разведочные работы":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081 следующего содержания: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Целевые текущие трансферты областным бюджетам на организацию и проведение поисково-разведочных работ на подземные воды для хозяйственно-питьевого водоснабжения населенных пунктов";</w:t>
      </w:r>
    </w:p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254 и 266 с бюджетной программой 081 с бюджетными подпрограммами 011 и 015 следующего содержания: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 Управление природных ресурсов и регулирования природопользования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081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 Управление предпринимательства и индустриально-инновационного развития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081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271 с бюджетной программой 092 с бюджетными подпрограммами 011 и 015 следующего содержания: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Управление строительства, пассажирского транспорта и автомобильных дорог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092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279 с бюджетной программой 081 с бюджетными подпрограммами 011 и 015 следующего содержания: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"279 Управление энергетики и жилищно-коммунального хозяйства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081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202 с бюджетными подпрограммами 011 и 015 следующего содержания: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292, 700 и 722 с бюджетной программой 081 с бюджетными подпрограммами 011 и 015 следующего содержания: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 Управление недропользования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081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Управление недропользования, окружающей среды и водных ресурсов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081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081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225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и 227 "Возмещение ставки вознаграждения по кредитам (лизингу) на поддержку сельского хозяйства":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228 "Целевые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2013–2020 годы "Агробизнес-2020":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подпрограммы 100 "Субсидирование затрат перерабатывающих предприятий на закуп сельскохозяйственной продукции для производства продуктов ее глубокой переработки", 101 "Возмещение части расходов, понесенных субъектом агропромышленного комплекса, при инвестиционных вложениях" и 102 "Субсидирование в рамках страхования и гарантирования займов субъектов агропромышленного комплекса" изложить в следующей редакции: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Субсидирование затрат перерабатывающих предприятий на закуп сельскохозяйственной продукции для производства продуктов ее глубокой переработки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Возмещение части расходов, понесенных субъектом агропромышленного комплекса, при инвестиционных вложениях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Субсидирование в рамках страхования и гарантирования займов субъектов агропромышленного комплекса за счет средств республиканского бюджета";</w:t>
      </w:r>
    </w:p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103, 104 и 105 следующего содержания: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Субсидирование затрат перерабатывающих предприятий на закуп сельскохозяйственной продукции для производства продуктов ее глубокой переработки за счет целевого трансферта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Возмещение части расходов, понесенных субъектом агропромышленного комплекса, при инвестиционных вложениях за счет целевого трансферта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Субсидирование развития племенного животноводства, повышение продуктивности и качества продукции животноводства за счет целевого трансферта из Национального фонда Республики Казахстан";</w:t>
      </w:r>
    </w:p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244 следующего содержания: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Целевые текущие трансферты областным бюджетам, бюджетам городов Астаны и Алматы на содержание подразделений местных исполнительных органов агропромышленного комплекса";</w:t>
      </w:r>
    </w:p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010 "Государственная поддержка племенного животноводства" и 013 "Субсидирование повышения продуктивности и качества продукции животноводства" исключить;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049 "Субсидирование затрат перерабатывающих предприятий на закуп сельскохозяйственной продукции для производства продуктов ее глубокой переработки" и 050 "Возмещение части расходов, понесенных субъектом агропромышленного комплекса, при инвестиционных вложениях":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 бюджетными подпрограммами 011 и 015 следующего содержания: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 бюджетными подпрограммами 015 и 032 следующего содержания: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Субсидирование развития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375 "Управление сельского хозяйства города реcпубликанского значения, столицы":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003 "Государственная поддержка племенного животноводства" и 006 "Субсидирование повышения продуктивности и качества продукции животноводства" исключить;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049 "Субсидирование затрат перерабатывающих предприятий на закуп сельскохозяйственной продукции для производства продуктов ее глубокой переработки" и 050 "Возмещение части расходов, понесенных субъектом агропромышленного комплекса, при инвестиционных вложениях":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 бюджетными подпрограммами 015 и 032 следующего содержания: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Субсидирование развития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719 "Управление ветеринарии области":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 бюджетными подпрограммами 011 и 015 следующего содержания: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234 "Целевые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Казахстан" в наименование внесено изменение на государственном языке, текст на русском языке не изменяется;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032 "Капитальные расходы подведомственных государственных учреждений и организаций Министерства энергетики Республики Казахстан" исключить;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"Обеспечение топографо-геодезической и картографической продукцией и ее хранение" в наименование внесено изменение на государственном языке, текст на русском языке не изменяется;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076 следующего содержания: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"076 Целевые текущие трансферты областным бюджетам, бюджетам городов Астаны и Алматы на содержание штатной численности уполномоченного органа по контролю за использованием и охраной земель";</w:t>
      </w:r>
    </w:p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732 с бюджетной программой 001 с бюджетными подпрограммами 011 и 015 следующего содержания: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"732 Управление земельных отношений и по контролю за использованием и охраной земель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земельных отношений и контроля за использованием и охраной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004, 005, 032, 100, 102, 103, 106, 107, 108, 109, 113, 114, 115, 116, 117, 118, 121, 123, 124, 125 и 126 следующего содержания: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Регулирование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Возмещение убытков, причиненных собственникам земельных участков или землепользователям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201 "Капитальные расходы подведомственных государственных учреждений и организаций Министерства сельского хозяйства Республики Казахстан":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084 с бюджетной подпрограммой 032 следующего содержания: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"084 Увеличение уставного капитала юридических лиц в области индустриального развития 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077 следующего содержания: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"077 Целевые текущие трансферты областным бюджетам, бюджетам городов Астаны и Алматы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контроля";</w:t>
      </w:r>
    </w:p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33"/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079 "Увеличение уставного капитала АО "Международный аэропорт Астана":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046 "Обеспечение сохранности объектов комплекса "Байконур", не вошедших в состав аренды Российской Федерации и исключенных из него" в наименование внесено изменение на государственном языке, текст на русском языке не изменяется;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"Дорожная карта бизнеса 2020" в наименование внесено изменение на государственном языке, текст на русском языке не изменяется;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049 "Увеличение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экономики":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393 "Управление предпринимательства и индустриально-инновационного развития города Алматы":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следующего содержания: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Кредитование АО "Фонд развития предпринимательства "Даму";</w:t>
      </w:r>
    </w:p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076 "Целевые текущие трансферты областным бюджетам, бюджетам городов Астаны и Алматы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 изложить в следующей редакции: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"076 Целевые текущие трансферты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бюджетов";</w:t>
      </w:r>
    </w:p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078 "Увеличение уставного капитала АО "Фонд проблемных кредитов" исключить;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51"/>
    <w:bookmarkStart w:name="z2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2020":</w:t>
      </w:r>
    </w:p>
    <w:bookmarkEnd w:id="252"/>
    <w:bookmarkStart w:name="z2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Start w:name="z2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052 "Целевые трансферты на развитие областным бюджетам на развитие инженерной инфраструктуры в рамках Программы развития регионов до 2020 года" в наименование внесено изменение на государственном языке, текст на русском языке не изменяется;</w:t>
      </w:r>
    </w:p>
    <w:bookmarkEnd w:id="254"/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"Управление финансов области":</w:t>
      </w:r>
    </w:p>
    <w:bookmarkEnd w:id="255"/>
    <w:bookmarkStart w:name="z2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040 "Целевые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 изложить в следующей редакции: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"040 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бюджетов";</w:t>
      </w:r>
    </w:p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266 "Управление предпринимательства и индустриально-инновационного развития области" и 271 "Управление строительства области":</w:t>
      </w:r>
    </w:p>
    <w:bookmarkEnd w:id="257"/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"Развитие индустриальной инфраструктуры в рамках программы "Дорожная карта бизнеса 2020":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"Развитие индустриальной инфраструктуры в рамках программы "Дорожная карта бизнеса 2020":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280 "Управление индустриально-инновационного развития области":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"Развитие индустриальной инфраструктуры в рамках программы "Дорожная карта бизнеса 2020":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"Развитие индустриальной инфраструктуры в рамках программы "Дорожная карта бизнеса 2020":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"Развитие индустриальной инфраструктуры в рамках программы "Дорожная карта бизнеса 2020":</w:t>
      </w:r>
    </w:p>
    <w:bookmarkEnd w:id="270"/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299 "Управление экономики и финансов области":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040 "Целевые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 изложить в следующей редакции: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"040 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бюджетов";</w:t>
      </w:r>
    </w:p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293 "Управление жилищно-коммунального хозяйства области":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"Развитие индустриальной инфраструктуры в рамках программы "Дорожная карта бизнеса 2020":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367 "Управление коммунального хозяйства города Астаны", 368 "Управление пассажирского транспорта и автомобильных дорог города Астаны", 371 "Управление энергетики и коммунального хозяйства города республиканского значения, столицы", 373 "Управление строительства города республиканского значения, столицы" и 386 "Управление энергетики города Астаны":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"Развитие индустриальной инфраструктуры в рамках программы "Дорожная карта бизнеса 2020":</w:t>
      </w:r>
    </w:p>
    <w:bookmarkEnd w:id="278"/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722 "Управление жилищно-коммунального хозяйства и пассажирского транспорта области":</w:t>
      </w:r>
    </w:p>
    <w:bookmarkEnd w:id="280"/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"Развитие индустриальной инфраструктуры в рамках программы "Дорожная карта бизнеса 2020":</w:t>
      </w:r>
    </w:p>
    <w:bookmarkEnd w:id="281"/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732 с бюджетными программами 065 и 096 следующего содержания: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"732 Управление земельных отношений и по контролю за использованием и охраной земель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обязательств";</w:t>
      </w:r>
    </w:p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801 с бюджетными программами 040 и 065 следующего содержания: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"801 Отдел занятости, социальных программ и регистрации актов гражданского состояния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Реализация мер по содействию экономическому развитию регионов в рамках Программы "Развитие регионов"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лиц".</w:t>
      </w:r>
    </w:p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