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6c26" w14:textId="1966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Саройского сельского округа Сырымского района от 19 февраля 2013 года № 4 "Об установлении ветеринарного режима карантинной зоны с введением ограничительных мероприятий на территории Саройского сельского округа Сырымского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Саройского аульного округа Сырымского района Западно-Казахстанской области от 22 мая 2014 года № 4. Зарегистрировано Департаментом юстиции Западно-Казахстанской области 3 июня 2014 года № 3552. Утратило силу решением акима Саройского сельского округа Сырымского района Западно-Казахстанской области 10 января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Саройского сельского округа Сырымского района Западно-Казахстанской области 10.01.2017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Саройского сельского округа Сырымского района от 19 февраля 2013 года № 4 "Об установлении ветеринарного режима карантинной зоны с введением ограничительных мероприятий на территории Саройского сельского округа Сырымского района" (зарегистрированное в Реестре государственной регистрации нормативных правовых актов № 3189, опубликованное 14 марта 2013 года в газете "Сырым елі")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ограничительных мероприятий на территории Саройского сельского округа Сырымского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"Установить ограничительные мероприятия на территории Саройского сельского округа Сырымского района, в связи с возникновением заболевания бруцеллеза среди мелкого скота.".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Саройского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Бактыгалиев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