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25f" w14:textId="426c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2013 года № 16-2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октября 2014 года № 23-1. Зарегистрировано Департаментом юстиции Западно-Казахстанской области 14 октября 2014 года № 3649.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2013 года №16-2 "О районном бюджете на 2014-2016 годы" (зарегистрированное в Реестре государственной регистрации нормативных правовых актов за №3396, опубликованное 20 февраля 2014 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2 897 923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- 357 147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2531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- 2 854 806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- 62 704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-19 587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- 19 587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- 1 513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 в районном бюджете на 2014 год поступление целевых трансфертов из республиканского, областного бюджета и кредитов в общей сумме 582 659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трансферты из областного бюджета в сумме 183 657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Аралтобе - 5 156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Косарал - 3 082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Коныр - 5 137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Булдырты в сумме - 8 770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Жетыкуль - 2757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Косарал - 11562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Кособа - 9028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Жыракудук - 8490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селах Шагырлой и 1 Мая - 10661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- 119114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Сырымского районного маслихата по вопросам сельского хозяйства, предпринимательства, экономики и бюджета (председатель комиссии М. Рахимжанов).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Главному специалисту аппарата Сырымского районного маслихата (А. 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2013года №16-2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828"/>
        <w:gridCol w:w="5403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№16-2</w:t>
            </w:r>
          </w:p>
        </w:tc>
      </w:tr>
    </w:tbl>
    <w:bookmarkStart w:name="z2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 сельского округа в 2014 году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42"/>
        <w:gridCol w:w="1559"/>
        <w:gridCol w:w="1559"/>
        <w:gridCol w:w="4323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