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1cf1" w14:textId="920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октября 2014 года № 22-2. Зарегистрировано Департаментом юстиции Западно-Казахстанской области 24 октября 2014 года № 3667.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от 18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граждан, пострадавших вследствие ядерных испытаний на Семипалатинском испытательном ядерном полигоне"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 3408, опубликованное 23 января 2014 года газете "Бөрлі жаршысы – Бурлинские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организационно и правовой работы аппарата районного маслихата (Л. Ш. 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________________Б. Макен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20.10.2014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"/>
        <w:gridCol w:w="12031"/>
      </w:tblGrid>
      <w:tr>
        <w:trPr>
          <w:trHeight w:val="30" w:hRule="atLeast"/>
        </w:trPr>
        <w:tc>
          <w:tcPr>
            <w:tcW w:w="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октября 2014 года № 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Бурлинского района</w:t>
            </w:r>
          </w:p>
          <w:bookmarkEnd w:id="5"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работники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ставшие инвалидами вследствие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других радиационных катастроф и аварий на объектах гражданского или военного назначения, испытания ядерного оружия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воинов погибших (умерших, пропавших без вести) в Великой Отечественной войне, не вступившие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пострадавших вследствие ядерных испытаний на Семипалатинском испытательном ядерном полигоне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