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fda1" w14:textId="9f2f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ноября 2014 года № 30-6. Зарегистрировано Департаментом юстиции Западно-Казахстанской области 22 декабря 2014 года № 3721. Утратило силу решением Уральского городского маслихата Западно-Казахстанской области от 3 декабря 2015 года № 39-4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03.12.2015 </w:t>
      </w:r>
      <w:r>
        <w:rPr>
          <w:rFonts w:ascii="Times New Roman"/>
          <w:b w:val="false"/>
          <w:i w:val="false"/>
          <w:color w:val="ff0000"/>
          <w:sz w:val="28"/>
        </w:rPr>
        <w:t>№ 39-4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11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возмещение затрат производится при наличии заключения психолого-медико-педагогической консультации на каждого ребенка в размере пяти месячных расчетных показателей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возмещение затрат на обучение на дому (кроме детей-инвалидов,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 независимо от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(Р. Сергалина)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Ермеккалиев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