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30a1" w14:textId="1ea3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2009 года № 78 "Об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пункты" и установлении пределов отклонения курса покупки от курса продажи долларов США и евро за тенге по операциям, проводимым через обменные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2014 года № 265. Зарегистрировано в Министерстве юстиции Республики Казахстан 26 января 2015 года № 10146. Утратило силу постановлением Правления Национального Банка Республики Казахстан от 21 июня 2021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21.06.2021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2009 года № 78 "Об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пункты" (зарегистрированное в Реестре государственной регистрации нормативных правовых актов под № 5795, опубликованное 2 октября 2009 года в газете "Юридическая газета" № 150 (1747))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пределов отклонения курса покупки от курса продажи иностранной валюты за тенге по операциям, проводимым через обменные пункты,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Правления Национального Банка должно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иностранных валют, по которым устанавливаются пределы отклонения курса покупки от курса продажи иностранной валюты за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 отклонения для каждого вида валюты.".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11 февраля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