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679b" w14:textId="0256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26 декабря 2013 года № 22-205/V "О бюджете Урджарского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октября 2014 года № 27-312/V. Зарегистрировано Департаментом юстиции Восточно-Казахстанской области 03 ноября 2014 года № 3524.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- (письмо аппарата Урджарского районного маслихата Восточно-Казахстанской области от 15.12.2014 № 220-03/14).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109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22/280-V от 16 октября 2014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3508),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Урджарского районного маслихата от 26 декабря 2013 года № 22-205/V "О бюджете Урджарского района на 2014-2016 годы" (зарегистрировано в Реестре государственной регистрации нормативных правовых актов за номером 3148, опубликовано в газете "Пульс времени/Уақыт тынысы" от 27 января 2014 года в номере 11-13) следующие изменения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- 6 738 783,1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- 5 776 369,7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затраты – 6 792 891,3 тысяч тенге;".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 27-312/V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 22-205/V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32"/>
        <w:gridCol w:w="661"/>
        <w:gridCol w:w="7053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36"/>
        <w:gridCol w:w="1137"/>
        <w:gridCol w:w="1137"/>
        <w:gridCol w:w="5613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 27-312/V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 22-205/V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2014 года, направленных на реализацию бюджетных инвестиционных проектов и увеличение уставного капитала юридических лиц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744"/>
        <w:gridCol w:w="1331"/>
        <w:gridCol w:w="1331"/>
        <w:gridCol w:w="4472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в с.Келдымурат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Акшокы,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селе Каратума,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детского парка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спорт модуля в с.Маканчи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аэропорта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"Алаколь тазалык" для приобретения спецтехники,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