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9c4d" w14:textId="4d39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24 декабря 2014 года N 30-2. Зарегистрировано Департаментом юстиции Восточно-Казахстанской области 08 января 2015 года N 3613.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 Кокпектинский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3 682 517,6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453 857,0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6 762,0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бюджета– 14,0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17 498,5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3 190 261,2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– 2 613 678,0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3 876,9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затраты – 3 666 711,6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– 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47 593,0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57 855,0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5 544,0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-37331,0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37331,0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Кокпектинского районного маслихата Восточно-Казахстанской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решениями Кокпектинского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03.12.2015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); от 23.12.2015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61,6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Кокпектинского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2015 год в сумме 3 760,8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Кокпектинского районного маслихата Восточно-Казахстанской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целевые текущие трансферты из областного бюджета в размере 38313,0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Кокпектинского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2015 год целевые текущие трансферты из областного бюджета в размере 79202,1 тысяч тенге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Кокпектинского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2015 год целевые трансферты на развитие из областного бюджета в размере 103 484,7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Кокпектинского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в районном бюджете на 2015 год целевые текущие трансферты из республиканского бюджета в размере 352 189,4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Кокпектинского районного маслихата Восточно-Казахстанской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10.Учесть перечень местных бюджетных программ на 2015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Кокпектинского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30-2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Кокпектинского районного маслихата Восточно-Казахстанской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23.12.2015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780"/>
        <w:gridCol w:w="6605"/>
        <w:gridCol w:w="33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3 682 517,6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826"/>
        <w:gridCol w:w="509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3 666 711,6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2 237 179,3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2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99"/>
        <w:gridCol w:w="634"/>
        <w:gridCol w:w="6767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668 699,0 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124 997,0 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63 323,0 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20 946,0 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11"/>
        <w:gridCol w:w="1092"/>
        <w:gridCol w:w="1092"/>
        <w:gridCol w:w="5394"/>
        <w:gridCol w:w="3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433 996,0 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365 647,0 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16 391,0 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113 919,0 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113 919,0 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235 337,0 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225 545,0 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48 633,0 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1 949 203,0 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1 767 237,0 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45 692,0 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69 971,0 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69 971,0 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19 067,0 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151 902,0 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151 902,0 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54 010,0 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176 859,0 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82 416,0 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58 845,0 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26 501,0 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19 834,0 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244 065,0 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22 863,0 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35 867,0 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153 285,0 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152 265,0 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56 197,0 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43 623,0 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года№ 30-2</w:t>
            </w:r>
          </w:p>
        </w:tc>
      </w:tr>
    </w:tbl>
    <w:bookmarkStart w:name="z5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99"/>
        <w:gridCol w:w="634"/>
        <w:gridCol w:w="6767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668 699,0 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124 997,0 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63 323,0 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20 946,0 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325"/>
        <w:gridCol w:w="32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3 383 525,0 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433 996,0 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365 647,0 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16 391,0 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113 919,0 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113 919,0 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235 337,0 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225 545,0 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48 633,0 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1 949 203,0 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1 767 237,0 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45 692,0 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69 971,0 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69 971,0 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19 067,0 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151 902,0 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151 902,0 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54 010,0 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24 917,0 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176 859,0 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82 416,0 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58 845,0 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26 501,0 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19 834,0 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244 065,0 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33 032,0 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22 863,0 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35 867,0 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153 285,0 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152 265,0 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56 197,0 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43 623,0 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8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Кокпектинского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432"/>
        <w:gridCol w:w="4094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изготовление социально-значимой рекламы, информационных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автомашины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учебников, тетрадей и мультимедийных дисков для учащихся с 5 по 11 классы на реализацию программы по развитию полиязычия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8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Кокпектинского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39-5/1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2812"/>
        <w:gridCol w:w="8133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8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Кокпектинского районного маслихата Восточно-Казахстанской области от от 23.12.2015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8400"/>
        <w:gridCol w:w="3365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352 189,4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8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468"/>
        <w:gridCol w:w="1474"/>
        <w:gridCol w:w="7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10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2015 год не подлежащих секвестру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593"/>
        <w:gridCol w:w="2593"/>
        <w:gridCol w:w="6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30-2</w:t>
            </w:r>
          </w:p>
        </w:tc>
      </w:tr>
    </w:tbl>
    <w:bookmarkStart w:name="z1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Кокпектинского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33-5/1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557"/>
        <w:gridCol w:w="5780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перепривязки к ПСД на строительство 36-квартирного дома в селе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 места в селе Бастаушы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