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e5435" w14:textId="e8e54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по Курчумскому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Курчумского района Восточно-Казахстанской области от 19 марта 2014 года № 3238. Зарегистрировано Департаментом юстиции Восточно-Казахстанской области 17 апреля 2014 года № 3238. Утратило силу - постановлением акимата Курчумского района Восточно-Казахстанской области от 19 февраля 2016 года № 74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Курчумского района Восточно-Казахстанской области от 19.02.2016 № 74 (вводится в действие со дня его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подпунктом 14-3)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подпунктами 5-2), 5-5), 5-6)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 в целях социальной защиты граждан, входящих в целевые группы и для обеспечения их занятости, акимат Курчумского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квоту рабочих мест для инвалидов в размере трех процентов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Установить квоту рабочих мест для несовершеннолетних выпускников интернатных организаций, для лиц, состоящих </w:t>
      </w:r>
      <w:r>
        <w:rPr>
          <w:rFonts w:ascii="Times New Roman"/>
          <w:b w:val="false"/>
          <w:i w:val="false"/>
          <w:color w:val="000000"/>
          <w:sz w:val="28"/>
        </w:rPr>
        <w:t>на учете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службы пробации уголовно-исполнительной инспекции, а также для лиц, освобожденных из мест лишения свободы в размере одного процента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данного постановления возложить на заместителя акима Курчумского района М.Ж. Калелова.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53"/>
        <w:gridCol w:w="12053"/>
      </w:tblGrid>
      <w:tr>
        <w:trPr>
          <w:trHeight w:val="30" w:hRule="atLeast"/>
        </w:trPr>
        <w:tc>
          <w:tcPr>
            <w:tcW w:w="1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Аким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Курчумского района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А.Сеитов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