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597c" w14:textId="01a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декабря 2014 года N 2780. Зарегистрировано Департаментом юстиции Восточно-Казахстанской области 13 января 2015 года N 3619. Утратило силу - постановлением акимата Зыряновского района Восточно-Казахстанской области от 09 февраля 2015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09.02.2015 N 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Зыряновского района",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2014 года № 2780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Зыряновского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Зыряновского района" (далее - Отдел) является государственным органом Республики Казахстан, осуществляет руководство в сфере физической культуры и спорта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03 июля 2014 года "О физической культуре и спорте"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Советская,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физической культуры и спорта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районных физкультурно-спортивных организаций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Зыряновского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координирует вопросы строительства спортивных сооружений на территории Зыряновского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других отделов местных исполнительных органов района для рассмотрения и совместной проработки вопросов в рамках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 установленных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разъяснения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Зыряновского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закреплҰнное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