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1d87" w14:textId="3551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Зыряновского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12 августа 2014 года N 2563. Зарегистрировано Департаментом юстиции Восточно-Казахстанской области 18 сентября 2014 года N 3488. Утратило силу постановлением акимата Зыряновского района Восточно-Казахстанской области от 12.12.2014 N 2783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постановлением акимата Зыряновского района Восточно-Казахстанской области от 12.12.2014 N 2783.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01 марта 2011 года «О государственном имуществе»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Установить норматив отчисления части чистого дохода коммунальных государственных предприятий Зыряновского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Зыряновского района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«12» августа 2014 года № 2563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 предприятий Зыряновского района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9"/>
        <w:gridCol w:w="6851"/>
      </w:tblGrid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Чистый доход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3 000 000 тенге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3 000 001 тенге до 50 000 000 тенге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тенге + 10 процентов с суммы, превышающей чистый доход в размере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 тенге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50 000 001 тенге до 250 000 000 тенге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4 850 000 тенге + 15 процентов с суммы, превышающей чистый доход в размере 50 000 000 тенге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250 000 001 тенге до 500 000 000 тенге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34 850 000 тенге + 25 процентов с суммы, превышающей чистый доход в размере 250 000 000 тенге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500 000 001 тенге до 1 000 000 000 тенге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97 350 000 тенге + 30 процентов с суммы, превышающей чистый доход в размере 500 000 000 тенге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 от 1 000 000 001 тенге и свыше</w:t>
            </w:r>
          </w:p>
        </w:tc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247 350 000 тенге + 50 процентов с суммы, превышающей чистый доход в размере 1 000 000 000 тенге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