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ed20" w14:textId="6ede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Бескарагайского районного маслихата от 25 декабря 2013 года № 19/2-V "О бюджете Бескарагайского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05 декабря 2014 года № 28/2-V. Зарегистрировано Департаментом юстиции Восточно-Казахстанской области 11 декабря 2014 года № 3577. Утратило силу решением Бескарагайского районного маслихата Восточно-Казахстанской области от 25 декабря 2014 года № 29/6-V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Бескарагайского районного маслихата Восточно-Казахстанской области от 25.12.2014 № 29/6-V.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«О бюджете Бескарагайского района на 2014-2016 годы» от 25 декабря 2013 года № 19/2-V (зарегистрировано в Реестре государственной регистрации нормативных правовых актов за номером 3142, опубликованное в газете «Бесқарағай тынысы» от 22 января 2014 года № 7-8, 1 февраля 2014 года № 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3164777,2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372675,6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4435,6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2792101,6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3164395,3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17981,5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-22599,6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22599,6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ІІ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«Жилищно-коммунальное хозяйство»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472 072 «Строительство и (или) приобретение служебного жилища и развитие и (или) приобретение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 - 3997,0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ШОРТОМБАЕВ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28/2-V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19/2-V</w:t>
            </w:r>
          </w:p>
          <w:bookmarkEnd w:id="3"/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420"/>
        <w:gridCol w:w="653"/>
        <w:gridCol w:w="8217"/>
        <w:gridCol w:w="2170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  <w:bookmarkEnd w:id="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3164777,2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372675,6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2792101,6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2792101,6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1137575,6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162445,2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975130,4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72"/>
        <w:gridCol w:w="1206"/>
        <w:gridCol w:w="1206"/>
        <w:gridCol w:w="5443"/>
        <w:gridCol w:w="295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  <w:bookmarkEnd w:id="8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3164395,3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5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6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6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-22599,6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6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