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faeb" w14:textId="06ef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Семей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23 декабря 2014 года № 36/191-V. Зарегистрировано Департаментом юстиции Восточно-Казахстанской области 30 декабря 2014 года № 3601. Утратило силу - решением маслихата города Семей Восточно-Казахстанской области от 23 декабря 2015 года № 47/258-V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23.12.2015 N 47/258-V (вводится в действие с 01.01.2016 ).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доходы – 18 419 558,4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11 582 610,0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399 523,0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605 588,0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5 831 837,4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18 127 214,5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3 140 367,2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3 144 747,2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4 380,0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-55 500,0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55 500,0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(-) 2 792 523,3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2 792 523,3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города Семей Восточно-Казахстанской области от 18.03.2015 </w:t>
      </w:r>
      <w:r>
        <w:rPr>
          <w:rFonts w:ascii="Times New Roman"/>
          <w:b w:val="false"/>
          <w:i w:val="false"/>
          <w:color w:val="ff0000"/>
          <w:sz w:val="28"/>
        </w:rPr>
        <w:t>№ 38/209-V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09.04.2015 </w:t>
      </w:r>
      <w:r>
        <w:rPr>
          <w:rFonts w:ascii="Times New Roman"/>
          <w:b w:val="false"/>
          <w:i w:val="false"/>
          <w:color w:val="ff0000"/>
          <w:sz w:val="28"/>
        </w:rPr>
        <w:t>№ 39/213-V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16.07.2015 </w:t>
      </w:r>
      <w:r>
        <w:rPr>
          <w:rFonts w:ascii="Times New Roman"/>
          <w:b w:val="false"/>
          <w:i w:val="false"/>
          <w:color w:val="ff0000"/>
          <w:sz w:val="28"/>
        </w:rPr>
        <w:t>№ 43/234-V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21.08.2015 </w:t>
      </w:r>
      <w:r>
        <w:rPr>
          <w:rFonts w:ascii="Times New Roman"/>
          <w:b w:val="false"/>
          <w:i w:val="false"/>
          <w:color w:val="ff0000"/>
          <w:sz w:val="28"/>
        </w:rPr>
        <w:t>№ 44/243-V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27.10.2015 </w:t>
      </w:r>
      <w:r>
        <w:rPr>
          <w:rFonts w:ascii="Times New Roman"/>
          <w:b w:val="false"/>
          <w:i w:val="false"/>
          <w:color w:val="ff0000"/>
          <w:sz w:val="28"/>
        </w:rPr>
        <w:t>№ 45/247-V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22.12.2015 </w:t>
      </w:r>
      <w:r>
        <w:rPr>
          <w:rFonts w:ascii="Times New Roman"/>
          <w:b w:val="false"/>
          <w:i w:val="false"/>
          <w:color w:val="ff0000"/>
          <w:sz w:val="28"/>
        </w:rPr>
        <w:t>№ 47/269-V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(города областного значения) – 17 231,5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– в редакции решения маслихата города Семей Восточно-Казахстанской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№ 45/247-V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исполнению на 2015 год нормативы распределения доходов в бюджет города по социальному налогу, индивидуальному подоходному налогу с доходов, облагаемых у источников выплаты, индивидуальному подоходному налогу с доходов иностранных граждан, облагаемых у источника выплаты в размере 87,5%,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3724).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– в редакции решения маслихата города Семей Восточно-Казахстанской области от 18.03.2015 </w:t>
      </w:r>
      <w:r>
        <w:rPr>
          <w:rFonts w:ascii="Times New Roman"/>
          <w:b w:val="false"/>
          <w:i w:val="false"/>
          <w:color w:val="ff0000"/>
          <w:sz w:val="28"/>
        </w:rPr>
        <w:t>№ 38/209-V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 в бюджете города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оказание социальной помощи специалистам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специалистам в области образования и культуры, являющимися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– в редакции решения маслихата города Семей Восточно-Казахстанской области от 18.03.2015 </w:t>
      </w:r>
      <w:r>
        <w:rPr>
          <w:rFonts w:ascii="Times New Roman"/>
          <w:b w:val="false"/>
          <w:i w:val="false"/>
          <w:color w:val="ff0000"/>
          <w:sz w:val="28"/>
        </w:rPr>
        <w:t>№ 38/209-V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предоставление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Семей,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программ, не подлежащих секвестру, в процессе исполнения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объем поступлений в бюджете на 2015 год от продажи земельных участков сельскохозяйственного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 в бюджете бюджетные программы сельских округов, поселков,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Предусмотреть в бюджете города Семей на 2015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помощь отдельным категориям нуждающихся граждан – 228 115,0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(до 50%) стоимости сельскохозяйственных животных, направляемых на санитарный убой – 2 354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– 12 692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обследование психического здоровья детей и подростков и оказание психолого-медико-падагогической консультативной помощи населению – 12 490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применение ветеринарных препаратов – 16 052,0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временное хранение ветеринарных препаратов –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и изготовление социально-значимой рекламы, информационных печатных материалов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мероприятий, посвященных семидесятилетию Победы в Великой Отечественной войне – 25 637,2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и озеленение города - 50 000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сметы и проведение пусконаладочных работ на объекте "Расширение и реконструкция РК-1 с установкой трех котлов Е-35" - 17 001,6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средний ремонт улиц города – 219 000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дополнительное образование для детей и юношества по спорту – 19 707,7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оборудования и тепловых сетей – 45 070,0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капитальные расходы государственного органа – 7 480,0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учебников, тетрадей и мультимедийных дисков для учащихся с 5 по 11 классы на реализацию программы по развитию полиязычия – 69 144,7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маслихата города Семей Восточно-Казахстанской области от 18.03.2015 </w:t>
      </w:r>
      <w:r>
        <w:rPr>
          <w:rFonts w:ascii="Times New Roman"/>
          <w:b w:val="false"/>
          <w:i w:val="false"/>
          <w:color w:val="ff0000"/>
          <w:sz w:val="28"/>
        </w:rPr>
        <w:t>№ 38/209-V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16.07.2015 </w:t>
      </w:r>
      <w:r>
        <w:rPr>
          <w:rFonts w:ascii="Times New Roman"/>
          <w:b w:val="false"/>
          <w:i w:val="false"/>
          <w:color w:val="ff0000"/>
          <w:sz w:val="28"/>
        </w:rPr>
        <w:t>№ 43/234-V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27.10.2015 </w:t>
      </w:r>
      <w:r>
        <w:rPr>
          <w:rFonts w:ascii="Times New Roman"/>
          <w:b w:val="false"/>
          <w:i w:val="false"/>
          <w:color w:val="ff0000"/>
          <w:sz w:val="28"/>
        </w:rPr>
        <w:t>№ 45/247-V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Предусмотреть в бюджете города Семей на 2015 год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284 326,0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и реконструкцию объектов образования – 42 684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– 49 772,0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благоустройства – 160 000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коммунального хозяйства – 20 000,0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решениями маслихата города Семей Восточно-Казахстанской области от 18.03.2015 </w:t>
      </w:r>
      <w:r>
        <w:rPr>
          <w:rFonts w:ascii="Times New Roman"/>
          <w:b w:val="false"/>
          <w:i w:val="false"/>
          <w:color w:val="ff0000"/>
          <w:sz w:val="28"/>
        </w:rPr>
        <w:t>№ 38/209-V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16.07.2015 </w:t>
      </w:r>
      <w:r>
        <w:rPr>
          <w:rFonts w:ascii="Times New Roman"/>
          <w:b w:val="false"/>
          <w:i w:val="false"/>
          <w:color w:val="ff0000"/>
          <w:sz w:val="28"/>
        </w:rPr>
        <w:t>№ 43/234-V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27.10.2015 </w:t>
      </w:r>
      <w:r>
        <w:rPr>
          <w:rFonts w:ascii="Times New Roman"/>
          <w:b w:val="false"/>
          <w:i w:val="false"/>
          <w:color w:val="ff0000"/>
          <w:sz w:val="28"/>
        </w:rPr>
        <w:t>№ 45/247-V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Предусмотреть в бюджете города Семей на 2015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предоставление специальных социальных услуг – 9 713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724 599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165 360,0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апробирование подушевого финансирования начального, основного среднего и общего среднего образования – 41 874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семьям, имеющим доходы ниже величины прожиточного минимума – 25 473,0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прав и улучшение качества жизни инвалидов – 38 471,0;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– 133 399,6,0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149,0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242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– 10 234,0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отдела регистрации актов гражданского состояния – 8 559,0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решениями маслихата города Семей Восточно-Казахстанской области от 18.03.2015 </w:t>
      </w:r>
      <w:r>
        <w:rPr>
          <w:rFonts w:ascii="Times New Roman"/>
          <w:b w:val="false"/>
          <w:i w:val="false"/>
          <w:color w:val="ff0000"/>
          <w:sz w:val="28"/>
        </w:rPr>
        <w:t>№ 38/209-V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09.04.2015 </w:t>
      </w:r>
      <w:r>
        <w:rPr>
          <w:rFonts w:ascii="Times New Roman"/>
          <w:b w:val="false"/>
          <w:i w:val="false"/>
          <w:color w:val="ff0000"/>
          <w:sz w:val="28"/>
        </w:rPr>
        <w:t>№ 39/213-V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27.10.2015 </w:t>
      </w:r>
      <w:r>
        <w:rPr>
          <w:rFonts w:ascii="Times New Roman"/>
          <w:b w:val="false"/>
          <w:i w:val="false"/>
          <w:color w:val="ff0000"/>
          <w:sz w:val="28"/>
        </w:rPr>
        <w:t>№ 45/247-V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22.12.2015 </w:t>
      </w:r>
      <w:r>
        <w:rPr>
          <w:rFonts w:ascii="Times New Roman"/>
          <w:b w:val="false"/>
          <w:i w:val="false"/>
          <w:color w:val="ff0000"/>
          <w:sz w:val="28"/>
        </w:rPr>
        <w:t>№ 47/269-V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Предусмотреть в бюджете города Семей на 2015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640 567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теплоэнергетической системы – 2 100 000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решением маслихата города Семей Восточно-Казахстанской области от 09.04.2015 </w:t>
      </w:r>
      <w:r>
        <w:rPr>
          <w:rFonts w:ascii="Times New Roman"/>
          <w:b w:val="false"/>
          <w:i w:val="false"/>
          <w:color w:val="ff0000"/>
          <w:sz w:val="28"/>
        </w:rPr>
        <w:t>№ 39/213-V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13-1. Предусмотреть в бюджете города Семей на 2015 год целевые трансферты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государственного образовательного заказа в дошкольных организациях образования – 79 607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 и (или) обустройство инженерно-коммуникационной инфраструктуры – 31 418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13-1 в соответствии с решением маслихата города Семей Восточно-Казахстанской области от 09.04.2015 </w:t>
      </w:r>
      <w:r>
        <w:rPr>
          <w:rFonts w:ascii="Times New Roman"/>
          <w:b w:val="false"/>
          <w:i w:val="false"/>
          <w:color w:val="ff0000"/>
          <w:sz w:val="28"/>
        </w:rPr>
        <w:t>№ 39/213-V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Учесть, что в составе поступлений местного бюджета на 2015 год предусмотрены кредиты из республиканского бюджета в сумме 13 346,1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мер социальной поддержки специалистов – 13 346,1 тысяч тенге 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– в редакции решения маслихата города Семей Восточно-Казахстанской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№ 45/247-V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Учесть, что в составе поступлений местного бюджета на 2015 год предусмотрены кредиты за счет целевых трансфертов из Национального фонда Республики Казахстан в сумме 3 179 952,0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строительство систем тепло-, водоснабжения и водоотведения – 3 129 952,0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жилья – 50 000,0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14-1 – в редакции решения маслихата города Семей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47/269-V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14-2. Учесть, что в составе поступлений местного бюджета на 2015 год предусмотрены кредиты из областного бюджета в сумме 47 065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 жилья – 47 065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14-2 в соответствии с решением маслихата города Семей Восточно-Казахстанской области от 16.07.2015 </w:t>
      </w:r>
      <w:r>
        <w:rPr>
          <w:rFonts w:ascii="Times New Roman"/>
          <w:b w:val="false"/>
          <w:i w:val="false"/>
          <w:color w:val="ff0000"/>
          <w:sz w:val="28"/>
        </w:rPr>
        <w:t>№ 43/234-V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Предусмотреть распределение сумм поступлений трансфертов из районных (городских) бюджетов в связи с передачей функций и полномочий местных исполнительных органов на апробирование подушевого финансирования начального, основного среднего и общего среднего образования – 16 489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– в редакции решения маслихата города Семей Восточно-Казахстанской области от 09.04.2015 </w:t>
      </w:r>
      <w:r>
        <w:rPr>
          <w:rFonts w:ascii="Times New Roman"/>
          <w:b w:val="false"/>
          <w:i w:val="false"/>
          <w:color w:val="ff0000"/>
          <w:sz w:val="28"/>
        </w:rPr>
        <w:t>№ 39/213-V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Мирашев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Акжалов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69"/>
              <w:gridCol w:w="4504"/>
            </w:tblGrid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36/191-V</w:t>
                  </w:r>
                </w:p>
              </w:tc>
            </w:tr>
          </w:tbl>
          <w:p/>
        </w:tc>
      </w:tr>
    </w:tbl>
    <w:bookmarkStart w:name="z7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города Семей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47/269-V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907"/>
        <w:gridCol w:w="6354"/>
        <w:gridCol w:w="3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18 419 558,4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11 582 610,0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5 338 378,0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5 338 378,0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1 936 787,0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1 111 008,0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77 552,8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316 449,2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316 449,2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5 831 837,4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5 831 837,4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5 831 837,4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934"/>
        <w:gridCol w:w="1096"/>
        <w:gridCol w:w="1096"/>
        <w:gridCol w:w="4758"/>
        <w:gridCol w:w="3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18 127 214,5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644 665,1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425 340,3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169 222,4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169 051,4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83 276,7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9 208 833,5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1 594 252,6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1 594 252,6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790 046,6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7 027 350,6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7 006 607,2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6 592 375,4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471 686,3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1 341 697,8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1 151 554,2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1 151 554,2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94 599,6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2 321 702,3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1 161 778,8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1 130 188,8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1 025 517,8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168 705,3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960 814,3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959 275,6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236 059,3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764 337,1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112 339,7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1 165 268,2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1 164 832,2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1 164 832,2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1 139 853,9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3 140 367,2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3 144 747,2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3 129 952,0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3 129 952,0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3 129 952,0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3 129 952,0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-2 792 523,3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2 792 523,3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36/191-V</w:t>
            </w:r>
          </w:p>
        </w:tc>
      </w:tr>
    </w:tbl>
    <w:bookmarkStart w:name="z1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города Семей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993"/>
        <w:gridCol w:w="651"/>
        <w:gridCol w:w="6267"/>
        <w:gridCol w:w="3910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15 913 486,0 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10 667 242,0 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4 942 183,0 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4 942 183,0 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3 185 898,0 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3 185 898,0 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1 841 973,0 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929 385,0 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740 728,0 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558 145,0 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138 429,0 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328 669,0 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139 043,0 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5"/>
        <w:gridCol w:w="1153"/>
        <w:gridCol w:w="1153"/>
        <w:gridCol w:w="5007"/>
        <w:gridCol w:w="3700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69"/>
              <w:gridCol w:w="4504"/>
            </w:tblGrid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36/191-V</w:t>
                  </w:r>
                </w:p>
              </w:tc>
            </w:tr>
          </w:tbl>
          <w:p/>
        </w:tc>
      </w:tr>
    </w:tbl>
    <w:bookmarkStart w:name="z5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5"/>
        <w:gridCol w:w="1153"/>
        <w:gridCol w:w="1153"/>
        <w:gridCol w:w="5007"/>
        <w:gridCol w:w="3700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69"/>
              <w:gridCol w:w="4504"/>
            </w:tblGrid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36/191-V</w:t>
                  </w:r>
                </w:p>
              </w:tc>
            </w:tr>
          </w:tbl>
          <w:p/>
        </w:tc>
      </w:tr>
    </w:tbl>
    <w:bookmarkStart w:name="z7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69"/>
              <w:gridCol w:w="4504"/>
            </w:tblGrid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36/191-V</w:t>
                  </w:r>
                </w:p>
              </w:tc>
            </w:tr>
          </w:tbl>
          <w:p/>
        </w:tc>
      </w:tr>
    </w:tbl>
    <w:bookmarkStart w:name="z7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на 2015 год от продажи земельных</w:t>
      </w:r>
      <w:r>
        <w:br/>
      </w:r>
      <w:r>
        <w:rPr>
          <w:rFonts w:ascii="Times New Roman"/>
          <w:b/>
          <w:i w:val="false"/>
          <w:color w:val="000000"/>
        </w:rPr>
        <w:t>участков 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9"/>
        <w:gridCol w:w="2171"/>
      </w:tblGrid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поступлений в бюджет на 2015 год от продажи земельных участков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69"/>
              <w:gridCol w:w="4504"/>
            </w:tblGrid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36/191-V</w:t>
                  </w:r>
                </w:p>
              </w:tc>
            </w:tr>
          </w:tbl>
          <w:p/>
        </w:tc>
      </w:tr>
    </w:tbl>
    <w:bookmarkStart w:name="z7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2015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маслихата города Семей Восточно-Казахстанской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№ 45/247-V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4"/>
        <w:gridCol w:w="1923"/>
        <w:gridCol w:w="3180"/>
        <w:gridCol w:w="1537"/>
        <w:gridCol w:w="1537"/>
        <w:gridCol w:w="1538"/>
        <w:gridCol w:w="1538"/>
      </w:tblGrid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69"/>
              <w:gridCol w:w="4504"/>
            </w:tblGrid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36/191-V</w:t>
                  </w:r>
                </w:p>
              </w:tc>
            </w:tr>
          </w:tbl>
          <w:p/>
        </w:tc>
      </w:tr>
    </w:tbl>
    <w:bookmarkStart w:name="z76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2016 год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51"/>
        <w:gridCol w:w="2444"/>
        <w:gridCol w:w="3916"/>
        <w:gridCol w:w="1737"/>
        <w:gridCol w:w="1252"/>
        <w:gridCol w:w="1252"/>
      </w:tblGrid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69"/>
              <w:gridCol w:w="4504"/>
            </w:tblGrid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8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36/191-V</w:t>
                  </w:r>
                </w:p>
              </w:tc>
            </w:tr>
          </w:tbl>
          <w:p/>
        </w:tc>
      </w:tr>
    </w:tbl>
    <w:bookmarkStart w:name="z7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2017 год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51"/>
        <w:gridCol w:w="2444"/>
        <w:gridCol w:w="3916"/>
        <w:gridCol w:w="1737"/>
        <w:gridCol w:w="1252"/>
        <w:gridCol w:w="1252"/>
      </w:tblGrid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